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a81a" w14:textId="4eca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 бойынша "Б" корпусы мемлекеттік әкімшілік қызметшілерерінің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2015 жылғы 10 наурыздағы N 82 қаулысы. Шығыс Қазақстан облысының Әділет департаментінде 2015 жылғы 03 сәуірде N 3819 болып тіркелді. Күші жойылды - Шығыс Қазақстан облысы Күршім ауданы әкімдігінің 2016 жылғы 22 қаңтардағы N 28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Күршім ауданы әкімдігінің 22.01.2016 N 28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39-бабының </w:t>
      </w:r>
      <w:r>
        <w:rPr>
          <w:rFonts w:ascii="Times New Roman"/>
          <w:b w:val="false"/>
          <w:i w:val="false"/>
          <w:color w:val="000000"/>
          <w:sz w:val="28"/>
        </w:rPr>
        <w:t>2-тармағының</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аттестациялаудан өткізу қағидаларының </w:t>
      </w:r>
      <w:r>
        <w:rPr>
          <w:rFonts w:ascii="Times New Roman"/>
          <w:b w:val="false"/>
          <w:i w:val="false"/>
          <w:color w:val="000000"/>
          <w:sz w:val="28"/>
        </w:rPr>
        <w:t>27-тармағының</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2-тармағының</w:t>
      </w:r>
      <w:r>
        <w:rPr>
          <w:rFonts w:ascii="Times New Roman"/>
          <w:b w:val="false"/>
          <w:i w:val="false"/>
          <w:color w:val="000000"/>
          <w:sz w:val="28"/>
        </w:rPr>
        <w:t xml:space="preserve"> негізінде, Күршім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Күршім ауданы бойынша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Күршім ауданы әкімі аппаратының басшысы А.Абилмажиновқа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А.Сеитов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әкімдігінің</w:t>
            </w:r>
            <w:r>
              <w:br/>
            </w:r>
            <w:r>
              <w:rPr>
                <w:rFonts w:ascii="Times New Roman"/>
                <w:b w:val="false"/>
                <w:i w:val="false"/>
                <w:color w:val="000000"/>
                <w:sz w:val="20"/>
              </w:rPr>
              <w:t>2015 жылғы "10 " наурызда</w:t>
            </w:r>
            <w:r>
              <w:br/>
            </w:r>
            <w:r>
              <w:rPr>
                <w:rFonts w:ascii="Times New Roman"/>
                <w:b w:val="false"/>
                <w:i w:val="false"/>
                <w:color w:val="000000"/>
                <w:sz w:val="20"/>
              </w:rPr>
              <w:t>№ 82 қаулысымен бекітілді</w:t>
            </w:r>
          </w:p>
        </w:tc>
      </w:tr>
    </w:tbl>
    <w:bookmarkStart w:name="z14" w:id="0"/>
    <w:p>
      <w:pPr>
        <w:spacing w:after="0"/>
        <w:ind w:left="0"/>
        <w:jc w:val="left"/>
      </w:pPr>
      <w:r>
        <w:rPr>
          <w:rFonts w:ascii="Times New Roman"/>
          <w:b/>
          <w:i w:val="false"/>
          <w:color w:val="000000"/>
        </w:rPr>
        <w:t xml:space="preserve"> Күршім ауданы бойынша "Б" корпусы мемлекеттік әкімшілік қызметшілерінің қызметін жыл сайынғы бағалау әдістемесі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Күршім ауданы бойынша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Мемлекеттік органдар өз қызмет ерекшеліктерін ескере отырып, осы Әдістеме негізінде "Б" корпусы мемлекеттік әкімшілік қызметшілерінің қызметін бағалау әдістемесін әзірлеп, бекітеді.</w:t>
      </w:r>
      <w:r>
        <w:br/>
      </w:r>
      <w:r>
        <w:rPr>
          <w:rFonts w:ascii="Times New Roman"/>
          <w:b w:val="false"/>
          <w:i w:val="false"/>
          <w:color w:val="000000"/>
          <w:sz w:val="28"/>
        </w:rPr>
        <w:t>
      </w:t>
      </w:r>
      <w:r>
        <w:rPr>
          <w:rFonts w:ascii="Times New Roman"/>
          <w:b w:val="false"/>
          <w:i w:val="false"/>
          <w:color w:val="000000"/>
          <w:sz w:val="28"/>
        </w:rPr>
        <w:t>3.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4.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5.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 xml:space="preserve">Қызметшінің тікелей басшысы оның лауазымдық нұсқаулығына сәйкес өзі бағынатын тұлға болып табылады. </w:t>
      </w:r>
      <w:r>
        <w:br/>
      </w:r>
      <w:r>
        <w:rPr>
          <w:rFonts w:ascii="Times New Roman"/>
          <w:b w:val="false"/>
          <w:i w:val="false"/>
          <w:color w:val="000000"/>
          <w:sz w:val="28"/>
        </w:rPr>
        <w:t>
      </w:t>
      </w:r>
      <w:r>
        <w:rPr>
          <w:rFonts w:ascii="Times New Roman"/>
          <w:b w:val="false"/>
          <w:i w:val="false"/>
          <w:color w:val="000000"/>
          <w:sz w:val="28"/>
        </w:rPr>
        <w:t>Аудандық бюджеттен қаржыланатын атқарушы органдар басшылары, кенттік, ауылдық округ әкімдері үшін бағалау аудан әкімі немесе оның уәкілеттік беруімен оның орынбасарларының бірімен өткізіледі.</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комиссиясы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Күршім ауданы әкімі аппаратының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Күршім ауданы кадрлық қызметінің (бұдан әрі -кадр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2) тармақшасында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Кадр қызметі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толтыру үшін бағалау парағын жібереді.</w:t>
      </w:r>
      <w:r>
        <w:br/>
      </w:r>
      <w:r>
        <w:rPr>
          <w:rFonts w:ascii="Times New Roman"/>
          <w:b w:val="false"/>
          <w:i w:val="false"/>
          <w:color w:val="000000"/>
          <w:sz w:val="28"/>
        </w:rPr>
        <w:t>
</w:t>
      </w:r>
    </w:p>
    <w:bookmarkStart w:name="z38"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 қызметiнiң қызметкерi және қызметшінің тікелей басшы танысудан бас тарту туралы еркін нұсқада акт жасайды.</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Әдістемесінің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кадр қызметінен оларды алған күннен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17. Кадр қызметі осы Әдістеменің 13-тармағында көрсетілген тұлғалардың бағалауының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9"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19.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9"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Кадр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Кадрлық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24. Бағалау нәтижелері қызметшінің қызметтер тізіміне енгізіледі.</w:t>
      </w:r>
      <w:r>
        <w:br/>
      </w:r>
      <w:r>
        <w:rPr>
          <w:rFonts w:ascii="Times New Roman"/>
          <w:b w:val="false"/>
          <w:i w:val="false"/>
          <w:color w:val="000000"/>
          <w:sz w:val="28"/>
        </w:rPr>
        <w:t>
      </w:t>
      </w:r>
      <w:r>
        <w:rPr>
          <w:rFonts w:ascii="Times New Roman"/>
          <w:b w:val="false"/>
          <w:i w:val="false"/>
          <w:color w:val="000000"/>
          <w:sz w:val="28"/>
        </w:rPr>
        <w:t xml:space="preserve">25.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7"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26. Комиссия шешіміне қызметшінің мемлекеттік қызмет істері және сыбайлас жемқорлыққа қарсы іс – қимыл жөніндегі уәкілетті органына немесе 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департаментінің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27. 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28.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Қазақстан Республикасының Мемлекеттік қызмет істері және сыбайлас жемқорлыққа қарсы іс-қимыл агенттігінің Шығыс Қазақстан облысы бойынша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w:t>
            </w:r>
            <w:r>
              <w:br/>
            </w:r>
            <w:r>
              <w:rPr>
                <w:rFonts w:ascii="Times New Roman"/>
                <w:b w:val="false"/>
                <w:i w:val="false"/>
                <w:color w:val="000000"/>
                <w:sz w:val="20"/>
              </w:rPr>
              <w:t>атқарушы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1-қосымша</w:t>
            </w:r>
          </w:p>
        </w:tc>
      </w:tr>
    </w:tbl>
    <w:bookmarkStart w:name="z82"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w:t>
      </w:r>
      <w:r>
        <w:rPr>
          <w:rFonts w:ascii="Times New Roman"/>
          <w:b w:val="false"/>
          <w:i/>
          <w:color w:val="000000"/>
          <w:sz w:val="28"/>
        </w:rPr>
        <w:t>ғ</w:t>
      </w:r>
      <w:r>
        <w:rPr>
          <w:rFonts w:ascii="Times New Roman"/>
          <w:b w:val="false"/>
          <w:i/>
          <w:color w:val="000000"/>
          <w:sz w:val="28"/>
        </w:rPr>
        <w:t>ан жа</w:t>
      </w:r>
      <w:r>
        <w:rPr>
          <w:rFonts w:ascii="Times New Roman"/>
          <w:b w:val="false"/>
          <w:i/>
          <w:color w:val="000000"/>
          <w:sz w:val="28"/>
        </w:rPr>
        <w:t>ғ</w:t>
      </w:r>
      <w:r>
        <w:rPr>
          <w:rFonts w:ascii="Times New Roman"/>
          <w:b w:val="false"/>
          <w:i/>
          <w:color w:val="000000"/>
          <w:sz w:val="28"/>
        </w:rPr>
        <w:t>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3428"/>
        <w:gridCol w:w="5023"/>
        <w:gridCol w:w="1834"/>
      </w:tblGrid>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57"/>
        <w:gridCol w:w="6043"/>
      </w:tblGrid>
      <w:tr>
        <w:trPr>
          <w:trHeight w:val="30" w:hRule="atLeast"/>
        </w:trPr>
        <w:tc>
          <w:tcPr>
            <w:tcW w:w="625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w:t>
            </w:r>
            <w:r>
              <w:br/>
            </w:r>
            <w:r>
              <w:rPr>
                <w:rFonts w:ascii="Times New Roman"/>
                <w:b w:val="false"/>
                <w:i w:val="false"/>
                <w:color w:val="000000"/>
                <w:sz w:val="20"/>
              </w:rPr>
              <w:t>
Т.А.Ә.(</w:t>
            </w:r>
            <w:r>
              <w:rPr>
                <w:rFonts w:ascii="Times New Roman"/>
                <w:b w:val="false"/>
                <w:i/>
                <w:color w:val="000000"/>
                <w:sz w:val="20"/>
              </w:rPr>
              <w:t xml:space="preserve">бар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)___________</w:t>
            </w:r>
            <w:r>
              <w:br/>
            </w:r>
            <w:r>
              <w:rPr>
                <w:rFonts w:ascii="Times New Roman"/>
                <w:b w:val="false"/>
                <w:i w:val="false"/>
                <w:color w:val="000000"/>
                <w:sz w:val="20"/>
              </w:rPr>
              <w:t>
</w:t>
            </w:r>
            <w:r>
              <w:rPr>
                <w:rFonts w:ascii="Times New Roman"/>
                <w:b w:val="false"/>
                <w:i w:val="false"/>
                <w:color w:val="000000"/>
                <w:sz w:val="20"/>
              </w:rPr>
              <w:t xml:space="preserve">күні_____________________________ </w:t>
            </w:r>
            <w:r>
              <w:br/>
            </w:r>
            <w:r>
              <w:rPr>
                <w:rFonts w:ascii="Times New Roman"/>
                <w:b w:val="false"/>
                <w:i w:val="false"/>
                <w:color w:val="000000"/>
                <w:sz w:val="20"/>
              </w:rPr>
              <w:t>
</w:t>
            </w:r>
            <w:r>
              <w:rPr>
                <w:rFonts w:ascii="Times New Roman"/>
                <w:b w:val="false"/>
                <w:i w:val="false"/>
                <w:color w:val="000000"/>
                <w:sz w:val="20"/>
              </w:rPr>
              <w:t>қолы_____________________________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w:t>
            </w:r>
            <w:r>
              <w:rPr>
                <w:rFonts w:ascii="Times New Roman"/>
                <w:b w:val="false"/>
                <w:i/>
                <w:color w:val="000000"/>
                <w:sz w:val="20"/>
              </w:rPr>
              <w:t xml:space="preserve">бар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val="false"/>
                <w:color w:val="000000"/>
                <w:sz w:val="20"/>
              </w:rPr>
              <w:t>)______</w:t>
            </w:r>
            <w:r>
              <w:br/>
            </w:r>
            <w:r>
              <w:rPr>
                <w:rFonts w:ascii="Times New Roman"/>
                <w:b w:val="false"/>
                <w:i w:val="false"/>
                <w:color w:val="000000"/>
                <w:sz w:val="20"/>
              </w:rPr>
              <w:t>
</w:t>
            </w:r>
            <w:r>
              <w:rPr>
                <w:rFonts w:ascii="Times New Roman"/>
                <w:b w:val="false"/>
                <w:i w:val="false"/>
                <w:color w:val="000000"/>
                <w:sz w:val="20"/>
              </w:rPr>
              <w:t>күні___________________________ </w:t>
            </w:r>
            <w:r>
              <w:br/>
            </w:r>
            <w:r>
              <w:rPr>
                <w:rFonts w:ascii="Times New Roman"/>
                <w:b w:val="false"/>
                <w:i w:val="false"/>
                <w:color w:val="000000"/>
                <w:sz w:val="20"/>
              </w:rPr>
              <w:t>
қолы____________________________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w:t>
            </w:r>
            <w:r>
              <w:br/>
            </w:r>
            <w:r>
              <w:rPr>
                <w:rFonts w:ascii="Times New Roman"/>
                <w:b w:val="false"/>
                <w:i w:val="false"/>
                <w:color w:val="000000"/>
                <w:sz w:val="20"/>
              </w:rPr>
              <w:t>атқарушы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2-қосымша</w:t>
            </w:r>
          </w:p>
        </w:tc>
      </w:tr>
    </w:tbl>
    <w:bookmarkStart w:name="z98"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w:t>
      </w:r>
      <w:r>
        <w:rPr>
          <w:rFonts w:ascii="Times New Roman"/>
          <w:b w:val="false"/>
          <w:i/>
          <w:color w:val="000000"/>
          <w:sz w:val="28"/>
        </w:rPr>
        <w:t>бар бол</w:t>
      </w:r>
      <w:r>
        <w:rPr>
          <w:rFonts w:ascii="Times New Roman"/>
          <w:b w:val="false"/>
          <w:i/>
          <w:color w:val="000000"/>
          <w:sz w:val="28"/>
        </w:rPr>
        <w:t>ғ</w:t>
      </w:r>
      <w:r>
        <w:rPr>
          <w:rFonts w:ascii="Times New Roman"/>
          <w:b w:val="false"/>
          <w:i/>
          <w:color w:val="000000"/>
          <w:sz w:val="28"/>
        </w:rPr>
        <w:t>ан жа</w:t>
      </w:r>
      <w:r>
        <w:rPr>
          <w:rFonts w:ascii="Times New Roman"/>
          <w:b w:val="false"/>
          <w:i/>
          <w:color w:val="000000"/>
          <w:sz w:val="28"/>
        </w:rPr>
        <w:t>ғ</w:t>
      </w:r>
      <w:r>
        <w:rPr>
          <w:rFonts w:ascii="Times New Roman"/>
          <w:b w:val="false"/>
          <w:i/>
          <w:color w:val="000000"/>
          <w:sz w:val="28"/>
        </w:rPr>
        <w:t>дайда</w:t>
      </w:r>
      <w:r>
        <w:rPr>
          <w:rFonts w:ascii="Times New Roman"/>
          <w:b w:val="false"/>
          <w:i w:val="false"/>
          <w:color w:val="000000"/>
          <w:sz w:val="28"/>
        </w:rPr>
        <w:t>):________________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4736"/>
        <w:gridCol w:w="4283"/>
        <w:gridCol w:w="1563"/>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ауданы әкімдігі</w:t>
            </w:r>
            <w:r>
              <w:br/>
            </w:r>
            <w:r>
              <w:rPr>
                <w:rFonts w:ascii="Times New Roman"/>
                <w:b w:val="false"/>
                <w:i w:val="false"/>
                <w:color w:val="000000"/>
                <w:sz w:val="20"/>
              </w:rPr>
              <w:t>атқарушы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3-қосымша</w:t>
            </w:r>
          </w:p>
        </w:tc>
      </w:tr>
    </w:tbl>
    <w:bookmarkStart w:name="z113"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4292"/>
        <w:gridCol w:w="2199"/>
        <w:gridCol w:w="1411"/>
        <w:gridCol w:w="1412"/>
      </w:tblGrid>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r>
              <w:rPr>
                <w:rFonts w:ascii="Times New Roman"/>
                <w:b w:val="false"/>
                <w:i/>
                <w:color w:val="000000"/>
                <w:sz w:val="20"/>
              </w:rPr>
              <w:t xml:space="preserve">бар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br/>
            </w:r>
            <w:r>
              <w:rPr>
                <w:rFonts w:ascii="Times New Roman"/>
                <w:b w:val="false"/>
                <w:i w:val="false"/>
                <w:color w:val="000000"/>
                <w:sz w:val="20"/>
              </w:rPr>
              <w:t>
</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w:t>
            </w:r>
            <w:r>
              <w:rPr>
                <w:rFonts w:ascii="Times New Roman"/>
                <w:b w:val="false"/>
                <w:i/>
                <w:color w:val="000000"/>
                <w:sz w:val="20"/>
              </w:rPr>
              <w:t>бағасы</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р/р</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Күні:_________________</w:t>
      </w:r>
      <w:r>
        <w:br/>
      </w:r>
      <w:r>
        <w:rPr>
          <w:rFonts w:ascii="Times New Roman"/>
          <w:b w:val="false"/>
          <w:i w:val="false"/>
          <w:color w:val="000000"/>
          <w:sz w:val="28"/>
        </w:rPr>
        <w:t>
      </w:t>
      </w:r>
      <w:r>
        <w:rPr>
          <w:rFonts w:ascii="Times New Roman"/>
          <w:b w:val="false"/>
          <w:i/>
          <w:color w:val="000000"/>
          <w:sz w:val="28"/>
        </w:rPr>
        <w:t>(Т.А.</w:t>
      </w:r>
      <w:r>
        <w:rPr>
          <w:rFonts w:ascii="Times New Roman"/>
          <w:b w:val="false"/>
          <w:i/>
          <w:color w:val="000000"/>
          <w:sz w:val="28"/>
        </w:rPr>
        <w:t>Ә</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(бар </w:t>
      </w:r>
      <w:r>
        <w:rPr>
          <w:rFonts w:ascii="Times New Roman"/>
          <w:b w:val="false"/>
          <w:i/>
          <w:color w:val="000000"/>
          <w:sz w:val="28"/>
        </w:rPr>
        <w:t>бол</w:t>
      </w:r>
      <w:r>
        <w:rPr>
          <w:rFonts w:ascii="Times New Roman"/>
          <w:b w:val="false"/>
          <w:i/>
          <w:color w:val="000000"/>
          <w:sz w:val="28"/>
        </w:rPr>
        <w:t>ғ</w:t>
      </w:r>
      <w:r>
        <w:rPr>
          <w:rFonts w:ascii="Times New Roman"/>
          <w:b w:val="false"/>
          <w:i/>
          <w:color w:val="000000"/>
          <w:sz w:val="28"/>
        </w:rPr>
        <w:t>ан</w:t>
      </w:r>
      <w:r>
        <w:rPr>
          <w:rFonts w:ascii="Times New Roman"/>
          <w:b w:val="false"/>
          <w:i w:val="false"/>
          <w:color w:val="000000"/>
          <w:sz w:val="28"/>
        </w:rPr>
        <w:t xml:space="preserve"> </w:t>
      </w:r>
      <w:r>
        <w:rPr>
          <w:rFonts w:ascii="Times New Roman"/>
          <w:b w:val="false"/>
          <w:i/>
          <w:color w:val="000000"/>
          <w:sz w:val="28"/>
        </w:rPr>
        <w:t>жа</w:t>
      </w:r>
      <w:r>
        <w:rPr>
          <w:rFonts w:ascii="Times New Roman"/>
          <w:b w:val="false"/>
          <w:i/>
          <w:color w:val="000000"/>
          <w:sz w:val="28"/>
        </w:rPr>
        <w:t>ғ</w:t>
      </w:r>
      <w:r>
        <w:rPr>
          <w:rFonts w:ascii="Times New Roman"/>
          <w:b w:val="false"/>
          <w:i/>
          <w:color w:val="000000"/>
          <w:sz w:val="28"/>
        </w:rPr>
        <w:t>дайда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қ</w:t>
      </w:r>
      <w:r>
        <w:rPr>
          <w:rFonts w:ascii="Times New Roman"/>
          <w:b w:val="false"/>
          <w:i/>
          <w:color w:val="000000"/>
          <w:sz w:val="28"/>
        </w:rPr>
        <w:t>олы</w:t>
      </w:r>
      <w:r>
        <w:rPr>
          <w:rFonts w:ascii="Times New Roman"/>
          <w:b w:val="false"/>
          <w:i/>
          <w:color w:val="000000"/>
          <w:sz w:val="28"/>
        </w:rPr>
        <w:t>)</w:t>
      </w:r>
      <w:r>
        <w:br/>
      </w:r>
      <w:r>
        <w:rPr>
          <w:rFonts w:ascii="Times New Roman"/>
          <w:b w:val="false"/>
          <w:i w:val="false"/>
          <w:color w:val="000000"/>
          <w:sz w:val="28"/>
        </w:rPr>
        <w:t>
      Комиссия төрағасы:____________________________ Күні:_________________</w:t>
      </w:r>
      <w:r>
        <w:br/>
      </w:r>
      <w:r>
        <w:rPr>
          <w:rFonts w:ascii="Times New Roman"/>
          <w:b w:val="false"/>
          <w:i w:val="false"/>
          <w:color w:val="000000"/>
          <w:sz w:val="28"/>
        </w:rPr>
        <w:t>
      </w:t>
      </w:r>
      <w:r>
        <w:rPr>
          <w:rFonts w:ascii="Times New Roman"/>
          <w:b w:val="false"/>
          <w:i/>
          <w:color w:val="000000"/>
          <w:sz w:val="28"/>
        </w:rPr>
        <w:t>(Т.А.</w:t>
      </w:r>
      <w:r>
        <w:rPr>
          <w:rFonts w:ascii="Times New Roman"/>
          <w:b w:val="false"/>
          <w:i/>
          <w:color w:val="000000"/>
          <w:sz w:val="28"/>
        </w:rPr>
        <w:t>Ә</w:t>
      </w:r>
      <w:r>
        <w:rPr>
          <w:rFonts w:ascii="Times New Roman"/>
          <w:b w:val="false"/>
          <w:i/>
          <w:color w:val="000000"/>
          <w:sz w:val="28"/>
        </w:rPr>
        <w:t xml:space="preserve">. (бар </w:t>
      </w:r>
      <w:r>
        <w:rPr>
          <w:rFonts w:ascii="Times New Roman"/>
          <w:b w:val="false"/>
          <w:i/>
          <w:color w:val="000000"/>
          <w:sz w:val="28"/>
        </w:rPr>
        <w:t>бол</w:t>
      </w:r>
      <w:r>
        <w:rPr>
          <w:rFonts w:ascii="Times New Roman"/>
          <w:b w:val="false"/>
          <w:i/>
          <w:color w:val="000000"/>
          <w:sz w:val="28"/>
        </w:rPr>
        <w:t>ғ</w:t>
      </w:r>
      <w:r>
        <w:rPr>
          <w:rFonts w:ascii="Times New Roman"/>
          <w:b w:val="false"/>
          <w:i/>
          <w:color w:val="000000"/>
          <w:sz w:val="28"/>
        </w:rPr>
        <w:t>ан</w:t>
      </w:r>
      <w:r>
        <w:rPr>
          <w:rFonts w:ascii="Times New Roman"/>
          <w:b w:val="false"/>
          <w:i w:val="false"/>
          <w:color w:val="000000"/>
          <w:sz w:val="28"/>
        </w:rPr>
        <w:t xml:space="preserve"> </w:t>
      </w:r>
      <w:r>
        <w:rPr>
          <w:rFonts w:ascii="Times New Roman"/>
          <w:b w:val="false"/>
          <w:i/>
          <w:color w:val="000000"/>
          <w:sz w:val="28"/>
        </w:rPr>
        <w:t>жа</w:t>
      </w:r>
      <w:r>
        <w:rPr>
          <w:rFonts w:ascii="Times New Roman"/>
          <w:b w:val="false"/>
          <w:i/>
          <w:color w:val="000000"/>
          <w:sz w:val="28"/>
        </w:rPr>
        <w:t>ғ</w:t>
      </w:r>
      <w:r>
        <w:rPr>
          <w:rFonts w:ascii="Times New Roman"/>
          <w:b w:val="false"/>
          <w:i/>
          <w:color w:val="000000"/>
          <w:sz w:val="28"/>
        </w:rPr>
        <w:t>дайда</w:t>
      </w:r>
      <w:r>
        <w:rPr>
          <w:rFonts w:ascii="Times New Roman"/>
          <w:b w:val="false"/>
          <w:i/>
          <w:color w:val="000000"/>
          <w:sz w:val="28"/>
        </w:rPr>
        <w:t xml:space="preserve">), </w:t>
      </w:r>
      <w:r>
        <w:rPr>
          <w:rFonts w:ascii="Times New Roman"/>
          <w:b w:val="false"/>
          <w:i/>
          <w:color w:val="000000"/>
          <w:sz w:val="28"/>
        </w:rPr>
        <w:t>қ</w:t>
      </w:r>
      <w:r>
        <w:rPr>
          <w:rFonts w:ascii="Times New Roman"/>
          <w:b w:val="false"/>
          <w:i/>
          <w:color w:val="000000"/>
          <w:sz w:val="28"/>
        </w:rPr>
        <w:t>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Күні:_________________</w:t>
      </w:r>
      <w:r>
        <w:br/>
      </w:r>
      <w:r>
        <w:rPr>
          <w:rFonts w:ascii="Times New Roman"/>
          <w:b w:val="false"/>
          <w:i w:val="false"/>
          <w:color w:val="000000"/>
          <w:sz w:val="28"/>
        </w:rPr>
        <w:t>
      </w:t>
      </w:r>
      <w:r>
        <w:rPr>
          <w:rFonts w:ascii="Times New Roman"/>
          <w:b w:val="false"/>
          <w:i/>
          <w:color w:val="000000"/>
          <w:sz w:val="28"/>
        </w:rPr>
        <w:t>(Т.А.</w:t>
      </w:r>
      <w:r>
        <w:rPr>
          <w:rFonts w:ascii="Times New Roman"/>
          <w:b w:val="false"/>
          <w:i/>
          <w:color w:val="000000"/>
          <w:sz w:val="28"/>
        </w:rPr>
        <w:t>Ә</w:t>
      </w:r>
      <w:r>
        <w:rPr>
          <w:rFonts w:ascii="Times New Roman"/>
          <w:b w:val="false"/>
          <w:i/>
          <w:color w:val="000000"/>
          <w:sz w:val="28"/>
        </w:rPr>
        <w:t xml:space="preserve">. (бар </w:t>
      </w:r>
      <w:r>
        <w:rPr>
          <w:rFonts w:ascii="Times New Roman"/>
          <w:b w:val="false"/>
          <w:i/>
          <w:color w:val="000000"/>
          <w:sz w:val="28"/>
        </w:rPr>
        <w:t>бол</w:t>
      </w:r>
      <w:r>
        <w:rPr>
          <w:rFonts w:ascii="Times New Roman"/>
          <w:b w:val="false"/>
          <w:i/>
          <w:color w:val="000000"/>
          <w:sz w:val="28"/>
        </w:rPr>
        <w:t>ғ</w:t>
      </w:r>
      <w:r>
        <w:rPr>
          <w:rFonts w:ascii="Times New Roman"/>
          <w:b w:val="false"/>
          <w:i/>
          <w:color w:val="000000"/>
          <w:sz w:val="28"/>
        </w:rPr>
        <w:t>ан</w:t>
      </w:r>
      <w:r>
        <w:rPr>
          <w:rFonts w:ascii="Times New Roman"/>
          <w:b w:val="false"/>
          <w:i w:val="false"/>
          <w:color w:val="000000"/>
          <w:sz w:val="28"/>
        </w:rPr>
        <w:t xml:space="preserve"> </w:t>
      </w:r>
      <w:r>
        <w:rPr>
          <w:rFonts w:ascii="Times New Roman"/>
          <w:b w:val="false"/>
          <w:i/>
          <w:color w:val="000000"/>
          <w:sz w:val="28"/>
        </w:rPr>
        <w:t>жа</w:t>
      </w:r>
      <w:r>
        <w:rPr>
          <w:rFonts w:ascii="Times New Roman"/>
          <w:b w:val="false"/>
          <w:i/>
          <w:color w:val="000000"/>
          <w:sz w:val="28"/>
        </w:rPr>
        <w:t>ғ</w:t>
      </w:r>
      <w:r>
        <w:rPr>
          <w:rFonts w:ascii="Times New Roman"/>
          <w:b w:val="false"/>
          <w:i/>
          <w:color w:val="000000"/>
          <w:sz w:val="28"/>
        </w:rPr>
        <w:t>дайда</w:t>
      </w:r>
      <w:r>
        <w:rPr>
          <w:rFonts w:ascii="Times New Roman"/>
          <w:b w:val="false"/>
          <w:i/>
          <w:color w:val="000000"/>
          <w:sz w:val="28"/>
        </w:rPr>
        <w:t xml:space="preserve">), </w:t>
      </w:r>
      <w:r>
        <w:rPr>
          <w:rFonts w:ascii="Times New Roman"/>
          <w:b w:val="false"/>
          <w:i/>
          <w:color w:val="000000"/>
          <w:sz w:val="28"/>
        </w:rPr>
        <w:t>қ</w:t>
      </w:r>
      <w:r>
        <w:rPr>
          <w:rFonts w:ascii="Times New Roman"/>
          <w:b w:val="false"/>
          <w:i/>
          <w:color w:val="000000"/>
          <w:sz w:val="28"/>
        </w:rPr>
        <w:t>олы</w:t>
      </w:r>
      <w:r>
        <w:rPr>
          <w:rFonts w:ascii="Times New Roman"/>
          <w:b w:val="false"/>
          <w:i/>
          <w:color w:val="000000"/>
          <w:sz w:val="28"/>
        </w:rPr>
        <w:t>)</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