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7a6d0" w14:textId="a57a6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"Кандидаттарға сайлаушылармен кездесу үшін үй – жайлар беру туралы" 2011 жылғы 22 қарашадағы № 2328 Күршім ауданы әкімдігінің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ауданы әкімдігінің 2015 жылғы 20 наурыздағы N 104 қаулысы. Шығыс Қазақстан облысының Әділет департаментінде 2015 жылғы 31 наурызда N 3796 болып тіркелді. Күші жойылды - Шығыс Қазақстан облысы Күршім ауданы әкімдігінің 2021 жылғы 29 желтоқсандағы № 617 қаулысымен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Шығыс Қазақстан облысы Күршім ауданы әкімдігінің 29.12.2021 № 617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 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1995 жылғы 28 қыркүйектегі "Қазақстан Республикасындағы сайлау туралы" Конституциалық Заңының </w:t>
      </w:r>
      <w:r>
        <w:rPr>
          <w:rFonts w:ascii="Times New Roman"/>
          <w:b w:val="false"/>
          <w:i w:val="false"/>
          <w:color w:val="000000"/>
          <w:sz w:val="28"/>
        </w:rPr>
        <w:t>23-бабына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1998 жылғы 24 наурыздағы "Нормативтік 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Күршім ауданының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"Кандидаттарға сайлаушылармен кездесу үшін үй – жайлар беру туралы" 2011 жылғы 22 қарашадағы № 2328 Күршім ауданы әкімдігінің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тіркеудің тізілімінде 2011 жылғы 13 желтоқсанындағы 5-14-144 нөмірімен тіркелген, "Рауан" газетінің 2011 жылғы 19 желтоқсандағы № 100 санында жарияланған) келесі 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келесі редакцияда жазылсын.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қаулы алғашқы ресми жарияланған күнінен кейін күнтізбелік он күн өткен соң қолданысқа енгізіледі.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Күршім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КЕЛІСІЛДІ: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Күршім аудандық аумақтық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сайлау комиссиясының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А.Рахман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"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наурыз</w:t>
      </w:r>
      <w:r>
        <w:rPr>
          <w:rFonts w:ascii="Times New Roman"/>
          <w:b w:val="false"/>
          <w:i w:val="false"/>
          <w:color w:val="000000"/>
          <w:sz w:val="28"/>
        </w:rPr>
        <w:t xml:space="preserve"> 2015 жыл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 20 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 қаулысына қосымша</w:t>
            </w:r>
          </w:p>
        </w:tc>
      </w:tr>
    </w:tbl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 бойынша Қазақстан Республикасы Президенттігіне кандидаттарға сайлаушылармен кездесуі үшін шарттық негізде берілетін үй-жайлар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  <w:bookmarkEnd w:id="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Өтетін орны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ауылдық округі</w:t>
            </w:r>
          </w:p>
          <w:bookmarkEnd w:id="4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ауылы</w:t>
            </w:r>
          </w:p>
          <w:bookmarkEnd w:id="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 әкімдігінің "Күршім ауданының Жастар орталығы"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мәдениет басқармасы Күршім аудандық мәдениет бөлімінің мәдени бос уақыт коммуналдық мемлекеттік қазыналық кәсіпорны.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мәдениет үйі Күршім 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</w:t>
            </w:r>
          </w:p>
          <w:bookmarkEnd w:id="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мәдениет басқармасы Күршім аудандық мәдениет бөлімінің мәдени бос уақыт коммуналдық мемлекеттік қазыналық кәсіпорны.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клуб Алғабас а.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Топтерек ауылы</w:t>
            </w:r>
          </w:p>
          <w:bookmarkEnd w:id="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Қазақсан облысы әкімдігі денсаулық сақтау басқармасының "Күршім ауданының орталық аудандық ауруханасы" шаруашылық жүргізу құқығындағы мемлекеттік коммуналдық кәсіпорны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пункт Топтерек 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ауылдық округі</w:t>
            </w:r>
          </w:p>
          <w:bookmarkEnd w:id="8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ауылы</w:t>
            </w:r>
          </w:p>
          <w:bookmarkEnd w:id="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"Ақбұлақ орта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Теріскей Бөкенбай ауылы</w:t>
            </w:r>
          </w:p>
          <w:bookmarkEnd w:id="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мәдениет басқармасы Күршім аудандық мәдениет бөлімінің мәдени бос уақыт коммуналдық мемлекеттік қазыналық кәсіпорны.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клуб Теріскей Бөкенбай 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Күнгей Бөкенбай ауылы</w:t>
            </w:r>
          </w:p>
          <w:bookmarkEnd w:id="1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Қазақсан облысы әкімдігі денсаулық сақтау басқармасының "Күршім ауданының орталық аудандық ауруханасы" шаруашылық жүргізу құқығындағы мемлекеттік коммуналдық кәсіпорны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пункт Күнгей Бөкенбай 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ауылы</w:t>
            </w:r>
          </w:p>
          <w:bookmarkEnd w:id="1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Қазақсан облысы әкімдігі денсаулық сақтау басқармасының "Күршім ауданының орталық аудандық ауруханасы" шаруашылық жүргізу құқығындағы мемлекеттік коммуналдық кәсіпорны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пункт Алтай 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ауылдық округі</w:t>
            </w:r>
          </w:p>
          <w:bookmarkEnd w:id="13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ауылы</w:t>
            </w:r>
          </w:p>
          <w:bookmarkEnd w:id="1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"Теректі №1 орта мектебі" коммуналдық мемлекеттік мекемесі, Шығыс Қазақсан облысы әкімдігі денсаулық сақтау басқармасының "Күршім ауданының орталық аудандық ауруханасы" шаруашылық жүргізу құқығындағы мемлекеттік коммуналдық кәсіпорны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аурухана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Қарой ауылы</w:t>
            </w:r>
          </w:p>
          <w:bookmarkEnd w:id="1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"Қарой орта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Қайнарлы ауылы</w:t>
            </w:r>
          </w:p>
          <w:bookmarkEnd w:id="1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мәдениет басқармасы Күршім аудандық мәдениет бөлімінің мәдени бос уақыт коммуналдық мемлекеттік қазыналық кәсіпорны.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клуб Қайнарлы 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Ақжайлау ауылы</w:t>
            </w:r>
          </w:p>
          <w:bookmarkEnd w:id="1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мәдениет басқармасы Күршім аудандық мәдениет бөлімінің мәдени бос уақыт коммуналдық мемлекеттік қазыналық кәсіпорны.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клуб Ақжайлау 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Қарашілік ауылы</w:t>
            </w:r>
          </w:p>
          <w:bookmarkEnd w:id="1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мәдениет басқармасы Күршім аудандық мәдениет бөлімінің мәдени бос уақыт коммуналдық мемлекеттік қазыналық кәсіпорны.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клуб Қарашілік 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Былғары Табыты ауылы</w:t>
            </w:r>
          </w:p>
          <w:bookmarkEnd w:id="1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"Былғары Табыты негізгі орта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Тентек ауылы</w:t>
            </w:r>
          </w:p>
          <w:bookmarkEnd w:id="2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"Тентек бастауыш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Мойылды ауылы</w:t>
            </w:r>
          </w:p>
          <w:bookmarkEnd w:id="2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"Мойылды бастауыш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Қалғұты ауылдық округі</w:t>
            </w:r>
          </w:p>
          <w:bookmarkEnd w:id="22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Қаратоғай ауылы</w:t>
            </w:r>
          </w:p>
          <w:bookmarkEnd w:id="2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мәдениет басқармасы Күршім аудандық мәдениет бөлімінің мәдени бос уақыт коммуналдық мемлекеттік қазыналық кәсіпорны.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клуб Қаратоғай 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Ақши ауылы</w:t>
            </w:r>
          </w:p>
          <w:bookmarkEnd w:id="2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Қазақсан облысы әкімдігі денсаулық сақтау басқармасының "Күршім ауданының орталық аудандық ауруханасы" шаруашылық жүргізу құқығындағы мемлекеттік коммуналдық кәсіпорны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пункт Ақши 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ауылы</w:t>
            </w:r>
          </w:p>
          <w:bookmarkEnd w:id="2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"Егіндібұлақ негізгі орта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Боран ауылдық округі</w:t>
            </w:r>
          </w:p>
          <w:bookmarkEnd w:id="26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Боран ауылы</w:t>
            </w:r>
          </w:p>
          <w:bookmarkEnd w:id="2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 Нұрғалиев атындағы гимназия"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Жиделі ауылы</w:t>
            </w:r>
          </w:p>
          <w:bookmarkEnd w:id="2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мәдениет басқармасы Күршім аудандық мәдениет бөлімінің мәдени бос уақыт коммуналдық мемлекеттік қазыналық кәсіпорны.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клуб Жиделі 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Игілік ауылы</w:t>
            </w:r>
          </w:p>
          <w:bookmarkEnd w:id="2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мәдениет басқармасы Күршім аудандық мәдениет бөлімінің мәдени бос уақыт коммуналдық мемлекеттік қазыналық кәсіпорны.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клуб Игілік 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Жаңаауыл ауылы</w:t>
            </w:r>
          </w:p>
          <w:bookmarkEnd w:id="3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"Жанаауыл негізгі орта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ауылы</w:t>
            </w:r>
          </w:p>
          <w:bookmarkEnd w:id="3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Қазақсан облысы әкімдігі денсаулық сақтау басқармасының "Күршім ауданының орталық аудандық ауруханасы" шаруашылық жүргізу құқығындағы мемлекеттік коммуналдық кәсіпорны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пункт Қазақстан 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Төсқайың ауылдық округі</w:t>
            </w:r>
          </w:p>
          <w:bookmarkEnd w:id="32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Төсқайың ауылы</w:t>
            </w:r>
          </w:p>
          <w:bookmarkEnd w:id="3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"Төсқайың орта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Бұғымүйіз ауылы</w:t>
            </w:r>
          </w:p>
          <w:bookmarkEnd w:id="3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Қазақсан облысы әкімдігі денсаулық сақтау басқармасының "Күршім ауданының орталық аудандық ауруханасы" шаруашылық жүргізу құқығындағы мемлекеттік коммуналдық кәсіпорны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пункт Бұғымүйіз 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Ұрынхай ауылы</w:t>
            </w:r>
          </w:p>
          <w:bookmarkEnd w:id="3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 Қазақстан облысы табиғи ресурстар және табиғат пайдалануды реттеу басқармасының "Марқакөл орман шаруашылығы" коммуналдық мемлекеттік мекемесі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Құйған ауылдық округі</w:t>
            </w:r>
          </w:p>
          <w:bookmarkEnd w:id="36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Құйған ауылы</w:t>
            </w:r>
          </w:p>
          <w:bookmarkEnd w:id="3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"Құйған орта мектебі" коммуналдық мемлекеттік мекемесі, Шығыс Қазақстан облысы мәдениет басқармасы Күршім аудандық мәдениет бөлімінің мәдени бос уақыт коммуналдық мемлекеттік қазыналық кәсіпорны ауылдық клуб Құйған 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Бұғымүйіз ауылы</w:t>
            </w:r>
          </w:p>
          <w:bookmarkEnd w:id="3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Қазақсан облысы әкімдігі денсаулық сақтау басқармасының "Күршім ауданының орталық аудандық ауруханасы" шаруашылық жүргізу құқығындағы мемлекеттік коммуналдық кәсіпорны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пункт Бұғымүйіз 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ауылы</w:t>
            </w:r>
          </w:p>
          <w:bookmarkEnd w:id="3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Қазақсан облысы әкімдігі денсаулық сақтау басқармасының "Күршім ауданының орталық аудандық ауруханасы" шаруашылық жүргізу құқығындағы мемлекеттік коммуналдық кәсіпорны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пункт Қайнар 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</w:t>
            </w:r>
          </w:p>
          <w:bookmarkEnd w:id="4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Қазақсан облысы әкімдігі денсаулық сақтау басқармасының "Күршім ауданының орталық аудандық ауруханасы" шаруашылық жүргізу құқығындағы мемлекеттік коммуналдық кәсіпорны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пункт Қарабұлақ 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Қалжыр ауылдық округі</w:t>
            </w:r>
          </w:p>
          <w:bookmarkEnd w:id="41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Қалжыр ауылы</w:t>
            </w:r>
          </w:p>
          <w:bookmarkEnd w:id="4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"Қалжыр орта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жақ Қалжыр ауылы</w:t>
            </w:r>
          </w:p>
          <w:bookmarkEnd w:id="4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 жақ Қалжыр бастауыш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Тақыр ауылы</w:t>
            </w:r>
          </w:p>
          <w:bookmarkEnd w:id="4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Қазақсан облысы әкімдігі денсаулық сақтау басқармасының "Күршім ауданының орталық аудандық ауруханасы" шаруашылық жүргізу құқығындағы мемлекеттік коммуналдық кәсіпорны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пункт Тақыр 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Шеңгелді ауылы</w:t>
            </w:r>
          </w:p>
          <w:bookmarkEnd w:id="4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мәдениет басқармасы Күршім аудандық мәдениет бөлімінің мәдени бос уақыт коммуналдық мемлекеттік қазыналық кәсіпорны.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клуб Шеңгелді 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ауылдық округі</w:t>
            </w:r>
          </w:p>
          <w:bookmarkEnd w:id="46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ауылы</w:t>
            </w:r>
          </w:p>
          <w:bookmarkEnd w:id="4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"Шығыс Қазақстан облысы Күршім ауданы Абай ауылдық округі әкімінің аппараты" мемлекеттік мекемесі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мәдениет үйі Бурабай 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ауылы</w:t>
            </w:r>
          </w:p>
          <w:bookmarkEnd w:id="4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"Қойтас орта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Теректібұлақ ауылы</w:t>
            </w:r>
          </w:p>
          <w:bookmarkEnd w:id="4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мәдениет басқармасы Күршім аудандық мәдениет бөлімінің мәдени бос уақыт коммуналдық мемлекеттік қазыналық кәсіпорны.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клуб Теректібұлақ 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Балықшы ауылдық округі</w:t>
            </w:r>
          </w:p>
          <w:bookmarkEnd w:id="50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</w:t>
            </w:r>
          </w:p>
          <w:bookmarkEnd w:id="5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мәдениет басқармасы Күршім аудандық мәдениет бөлімінің мәдени бос уақыт коммуналдық мемлекеттік қазыналық кәсіпорны.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клуб Ақсуат 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Жолнұсқау ауылы</w:t>
            </w:r>
          </w:p>
          <w:bookmarkEnd w:id="5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мәдениет басқармасы Күршім аудандық мәдениет бөлімінің мәдени бос уақыт коммуналдық мемлекеттік қазыналық кәсіпорны.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клуб Жолнұсқау 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Аманат ауылы</w:t>
            </w:r>
          </w:p>
          <w:bookmarkEnd w:id="5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мәдениет басқармасы Күршім аудандық мәдениет бөлімінің мәдени бос уақыт коммуналдық мемлекеттік қазыналық кәсіпорны.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клуб Аманат 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Сарыөлең ауылдық округі</w:t>
            </w:r>
          </w:p>
          <w:bookmarkEnd w:id="54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Сарыөлең ауылы</w:t>
            </w:r>
          </w:p>
          <w:bookmarkEnd w:id="5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 Уалиханов атындағы Сарыөлең орта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Барақ Батыр ауылы</w:t>
            </w:r>
          </w:p>
          <w:bookmarkEnd w:id="5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мәдениет басқармасы Күршім аудандық мәдениет бөлімінің мәдени бос уақыт коммуналдық мемлекеттік қазыналық кәсіпорны.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клуб Барақ Батыр 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</w:t>
            </w:r>
          </w:p>
          <w:bookmarkEnd w:id="5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"Бірлік негізгі орта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Маралды ауылдық округі</w:t>
            </w:r>
          </w:p>
          <w:bookmarkEnd w:id="58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Маралды ауылы</w:t>
            </w:r>
          </w:p>
          <w:bookmarkEnd w:id="5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мәдениет басқармасы Күршім аудандық мәдениет бөлімінің мәдени бос уақыт коммуналдық мемлекеттік қазыналық кәсіпорны.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клуб Маралды 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Үшбұлақ ауылы</w:t>
            </w:r>
          </w:p>
          <w:bookmarkEnd w:id="6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мәдениет басқармасы Күршім аудандық мәдениет бөлімінің мәдени бос уақыт коммуналдық мемлекеттік қазыналық кәсіпорны.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клуб Үшбұлақ 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Қыстау Күршім ауылы</w:t>
            </w:r>
          </w:p>
          <w:bookmarkEnd w:id="6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мәдениет басқармасы Күршім аудандық мәдениет бөлімінің мәдени бос уақыт коммуналдық мемлекеттік қазыналық кәсіпорны.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клуб Қыстау Күршім 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