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a3d32" w14:textId="24a3d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ауданының 2015-2017 жылдарға арналған бюджеті туралы" Катонқарағай аудандық мәслихатының 2014 жылғы 23 желтоқсандағы № 28/206–V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2015 жылғы 16 қазандағы № 33/262-V шешімі. Шығыс Қазақстан облысының Әділет департаментінде 2015 жылғы 23 қазанда № 4191 болып тіркелді. Күші жойылды - Шығыс Қазақстан облысы Катонқарағай аудандық мәслихатының 2015 жылғы 25 желтоқсандағы N 35/274-V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Катонқарағай аудандық мәслихатының 25.12.2015 N 35/274-V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"2015-2017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2015 жылғы 07 қазандағы № 32/379-V (нормативтік құқықтық актілердің мемлекеттік тіркеу Тізілімінде 4173 нөмірмен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Катонқарағай аудандық мәслихаты ШЕШТІ:</w:t>
      </w:r>
      <w:r>
        <w:br/>
      </w:r>
      <w:r>
        <w:rPr>
          <w:rFonts w:ascii="Times New Roman"/>
          <w:b w:val="false"/>
          <w:i w:val="false"/>
          <w:color w:val="000000"/>
          <w:sz w:val="28"/>
        </w:rPr>
        <w:t>
      </w:t>
      </w:r>
      <w:r>
        <w:rPr>
          <w:rFonts w:ascii="Times New Roman"/>
          <w:b w:val="false"/>
          <w:i w:val="false"/>
          <w:color w:val="000000"/>
          <w:sz w:val="28"/>
        </w:rPr>
        <w:t xml:space="preserve">1. "Катонқарағай ауданының 2015-2017 жылдарға арналған бюджеті туралы" Катонқарағай аудандық мәслихатының 2014 жылғы 23 желтоқсандағы № 28/206-V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3607 нөмірмен тіркелген, 2015 жылғы 16, 23, 28, 30 қаңтардағы, 6 ақпандағы № 4, 5, 6, 7, 8 "Арай" газетінде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"2015-2017 жылдарға арналған Катонқарағай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4 113 162,0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388 598,0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6 922,8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25 643,0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3 691 998,2 мың теңге;</w:t>
      </w:r>
      <w:r>
        <w:br/>
      </w:r>
      <w:r>
        <w:rPr>
          <w:rFonts w:ascii="Times New Roman"/>
          <w:b w:val="false"/>
          <w:i w:val="false"/>
          <w:color w:val="000000"/>
          <w:sz w:val="28"/>
        </w:rPr>
        <w:t>
      </w:t>
      </w:r>
      <w:r>
        <w:rPr>
          <w:rFonts w:ascii="Times New Roman"/>
          <w:b w:val="false"/>
          <w:i w:val="false"/>
          <w:color w:val="000000"/>
          <w:sz w:val="28"/>
        </w:rPr>
        <w:t>2) шығындар – 4 115 048,6 мың теңге;</w:t>
      </w:r>
      <w:r>
        <w:br/>
      </w:r>
      <w:r>
        <w:rPr>
          <w:rFonts w:ascii="Times New Roman"/>
          <w:b w:val="false"/>
          <w:i w:val="false"/>
          <w:color w:val="000000"/>
          <w:sz w:val="28"/>
        </w:rPr>
        <w:t>
      </w:t>
      </w:r>
      <w:r>
        <w:rPr>
          <w:rFonts w:ascii="Times New Roman"/>
          <w:b w:val="false"/>
          <w:i w:val="false"/>
          <w:color w:val="000000"/>
          <w:sz w:val="28"/>
        </w:rPr>
        <w:t xml:space="preserve">3) таза бюджеттік кредиттеу – 41 557,0 мың теңге, соның ішінде: </w:t>
      </w:r>
      <w:r>
        <w:br/>
      </w:r>
      <w:r>
        <w:rPr>
          <w:rFonts w:ascii="Times New Roman"/>
          <w:b w:val="false"/>
          <w:i w:val="false"/>
          <w:color w:val="000000"/>
          <w:sz w:val="28"/>
        </w:rPr>
        <w:t>
      </w:t>
      </w:r>
      <w:r>
        <w:rPr>
          <w:rFonts w:ascii="Times New Roman"/>
          <w:b w:val="false"/>
          <w:i w:val="false"/>
          <w:color w:val="000000"/>
          <w:sz w:val="28"/>
        </w:rPr>
        <w:t>бюджеттік кредиттер – 50 541,0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8 984,0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4 500,0 мың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4 500,0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- 47 943,6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47 943,6 мың теңге.".</w:t>
      </w:r>
      <w:r>
        <w:br/>
      </w:r>
      <w:r>
        <w:rPr>
          <w:rFonts w:ascii="Times New Roman"/>
          <w:b w:val="false"/>
          <w:i w:val="false"/>
          <w:color w:val="000000"/>
          <w:sz w:val="28"/>
        </w:rPr>
        <w:t>
      </w:t>
      </w:r>
      <w:r>
        <w:rPr>
          <w:rFonts w:ascii="Times New Roman"/>
          <w:b w:val="false"/>
          <w:i w:val="false"/>
          <w:color w:val="000000"/>
          <w:sz w:val="28"/>
        </w:rPr>
        <w:t xml:space="preserve"> 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2. Осы шешім 2015 жылғы 1 қаңтардан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Тоқтағанов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2015 жылғы 16 қазандағы</w:t>
            </w:r>
            <w:r>
              <w:br/>
            </w:r>
            <w:r>
              <w:rPr>
                <w:rFonts w:ascii="Times New Roman"/>
                <w:b w:val="false"/>
                <w:i w:val="false"/>
                <w:color w:val="000000"/>
                <w:sz w:val="20"/>
              </w:rPr>
              <w:t>№ 33/262-V шешіміне</w:t>
            </w:r>
            <w:r>
              <w:br/>
            </w:r>
            <w:r>
              <w:rPr>
                <w:rFonts w:ascii="Times New Roman"/>
                <w:b w:val="false"/>
                <w:i w:val="false"/>
                <w:color w:val="000000"/>
                <w:sz w:val="20"/>
              </w:rPr>
              <w:t xml:space="preserve">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xml:space="preserve">№ 28/206-V шешіміне </w:t>
            </w:r>
            <w:r>
              <w:br/>
            </w:r>
            <w:r>
              <w:rPr>
                <w:rFonts w:ascii="Times New Roman"/>
                <w:b w:val="false"/>
                <w:i w:val="false"/>
                <w:color w:val="000000"/>
                <w:sz w:val="20"/>
              </w:rPr>
              <w:t>1 қосымша</w:t>
            </w:r>
          </w:p>
        </w:tc>
      </w:tr>
    </w:tbl>
    <w:bookmarkStart w:name="z27" w:id="0"/>
    <w:p>
      <w:pPr>
        <w:spacing w:after="0"/>
        <w:ind w:left="0"/>
        <w:jc w:val="left"/>
      </w:pPr>
      <w:r>
        <w:rPr>
          <w:rFonts w:ascii="Times New Roman"/>
          <w:b/>
          <w:i w:val="false"/>
          <w:color w:val="000000"/>
        </w:rPr>
        <w:t xml:space="preserve"> 2015 жылға арналған Катонқарағай ауданының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905"/>
        <w:gridCol w:w="529"/>
        <w:gridCol w:w="6974"/>
        <w:gridCol w:w="33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кірістер (мың теңге)</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4113162,0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388598,0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151207,0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151207,0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111539,0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111539,0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96582,0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39305,0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12064,0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41913,0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26665,0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13422,0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6922,8</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1038,8</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5359,0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25643,0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4477,0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4477,0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21166,0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7366,0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13800,0</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3691998,2</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3691998,2</w:t>
            </w: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3691998,2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149"/>
        <w:gridCol w:w="1149"/>
        <w:gridCol w:w="6183"/>
        <w:gridCol w:w="30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4115048,6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374140,0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13072,0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13072,0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97062,0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11878,0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173792,0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169220,0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31365,0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30198,0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16844,0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25408,0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24758,0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16597,0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16307,0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18791,0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18791,0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12291,0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2314046,2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196415,0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82674,0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113741,0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2112196,2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1908143,0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22441,2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56891,0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спорт бойынша қосымша білім беру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48238,0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17056,0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56324,0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246518,9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245737,9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23194,0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22140,0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36434,0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45675,0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17739,0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25075,0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27761,0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699113,0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57259,0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34766,0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578292,0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313792,0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264200,0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58363,0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27415,0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15695,0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194266,1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183027,1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20602,0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106268,0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24982,1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11359,0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туризм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4218,0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93785,0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70404,0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11831,0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9230,4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9230,4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9070,4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106414,0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30131,0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30131,0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76283,0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42942,0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39942,0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39942,0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15788,2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15788,2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15611,0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41557,0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50541,0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50541,0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50541,0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50541,0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-47943,6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(профицитін пайдалану)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47943,6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50541,0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50541,0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50541,0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6386,6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6386,6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6386,6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2015 жылғы 16 қазандағы</w:t>
            </w:r>
            <w:r>
              <w:br/>
            </w:r>
            <w:r>
              <w:rPr>
                <w:rFonts w:ascii="Times New Roman"/>
                <w:b w:val="false"/>
                <w:i w:val="false"/>
                <w:color w:val="000000"/>
                <w:sz w:val="20"/>
              </w:rPr>
              <w:t xml:space="preserve">№ 33/262-V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xml:space="preserve">№ 28/206-V шешіміне </w:t>
            </w:r>
            <w:r>
              <w:br/>
            </w:r>
            <w:r>
              <w:rPr>
                <w:rFonts w:ascii="Times New Roman"/>
                <w:b w:val="false"/>
                <w:i w:val="false"/>
                <w:color w:val="000000"/>
                <w:sz w:val="20"/>
              </w:rPr>
              <w:t>5 қосымша</w:t>
            </w:r>
          </w:p>
        </w:tc>
      </w:tr>
    </w:tbl>
    <w:bookmarkStart w:name="z314" w:id="1"/>
    <w:p>
      <w:pPr>
        <w:spacing w:after="0"/>
        <w:ind w:left="0"/>
        <w:jc w:val="left"/>
      </w:pPr>
      <w:r>
        <w:rPr>
          <w:rFonts w:ascii="Times New Roman"/>
          <w:b/>
          <w:i w:val="false"/>
          <w:color w:val="000000"/>
        </w:rPr>
        <w:t xml:space="preserve"> 2015 жылға арналған аудандық бюджетті атқару барысында севсетрлеуге жатпайтын жергілікті бюджеттік бағдарламалардың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1650"/>
        <w:gridCol w:w="1650"/>
        <w:gridCol w:w="3518"/>
        <w:gridCol w:w="43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1908143,0</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1908143,0</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1908143,0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2015 жылғы 16 қазандағы</w:t>
            </w:r>
            <w:r>
              <w:br/>
            </w:r>
            <w:r>
              <w:rPr>
                <w:rFonts w:ascii="Times New Roman"/>
                <w:b w:val="false"/>
                <w:i w:val="false"/>
                <w:color w:val="000000"/>
                <w:sz w:val="20"/>
              </w:rPr>
              <w:t xml:space="preserve">№ 33/262-V шешіміне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xml:space="preserve">№ 28/206-V шешіміне </w:t>
            </w:r>
            <w:r>
              <w:br/>
            </w:r>
            <w:r>
              <w:rPr>
                <w:rFonts w:ascii="Times New Roman"/>
                <w:b w:val="false"/>
                <w:i w:val="false"/>
                <w:color w:val="000000"/>
                <w:sz w:val="20"/>
              </w:rPr>
              <w:t>6 қосымша</w:t>
            </w:r>
          </w:p>
        </w:tc>
      </w:tr>
    </w:tbl>
    <w:bookmarkStart w:name="z326" w:id="2"/>
    <w:p>
      <w:pPr>
        <w:spacing w:after="0"/>
        <w:ind w:left="0"/>
        <w:jc w:val="left"/>
      </w:pPr>
      <w:r>
        <w:rPr>
          <w:rFonts w:ascii="Times New Roman"/>
          <w:b/>
          <w:i w:val="false"/>
          <w:color w:val="000000"/>
        </w:rPr>
        <w:t xml:space="preserve"> 2015 жылға арналған аудандық бюджетке облыстық бюджеттен түскен нысаналы ағымдағы трансферттер және даму трансферттері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1354"/>
        <w:gridCol w:w="1354"/>
        <w:gridCol w:w="5489"/>
        <w:gridCol w:w="31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180056,2</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66050,2</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60615,2</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7702,2</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45913,0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5435,0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5435,0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35325,0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34609,0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31215,0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3394,0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68260,0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68260,0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40340,0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27920,0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8421,0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8421,0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8367,0</w:t>
            </w: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2015 жылғы 16 қазандағы</w:t>
            </w:r>
            <w:r>
              <w:br/>
            </w:r>
            <w:r>
              <w:rPr>
                <w:rFonts w:ascii="Times New Roman"/>
                <w:b w:val="false"/>
                <w:i w:val="false"/>
                <w:color w:val="000000"/>
                <w:sz w:val="20"/>
              </w:rPr>
              <w:t>№ 33/262-V шешіміне</w:t>
            </w:r>
            <w:r>
              <w:br/>
            </w:r>
            <w:r>
              <w:rPr>
                <w:rFonts w:ascii="Times New Roman"/>
                <w:b w:val="false"/>
                <w:i w:val="false"/>
                <w:color w:val="000000"/>
                <w:sz w:val="20"/>
              </w:rPr>
              <w:t xml:space="preserve">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28/206-V шешіміне</w:t>
            </w:r>
            <w:r>
              <w:br/>
            </w:r>
            <w:r>
              <w:rPr>
                <w:rFonts w:ascii="Times New Roman"/>
                <w:b w:val="false"/>
                <w:i w:val="false"/>
                <w:color w:val="000000"/>
                <w:sz w:val="20"/>
              </w:rPr>
              <w:t xml:space="preserve"> 7 қосымша</w:t>
            </w:r>
          </w:p>
        </w:tc>
      </w:tr>
    </w:tbl>
    <w:bookmarkStart w:name="z369" w:id="3"/>
    <w:p>
      <w:pPr>
        <w:spacing w:after="0"/>
        <w:ind w:left="0"/>
        <w:jc w:val="left"/>
      </w:pPr>
      <w:r>
        <w:rPr>
          <w:rFonts w:ascii="Times New Roman"/>
          <w:b/>
          <w:i w:val="false"/>
          <w:color w:val="000000"/>
        </w:rPr>
        <w:t xml:space="preserve"> 2015 жылға арналған аудандық бюджетке Республикалық бюджеттен түскен нысаналы ағымдағы және даму трансферттері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181"/>
        <w:gridCol w:w="1181"/>
        <w:gridCol w:w="6358"/>
        <w:gridCol w:w="27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974427,0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4798,0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2675,0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423,0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333284,0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118849,0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5108,0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113741,0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214435,0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152397,0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3589,0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56324,0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60521,0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60456,0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2568,0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21307,0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11869,0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24367,0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509893,0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509732,0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273452,0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236280,0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8231,0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8059,0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1417,0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4912,0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туризм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57425,0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6715,0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6715,0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50541,0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50541,0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w:t>
            </w: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