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5a50" w14:textId="a805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17 маусымдағы № 272 қаулысы. Шығыс Қазақстан облысының Әділет департаментінде 2015 жылғы 21 шілдеде № 4048 болып тіркелді. Күші жойылды - Шығыс Қазақстан облысы Катонқарағай аудандық әкімдігінің 2016 жылғы 25 наурыздағы № 112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ауданы әкімдігінің 25.03.2016 № 112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"Автомобиль көлігі туралы" Қазақстан Республикасының 2003 жылғы 4 шілдедегі Заңының 25 бабына, 14-бабы </w:t>
      </w:r>
      <w:r>
        <w:rPr>
          <w:rFonts w:ascii="Times New Roman"/>
          <w:b w:val="false"/>
          <w:i w:val="false"/>
          <w:color w:val="000000"/>
          <w:sz w:val="28"/>
        </w:rPr>
        <w:t xml:space="preserve"> 3-тармағының</w:t>
      </w:r>
      <w:r>
        <w:rPr>
          <w:rFonts w:ascii="Times New Roman"/>
          <w:b w:val="false"/>
          <w:i w:val="false"/>
          <w:color w:val="000000"/>
          <w:sz w:val="28"/>
        </w:rPr>
        <w:t xml:space="preserve"> 3-1) тармақшасына сәйкес, Катонқарағай ауданы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Катонқарағай ауданының шалғайдағы елді мекендерде тұратын балаларды жалпы білім беретін мектептерге тасымалдаудың схемасы мен тәртібі осы қаулының</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Катонқарағай ауданы әкімдігінің 2015 жылғы 27 сәуірдегі № 210 "Катонқарағай ауданының шалғайдағы елді мекендерде тұратын балаларды жалпы білім беретін мектептерге тасымалдаудың схемасы мен тәртібін бекіту туралы" қаулының күші жойылсын.</w:t>
      </w:r>
      <w:r>
        <w:br/>
      </w:r>
      <w:r>
        <w:rPr>
          <w:rFonts w:ascii="Times New Roman"/>
          <w:b w:val="false"/>
          <w:i w:val="false"/>
          <w:color w:val="000000"/>
          <w:sz w:val="28"/>
        </w:rPr>
        <w:t>
      </w:t>
      </w:r>
      <w:r>
        <w:rPr>
          <w:rFonts w:ascii="Times New Roman"/>
          <w:b w:val="false"/>
          <w:i w:val="false"/>
          <w:color w:val="000000"/>
          <w:sz w:val="28"/>
        </w:rPr>
        <w:t xml:space="preserve">3.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Байғонұсов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Катонқарағай ауданы әкімдігінің</w:t>
            </w:r>
            <w:r>
              <w:br/>
            </w:r>
            <w:r>
              <w:rPr>
                <w:rFonts w:ascii="Times New Roman"/>
                <w:b w:val="false"/>
                <w:i w:val="false"/>
                <w:color w:val="000000"/>
                <w:sz w:val="20"/>
              </w:rPr>
              <w:t xml:space="preserve">2015 жылғы "17" маусымдағы </w:t>
            </w:r>
            <w:r>
              <w:br/>
            </w:r>
            <w:r>
              <w:rPr>
                <w:rFonts w:ascii="Times New Roman"/>
                <w:b w:val="false"/>
                <w:i w:val="false"/>
                <w:color w:val="000000"/>
                <w:sz w:val="20"/>
              </w:rPr>
              <w:t>№ 272 қаулысына 1-қосымша</w:t>
            </w:r>
          </w:p>
        </w:tc>
      </w:tr>
    </w:tbl>
    <w:bookmarkStart w:name="z15" w:id="0"/>
    <w:p>
      <w:pPr>
        <w:spacing w:after="0"/>
        <w:ind w:left="0"/>
        <w:jc w:val="left"/>
      </w:pPr>
      <w:r>
        <w:rPr>
          <w:rFonts w:ascii="Times New Roman"/>
          <w:b/>
          <w:i w:val="false"/>
          <w:color w:val="000000"/>
        </w:rPr>
        <w:t xml:space="preserve"> Катонқарағай ауданының шалғайдағы елді мекендерде тұратын балаларды 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5960"/>
        <w:gridCol w:w="5961"/>
      </w:tblGrid>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бағыт</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бағыт</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"Катонқарағай ауданының аграрлық-техникалық колледжі", Астана көшесі, Үлкен Нарын ауылы, Үлкен Нарын ауылдық округі, Катонқарағай ауданы</w:t>
            </w:r>
            <w:r>
              <w:br/>
            </w:r>
            <w:r>
              <w:rPr>
                <w:rFonts w:ascii="Times New Roman"/>
                <w:b w:val="false"/>
                <w:i w:val="false"/>
                <w:color w:val="000000"/>
                <w:sz w:val="20"/>
              </w:rPr>
              <w:t xml:space="preserve">
Аялдама: "Сарыарқа" дүкені, Б. Слямов көшесі, Үлкен Нарын ауылы, Үлкен Нарын ауылдық округі, </w:t>
            </w:r>
            <w:r>
              <w:br/>
            </w:r>
            <w:r>
              <w:rPr>
                <w:rFonts w:ascii="Times New Roman"/>
                <w:b w:val="false"/>
                <w:i w:val="false"/>
                <w:color w:val="000000"/>
                <w:sz w:val="20"/>
              </w:rPr>
              <w:t>
Катонқарағай ауданы</w:t>
            </w:r>
            <w:r>
              <w:br/>
            </w:r>
            <w:r>
              <w:rPr>
                <w:rFonts w:ascii="Times New Roman"/>
                <w:b w:val="false"/>
                <w:i w:val="false"/>
                <w:color w:val="000000"/>
                <w:sz w:val="20"/>
              </w:rPr>
              <w:t>
Катонқарағай ауданы Үлкен Нарын ауылдық округінің Үлкен Нарын ауылы "Үлкен Нарын ауылдық лицейі" коммуналдық мемлекеттік мекемесі, "Қ. Дамитов атындағы орта мектебі" коммуналдық мемлекеттік мекемесі, "В.И. Ленин атындағы орта мектебі" коммуналдық мемлекеттік мекемесінен 150 метр қашықтықтағы алаң</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 Үлкен Нарын ауылдық округінің Үлкен Нарын ауылы "Үлкен Нарын ауылдық лицейі" коммуналдық мемлекеттік мекемесі, "Қ. Дамитов атындағы орта мектебі" коммуналдық мемлекеттік мекемесі, "В.И. Ленин атындағы орта мектебі" коммуналдық мемлекеттік мекемесінен 150 метр қашықтықтағы алаң</w:t>
            </w:r>
            <w:r>
              <w:br/>
            </w:r>
            <w:r>
              <w:rPr>
                <w:rFonts w:ascii="Times New Roman"/>
                <w:b w:val="false"/>
                <w:i w:val="false"/>
                <w:color w:val="000000"/>
                <w:sz w:val="20"/>
              </w:rPr>
              <w:t>
Аялдама: "Катонқарағай ауданының аграрлық-техникалық колледжі", Астана көшесі, Үлкен Нарын ауылы, Үлкен Нарын ауылдық округі, Катонқарағай ауданы</w:t>
            </w:r>
            <w:r>
              <w:br/>
            </w:r>
            <w:r>
              <w:rPr>
                <w:rFonts w:ascii="Times New Roman"/>
                <w:b w:val="false"/>
                <w:i w:val="false"/>
                <w:color w:val="000000"/>
                <w:sz w:val="20"/>
              </w:rPr>
              <w:t xml:space="preserve">
Аялдама: "Сарыарқа" дүкені, Б. Слямов көшесі, Үлкен Нарын ауылы, Үлкен Нарын ауылдық округі, </w:t>
            </w:r>
            <w:r>
              <w:br/>
            </w:r>
            <w:r>
              <w:rPr>
                <w:rFonts w:ascii="Times New Roman"/>
                <w:b w:val="false"/>
                <w:i w:val="false"/>
                <w:color w:val="000000"/>
                <w:sz w:val="20"/>
              </w:rPr>
              <w:t>
Катонқарағай ауданы</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Катонқарағай ауданы, Катонқарағай ауылдық округі, Катонқарағай ауылы, Абай көшесіндегі Срымсақты озеніндегі көпір </w:t>
            </w:r>
            <w:r>
              <w:br/>
            </w:r>
            <w:r>
              <w:rPr>
                <w:rFonts w:ascii="Times New Roman"/>
                <w:b w:val="false"/>
                <w:i w:val="false"/>
                <w:color w:val="000000"/>
                <w:sz w:val="20"/>
              </w:rPr>
              <w:t>
Аялдама: Катонқарағай ауданы, Катонқарағай ауылдық округі, Катонқарағай ауылы, Абай көшесіндегі 1 үй</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 Катонқарағай ауылдық округінің Катонқарағай ауылындағы "В.И. Ленин атындағы орта мектебі (К)" коммуналдық мемлекеттік мекемесі, "Е.П. Рыков атындағы орта мектебі" коммуналдық мемлекеттік мекемесінен 150 метр қашықтықтағы алаң</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 Катонқарағай ауылдық округінің Катонқарағай ауылындағы "В.И. Ленин атындағы орта мектебі (К)" коммуналдық мемлекеттік мекемесі, "Е.П. Рыков атындағы орта мектебі" коммуналдық мемлекеттік мекемесінен 150 метр қашықтықтағы алаң</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Аялдама: Катонқарағай ауданы, Катонқарағай ауылдық округі, Катонқарағай ауылы, Абай көшесіндегі Срымсақты озеніндегі көпір </w:t>
            </w:r>
            <w:r>
              <w:br/>
            </w:r>
            <w:r>
              <w:rPr>
                <w:rFonts w:ascii="Times New Roman"/>
                <w:b w:val="false"/>
                <w:i w:val="false"/>
                <w:color w:val="000000"/>
                <w:sz w:val="20"/>
              </w:rPr>
              <w:t>
Аялдама: Катонқарағай ауданы, Катонқарағай ауылдық округі, Катонқарағай ауылы, Абай көшесіндегі 1 үй</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Катонқарағай ауданы, Белқарағай ауылдық округі, Өрнек</w:t>
            </w:r>
            <w:r>
              <w:br/>
            </w:r>
            <w:r>
              <w:rPr>
                <w:rFonts w:ascii="Times New Roman"/>
                <w:b w:val="false"/>
                <w:i w:val="false"/>
                <w:color w:val="000000"/>
                <w:sz w:val="20"/>
              </w:rPr>
              <w:t>
ауылының орталық көшесіндегі алаң</w:t>
            </w:r>
            <w:r>
              <w:br/>
            </w:r>
            <w:r>
              <w:rPr>
                <w:rFonts w:ascii="Times New Roman"/>
                <w:b w:val="false"/>
                <w:i w:val="false"/>
                <w:color w:val="000000"/>
                <w:sz w:val="20"/>
              </w:rPr>
              <w:t>
Катонқарағай ауданы, Белқарағай ауылдық округі, Белқарағай ауылы "О. Бөкей атындағы Белқарағай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ауданы, Белқарағай ауылдық округі, Белқарағай ауылы "О. Бөкей атындағы Белқарағай орта мектебі" коммуналдық мемлекеттік мекемесінен 50 метр қашықтықтағы алаң </w:t>
            </w:r>
            <w:r>
              <w:br/>
            </w:r>
            <w:r>
              <w:rPr>
                <w:rFonts w:ascii="Times New Roman"/>
                <w:b w:val="false"/>
                <w:i w:val="false"/>
                <w:color w:val="000000"/>
                <w:sz w:val="20"/>
              </w:rPr>
              <w:t>
Аялдама: Катонқарағай ауданы, Белқарағай ауылдық округі, Өрнек</w:t>
            </w:r>
            <w:r>
              <w:br/>
            </w:r>
            <w:r>
              <w:rPr>
                <w:rFonts w:ascii="Times New Roman"/>
                <w:b w:val="false"/>
                <w:i w:val="false"/>
                <w:color w:val="000000"/>
                <w:sz w:val="20"/>
              </w:rPr>
              <w:t>
ауылының орталық көшесіндегі алаң</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Катонқарағай ауданы, Аққайнар ауылдық округі, Аққайнар ауылы, Кусаинов көшесіндегі алаң</w:t>
            </w:r>
            <w:r>
              <w:br/>
            </w:r>
            <w:r>
              <w:rPr>
                <w:rFonts w:ascii="Times New Roman"/>
                <w:b w:val="false"/>
                <w:i w:val="false"/>
                <w:color w:val="000000"/>
                <w:sz w:val="20"/>
              </w:rPr>
              <w:t>
Катонқарағай ауданы Аққайнар ауылдық округі, Аққайнар ауылы "Чернова орта мектебі" коммуналдық мемлекеттік мекемесінен 40 метр қашықтықтағы алаң</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ауданы Аққайнар ауылдық округі, Аққайнар ауылы "Чернова орта мектебі" коммуналдық мемлекеттік мекемесінен 40 метр қашықтықтағы алаң </w:t>
            </w:r>
            <w:r>
              <w:br/>
            </w:r>
            <w:r>
              <w:rPr>
                <w:rFonts w:ascii="Times New Roman"/>
                <w:b w:val="false"/>
                <w:i w:val="false"/>
                <w:color w:val="000000"/>
                <w:sz w:val="20"/>
              </w:rPr>
              <w:t>
Аялдама: Катонқарағай ауданы Аққайнар ауылдық округі Аққайнар ауылы Кусаинов көшесіндегі алаң</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Катонқарағай ауданы, Ново-Хайрузовка ауылдық округі, Алыбай ауылының Абай көшесіндегі алаң</w:t>
            </w:r>
            <w:r>
              <w:br/>
            </w:r>
            <w:r>
              <w:rPr>
                <w:rFonts w:ascii="Times New Roman"/>
                <w:b w:val="false"/>
                <w:i w:val="false"/>
                <w:color w:val="000000"/>
                <w:sz w:val="20"/>
              </w:rPr>
              <w:t>
Катонқарағай ауданы, Ново-Хайрузовка ауылдық округі, Ново-Хайрузовка ауылының "Ново-Хайрузовка орта мектебі" коммуналдық мемлекеттік мекемесінен 40 метр қашықтықтағы алаң</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ауданы, Ново-Хайрузовка ауылдық округі, Ново-Хайрузовка ауылының "Ново-Хайрузовка орта мектебі" коммуналдық мемлекеттік мекемесінен 40 метр қашықтықтағы алаң </w:t>
            </w:r>
            <w:r>
              <w:br/>
            </w:r>
            <w:r>
              <w:rPr>
                <w:rFonts w:ascii="Times New Roman"/>
                <w:b w:val="false"/>
                <w:i w:val="false"/>
                <w:color w:val="000000"/>
                <w:sz w:val="20"/>
              </w:rPr>
              <w:t>
Аялдама: Катонқарағай ауданы, Ново-Хайрузовка ауылдық округі, Алыбай ауылының Абай көшесіндегі алаң</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Катонқарағай ауданы, Ақсу ауылдық округі, Бекалқа ауылының орталық көшесіндегі алаң</w:t>
            </w:r>
            <w:r>
              <w:br/>
            </w:r>
            <w:r>
              <w:rPr>
                <w:rFonts w:ascii="Times New Roman"/>
                <w:b w:val="false"/>
                <w:i w:val="false"/>
                <w:color w:val="000000"/>
                <w:sz w:val="20"/>
              </w:rPr>
              <w:t>
Катонқарағай ауданы, Ақсу ауылдық округі, Ақсу ауылындағы "Ақсу орта мектебі" коммуналдық мемлекеттік мекемесінен 40 метр қашықтықтағы алаң</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ауданы, Ақсу ауылдық округі, Ақсу ауылындағы "Ақсу </w:t>
            </w:r>
            <w:r>
              <w:br/>
            </w:r>
            <w:r>
              <w:rPr>
                <w:rFonts w:ascii="Times New Roman"/>
                <w:b w:val="false"/>
                <w:i w:val="false"/>
                <w:color w:val="000000"/>
                <w:sz w:val="20"/>
              </w:rPr>
              <w:t>
орта мектебі" коммуналдық мемлекеттік мекемесінен 40 метр қашықтықтағы алаң</w:t>
            </w:r>
            <w:r>
              <w:br/>
            </w:r>
            <w:r>
              <w:rPr>
                <w:rFonts w:ascii="Times New Roman"/>
                <w:b w:val="false"/>
                <w:i w:val="false"/>
                <w:color w:val="000000"/>
                <w:sz w:val="20"/>
              </w:rPr>
              <w:t>
Аялдама: Катонқарағай ауданы, Ақсу ауылдық округі, Бекалқа ауылының орталық көшедегі алаң</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Катонқарағай ауданы, Жамбыл ауылдық округі, Ақмарал ауылының орталық көшесіндегі алаң</w:t>
            </w:r>
            <w:r>
              <w:br/>
            </w:r>
            <w:r>
              <w:rPr>
                <w:rFonts w:ascii="Times New Roman"/>
                <w:b w:val="false"/>
                <w:i w:val="false"/>
                <w:color w:val="000000"/>
                <w:sz w:val="20"/>
              </w:rPr>
              <w:t>
Катонқарағай ауданы, Жамбыл ауылдық округі, Жамбыл ауылындағы "Жамбыл орта мектебі" коммуналдық мемлекеттік мекемесінен 40 метр қашықтықтағы алаң</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 Жамбыл ауылдық округі, Жамбыл ауылындағы "Жамбыл орта мектебі" коммуналдық мемлекеттік мекемесінен 40 метр қашықтықтағы алаң</w:t>
            </w:r>
            <w:r>
              <w:br/>
            </w:r>
            <w:r>
              <w:rPr>
                <w:rFonts w:ascii="Times New Roman"/>
                <w:b w:val="false"/>
                <w:i w:val="false"/>
                <w:color w:val="000000"/>
                <w:sz w:val="20"/>
              </w:rPr>
              <w:t>
Аялдама: Катонқарағай ауданы, Жамбыл ауылдық округі, Ақмарал ауылының орталық көшесіндегі алаң</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Катонқарағай ауданы,</w:t>
            </w:r>
            <w:r>
              <w:br/>
            </w:r>
            <w:r>
              <w:rPr>
                <w:rFonts w:ascii="Times New Roman"/>
                <w:b w:val="false"/>
                <w:i w:val="false"/>
                <w:color w:val="000000"/>
                <w:sz w:val="20"/>
              </w:rPr>
              <w:t>
Жамбыл ауылдық округі, Қайыңды ауылының орталық көшесіндегі алаң</w:t>
            </w:r>
            <w:r>
              <w:br/>
            </w:r>
            <w:r>
              <w:rPr>
                <w:rFonts w:ascii="Times New Roman"/>
                <w:b w:val="false"/>
                <w:i w:val="false"/>
                <w:color w:val="000000"/>
                <w:sz w:val="20"/>
              </w:rPr>
              <w:t>
Катонқарағай ауданы, Жамбыл ауылдық округі, Жамбыл ауылындағы "Жамбыл орта мектебі" коммуналдық мемлекеттік мекемесінен 40 метр қашықтықтағы алаң</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Катонқарағай ауданы, Жамбыл ауылдық округі, Жамбыл ауылындағы "Жамбыл орта мектебі" коммуналдық мемлекеттік мекемесінен 40 метр қашықтықтағы алаң </w:t>
            </w:r>
            <w:r>
              <w:br/>
            </w:r>
            <w:r>
              <w:rPr>
                <w:rFonts w:ascii="Times New Roman"/>
                <w:b w:val="false"/>
                <w:i w:val="false"/>
                <w:color w:val="000000"/>
                <w:sz w:val="20"/>
              </w:rPr>
              <w:t>
Аялдама: Катонқарағай ауданы,</w:t>
            </w:r>
            <w:r>
              <w:br/>
            </w:r>
            <w:r>
              <w:rPr>
                <w:rFonts w:ascii="Times New Roman"/>
                <w:b w:val="false"/>
                <w:i w:val="false"/>
                <w:color w:val="000000"/>
                <w:sz w:val="20"/>
              </w:rPr>
              <w:t>
Жамбыл ауылдық округі, Қайыңды ауылының орталық көшесіндегі алаң</w:t>
            </w:r>
            <w:r>
              <w:br/>
            </w:r>
            <w:r>
              <w:rPr>
                <w:rFonts w:ascii="Times New Roman"/>
                <w:b w:val="false"/>
                <w:i w:val="false"/>
                <w:color w:val="000000"/>
                <w:sz w:val="20"/>
              </w:rPr>
              <w:t>
</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Катонқарағай ауданы Новополяковка ауылдық округінің Бесүй ауылының "Бесүй бастауыш мектебі" коммуналдық мемлекеттікмекемесінен 40 метр қашықтықтағы алаң</w:t>
            </w:r>
            <w:r>
              <w:br/>
            </w:r>
            <w:r>
              <w:rPr>
                <w:rFonts w:ascii="Times New Roman"/>
                <w:b w:val="false"/>
                <w:i w:val="false"/>
                <w:color w:val="000000"/>
                <w:sz w:val="20"/>
              </w:rPr>
              <w:t>
Катонқарағай ауданы Ново-Поляковка ауылдық округінің ново-Поляковка ауылы "Новополяковка орта мектебі" коммуналдық мемлекеттік мекемесінен 40 метр қашықтықтағы алаң</w:t>
            </w:r>
            <w:r>
              <w:br/>
            </w:r>
            <w:r>
              <w:rPr>
                <w:rFonts w:ascii="Times New Roman"/>
                <w:b w:val="false"/>
                <w:i w:val="false"/>
                <w:color w:val="000000"/>
                <w:sz w:val="20"/>
              </w:rPr>
              <w:t>
</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 Ново-Поляковка ауылдық округінің ново-Поляковка ауылы "Новополяковка орта мектебі" коммуналдық мемлекеттік мекемесінен 40 метр қашықтықтағы алаң</w:t>
            </w:r>
            <w:r>
              <w:br/>
            </w:r>
            <w:r>
              <w:rPr>
                <w:rFonts w:ascii="Times New Roman"/>
                <w:b w:val="false"/>
                <w:i w:val="false"/>
                <w:color w:val="000000"/>
                <w:sz w:val="20"/>
              </w:rPr>
              <w:t>
Аялдама: Катонқарағай ауданы Новополяковка ауылдық округінің Бесүй ауылының "Бесүй бастауыш мектебі" коммуналдық мемлекеттік мекемесінен 40 метр қашықтықтағы алаң</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ауданы әкімдігінің </w:t>
            </w:r>
            <w:r>
              <w:br/>
            </w:r>
            <w:r>
              <w:rPr>
                <w:rFonts w:ascii="Times New Roman"/>
                <w:b w:val="false"/>
                <w:i w:val="false"/>
                <w:color w:val="000000"/>
                <w:sz w:val="20"/>
              </w:rPr>
              <w:t xml:space="preserve">2015 жылғы "17" маусымдағы </w:t>
            </w:r>
            <w:r>
              <w:br/>
            </w:r>
            <w:r>
              <w:rPr>
                <w:rFonts w:ascii="Times New Roman"/>
                <w:b w:val="false"/>
                <w:i w:val="false"/>
                <w:color w:val="000000"/>
                <w:sz w:val="20"/>
              </w:rPr>
              <w:t>№ 272 қаулысына 2-қосымша</w:t>
            </w:r>
          </w:p>
        </w:tc>
      </w:tr>
    </w:tbl>
    <w:bookmarkStart w:name="z30" w:id="3"/>
    <w:p>
      <w:pPr>
        <w:spacing w:after="0"/>
        <w:ind w:left="0"/>
        <w:jc w:val="left"/>
      </w:pPr>
      <w:r>
        <w:rPr>
          <w:rFonts w:ascii="Times New Roman"/>
          <w:b/>
          <w:i w:val="false"/>
          <w:color w:val="000000"/>
        </w:rPr>
        <w:t xml:space="preserve"> Катонқарағай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 xml:space="preserve">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 xml:space="preserve">8. Балаларды тасымалдау үшін Қазақстан Республикасының заңнамалық талаптарына жауап беретін жүргізушілерге рұқсат беріледі. </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ертiп жүреді.</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2. Қорытынды ережелер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