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e53c" w14:textId="c87e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Катонқарағай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17 маусымдағы № 273 қаулысы. Шығыс Қазақстан облысының Әділет департаментінде 2015 жылғы 20 шілдеде № 4044 болып тіркелді. Күші жойылды - Шығыс Қазақстан облысы Катонқарағай аудандық әкімдігінің 2016 жылғы 25 наурыздағы № 112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Катонқарағай ауданы әкімдігінің 25.03.2016 № 112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w:t>
      </w:r>
      <w:r>
        <w:rPr>
          <w:rFonts w:ascii="Times New Roman"/>
          <w:b w:val="false"/>
          <w:i w:val="false"/>
          <w:color w:val="000000"/>
          <w:sz w:val="28"/>
        </w:rPr>
        <w:t>5-бабының</w:t>
      </w:r>
      <w:r>
        <w:rPr>
          <w:rFonts w:ascii="Times New Roman"/>
          <w:b w:val="false"/>
          <w:i w:val="false"/>
          <w:color w:val="000000"/>
          <w:sz w:val="28"/>
        </w:rPr>
        <w:t xml:space="preserve"> 2) тармақшасына, </w:t>
      </w:r>
      <w:r>
        <w:rPr>
          <w:rFonts w:ascii="Times New Roman"/>
          <w:b w:val="false"/>
          <w:i w:val="false"/>
          <w:color w:val="000000"/>
          <w:sz w:val="28"/>
        </w:rPr>
        <w:t>7-бабының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1-тармағы 14-тармақшасына сәйкес, Катонқарағай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2015 жылға Катонқарағай ауданы аумағында тұратын халықтың келесі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жиырма бір жасқа дейінгі жастар;</w:t>
      </w:r>
      <w:r>
        <w:br/>
      </w:r>
      <w:r>
        <w:rPr>
          <w:rFonts w:ascii="Times New Roman"/>
          <w:b w:val="false"/>
          <w:i w:val="false"/>
          <w:color w:val="000000"/>
          <w:sz w:val="28"/>
        </w:rPr>
        <w:t>
      </w:t>
      </w:r>
      <w:r>
        <w:rPr>
          <w:rFonts w:ascii="Times New Roman"/>
          <w:b w:val="false"/>
          <w:i w:val="false"/>
          <w:color w:val="000000"/>
          <w:sz w:val="28"/>
        </w:rPr>
        <w:t>3) балалар үйлерінің тәрбиеленушілері, жетім балалармен ата-ананың қамқорлығынсыз қалған жиырма үш жасқа дейінгі балалар;</w:t>
      </w:r>
      <w:r>
        <w:br/>
      </w:r>
      <w:r>
        <w:rPr>
          <w:rFonts w:ascii="Times New Roman"/>
          <w:b w:val="false"/>
          <w:i w:val="false"/>
          <w:color w:val="000000"/>
          <w:sz w:val="28"/>
        </w:rPr>
        <w:t>
      </w:t>
      </w:r>
      <w:r>
        <w:rPr>
          <w:rFonts w:ascii="Times New Roman"/>
          <w:b w:val="false"/>
          <w:i w:val="false"/>
          <w:color w:val="000000"/>
          <w:sz w:val="28"/>
        </w:rPr>
        <w:t>4) кәмелетке толмаған балаларды тәрбиелеп отырған жалғыз басты, көпбалалы ата-аналар;</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Қазақстан</w:t>
      </w:r>
      <w:r>
        <w:rPr>
          <w:rFonts w:ascii="Times New Roman"/>
          <w:b w:val="false"/>
          <w:i w:val="false"/>
          <w:color w:val="00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адамдары бар азаматтар;</w:t>
      </w:r>
      <w:r>
        <w:br/>
      </w:r>
      <w:r>
        <w:rPr>
          <w:rFonts w:ascii="Times New Roman"/>
          <w:b w:val="false"/>
          <w:i w:val="false"/>
          <w:color w:val="000000"/>
          <w:sz w:val="28"/>
        </w:rPr>
        <w:t>
      </w:t>
      </w:r>
      <w:r>
        <w:rPr>
          <w:rFonts w:ascii="Times New Roman"/>
          <w:b w:val="false"/>
          <w:i w:val="false"/>
          <w:color w:val="000000"/>
          <w:sz w:val="28"/>
        </w:rPr>
        <w:t>6) зейнеткерлік жас алдындағы адамдар (жасына байланысты зейнеткерлікке шығуға екі жыл қалған);</w:t>
      </w:r>
      <w:r>
        <w:br/>
      </w:r>
      <w:r>
        <w:rPr>
          <w:rFonts w:ascii="Times New Roman"/>
          <w:b w:val="false"/>
          <w:i w:val="false"/>
          <w:color w:val="000000"/>
          <w:sz w:val="28"/>
        </w:rPr>
        <w:t>
      </w:t>
      </w:r>
      <w:r>
        <w:rPr>
          <w:rFonts w:ascii="Times New Roman"/>
          <w:b w:val="false"/>
          <w:i w:val="false"/>
          <w:color w:val="000000"/>
          <w:sz w:val="28"/>
        </w:rPr>
        <w:t>7) мүгедектер;</w:t>
      </w:r>
      <w:r>
        <w:br/>
      </w:r>
      <w:r>
        <w:rPr>
          <w:rFonts w:ascii="Times New Roman"/>
          <w:b w:val="false"/>
          <w:i w:val="false"/>
          <w:color w:val="000000"/>
          <w:sz w:val="28"/>
        </w:rPr>
        <w:t>
      </w:t>
      </w:r>
      <w:r>
        <w:rPr>
          <w:rFonts w:ascii="Times New Roman"/>
          <w:b w:val="false"/>
          <w:i w:val="false"/>
          <w:color w:val="000000"/>
          <w:sz w:val="28"/>
        </w:rPr>
        <w:t>8) Қазақстан Республикасының Қарулы Күштері қатарынан босаған адамдар;</w:t>
      </w:r>
      <w:r>
        <w:br/>
      </w:r>
      <w:r>
        <w:rPr>
          <w:rFonts w:ascii="Times New Roman"/>
          <w:b w:val="false"/>
          <w:i w:val="false"/>
          <w:color w:val="000000"/>
          <w:sz w:val="28"/>
        </w:rPr>
        <w:t>
      </w:t>
      </w:r>
      <w:r>
        <w:rPr>
          <w:rFonts w:ascii="Times New Roman"/>
          <w:b w:val="false"/>
          <w:i w:val="false"/>
          <w:color w:val="000000"/>
          <w:sz w:val="28"/>
        </w:rPr>
        <w:t>9) бас бостандығынан айыру және (немесе) мәжбүрлеп емдеу орындарынан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жоғары және жоғары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12) жұмыс беруші - заңды тұлғаның таратылуына не жұмыс беруші - 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w:t>
      </w:r>
      <w:r>
        <w:rPr>
          <w:rFonts w:ascii="Times New Roman"/>
          <w:b w:val="false"/>
          <w:i w:val="false"/>
          <w:color w:val="000000"/>
          <w:sz w:val="28"/>
        </w:rPr>
        <w:t xml:space="preserve">13) қылмыстық – атқару инспекциясы пробация </w:t>
      </w:r>
      <w:r>
        <w:rPr>
          <w:rFonts w:ascii="Times New Roman"/>
          <w:b w:val="false"/>
          <w:i w:val="false"/>
          <w:color w:val="000000"/>
          <w:sz w:val="28"/>
        </w:rPr>
        <w:t>қызметінің есебінде</w:t>
      </w:r>
      <w:r>
        <w:rPr>
          <w:rFonts w:ascii="Times New Roman"/>
          <w:b w:val="false"/>
          <w:i w:val="false"/>
          <w:color w:val="000000"/>
          <w:sz w:val="28"/>
        </w:rPr>
        <w:t xml:space="preserve"> тұрған адамдар;</w:t>
      </w:r>
      <w:r>
        <w:br/>
      </w:r>
      <w:r>
        <w:rPr>
          <w:rFonts w:ascii="Times New Roman"/>
          <w:b w:val="false"/>
          <w:i w:val="false"/>
          <w:color w:val="000000"/>
          <w:sz w:val="28"/>
        </w:rPr>
        <w:t>
      </w:t>
      </w:r>
      <w:r>
        <w:rPr>
          <w:rFonts w:ascii="Times New Roman"/>
          <w:b w:val="false"/>
          <w:i w:val="false"/>
          <w:color w:val="000000"/>
          <w:sz w:val="28"/>
        </w:rPr>
        <w:t>14) терроризм актісінен жәбірленуші адамдар және оның жолын кесуге қатысқан адамдар;</w:t>
      </w:r>
      <w:r>
        <w:br/>
      </w:r>
      <w:r>
        <w:rPr>
          <w:rFonts w:ascii="Times New Roman"/>
          <w:b w:val="false"/>
          <w:i w:val="false"/>
          <w:color w:val="000000"/>
          <w:sz w:val="28"/>
        </w:rPr>
        <w:t>
      </w:t>
      </w:r>
      <w:r>
        <w:rPr>
          <w:rFonts w:ascii="Times New Roman"/>
          <w:b w:val="false"/>
          <w:i w:val="false"/>
          <w:color w:val="000000"/>
          <w:sz w:val="28"/>
        </w:rPr>
        <w:t xml:space="preserve">15) жиырма бір жастан бастап жиырма тоғыз жастағыларды қоса алғандағы жастар; </w:t>
      </w:r>
      <w:r>
        <w:br/>
      </w:r>
      <w:r>
        <w:rPr>
          <w:rFonts w:ascii="Times New Roman"/>
          <w:b w:val="false"/>
          <w:i w:val="false"/>
          <w:color w:val="000000"/>
          <w:sz w:val="28"/>
        </w:rPr>
        <w:t>
      </w:t>
      </w:r>
      <w:r>
        <w:rPr>
          <w:rFonts w:ascii="Times New Roman"/>
          <w:b w:val="false"/>
          <w:i w:val="false"/>
          <w:color w:val="000000"/>
          <w:sz w:val="28"/>
        </w:rPr>
        <w:t>16) ұзақ уақыт (алты айдан астам) жұмыс істемейтін адамдар;</w:t>
      </w:r>
      <w:r>
        <w:br/>
      </w:r>
      <w:r>
        <w:rPr>
          <w:rFonts w:ascii="Times New Roman"/>
          <w:b w:val="false"/>
          <w:i w:val="false"/>
          <w:color w:val="000000"/>
          <w:sz w:val="28"/>
        </w:rPr>
        <w:t>
      </w:t>
      </w:r>
      <w:r>
        <w:rPr>
          <w:rFonts w:ascii="Times New Roman"/>
          <w:b w:val="false"/>
          <w:i w:val="false"/>
          <w:color w:val="000000"/>
          <w:sz w:val="28"/>
        </w:rPr>
        <w:t xml:space="preserve">17) өнімсіз еңбекпен айналысқан өзін-өзі қамтыған халық; </w:t>
      </w:r>
      <w:r>
        <w:br/>
      </w:r>
      <w:r>
        <w:rPr>
          <w:rFonts w:ascii="Times New Roman"/>
          <w:b w:val="false"/>
          <w:i w:val="false"/>
          <w:color w:val="000000"/>
          <w:sz w:val="28"/>
        </w:rPr>
        <w:t>
      </w:t>
      </w:r>
      <w:r>
        <w:rPr>
          <w:rFonts w:ascii="Times New Roman"/>
          <w:b w:val="false"/>
          <w:i w:val="false"/>
          <w:color w:val="000000"/>
          <w:sz w:val="28"/>
        </w:rPr>
        <w:t xml:space="preserve">18) бір де жұмыс істеушілері жоқ отбасылардан шыққан азаматтар; </w:t>
      </w:r>
      <w:r>
        <w:br/>
      </w:r>
      <w:r>
        <w:rPr>
          <w:rFonts w:ascii="Times New Roman"/>
          <w:b w:val="false"/>
          <w:i w:val="false"/>
          <w:color w:val="000000"/>
          <w:sz w:val="28"/>
        </w:rPr>
        <w:t>
      </w:t>
      </w:r>
      <w:r>
        <w:rPr>
          <w:rFonts w:ascii="Times New Roman"/>
          <w:b w:val="false"/>
          <w:i w:val="false"/>
          <w:color w:val="000000"/>
          <w:sz w:val="28"/>
        </w:rPr>
        <w:t>19) зейнетақы жасына жеткенше 50 жастан асқан адамдар;</w:t>
      </w:r>
      <w:r>
        <w:br/>
      </w:r>
      <w:r>
        <w:rPr>
          <w:rFonts w:ascii="Times New Roman"/>
          <w:b w:val="false"/>
          <w:i w:val="false"/>
          <w:color w:val="000000"/>
          <w:sz w:val="28"/>
        </w:rPr>
        <w:t>
      </w:t>
      </w:r>
      <w:r>
        <w:rPr>
          <w:rFonts w:ascii="Times New Roman"/>
          <w:b w:val="false"/>
          <w:i w:val="false"/>
          <w:color w:val="000000"/>
          <w:sz w:val="28"/>
        </w:rPr>
        <w:t>20) техникалық және кәсіптік оқу орнынан кейінгі білім беру ұйымдарын бітірушілер;</w:t>
      </w:r>
      <w:r>
        <w:br/>
      </w:r>
      <w:r>
        <w:rPr>
          <w:rFonts w:ascii="Times New Roman"/>
          <w:b w:val="false"/>
          <w:i w:val="false"/>
          <w:color w:val="000000"/>
          <w:sz w:val="28"/>
        </w:rPr>
        <w:t>
      </w:t>
      </w:r>
      <w:r>
        <w:rPr>
          <w:rFonts w:ascii="Times New Roman"/>
          <w:b w:val="false"/>
          <w:i w:val="false"/>
          <w:color w:val="000000"/>
          <w:sz w:val="28"/>
        </w:rPr>
        <w:t>2. "Шығыс Қазақстан облысы Катонқарағай ауданының жұмыспен қамту және әлеуметтік бағдарламалар бөлімі" мемлекеттік мекемесі, "Катонқарағай ауданының жұмыспен қамту орталығы" коммуналдық мемлекеттік мекемесі халықтың нысаналы топтарына жататын тұлғаларды уақытша жұмыспен қамтуды және олардың жұмысқа орналасуына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Б.Т. Рақышеваға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Қ.Байғонұсов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