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4dd" w14:textId="1cdb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07 сәуірдегі № 30/234-V шешімі. Шығыс Қазақстан облысының Әділет департаментінде 2015 жылғы 14 сәуірде № 3878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2015 жылғы 27 наурыздағы № 26/317-V (нормативтік құқықтық актілердің мемлекеттік тіркеу Тізілімінде 3808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4 101 463,0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389 873,0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5 812,0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25 477,0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3 680 301,0 мың теңге;</w:t>
      </w:r>
      <w:r>
        <w:br/>
      </w:r>
      <w:r>
        <w:rPr>
          <w:rFonts w:ascii="Times New Roman"/>
          <w:b w:val="false"/>
          <w:i w:val="false"/>
          <w:color w:val="000000"/>
          <w:sz w:val="28"/>
        </w:rPr>
        <w:t>
      </w:t>
      </w:r>
      <w:r>
        <w:rPr>
          <w:rFonts w:ascii="Times New Roman"/>
          <w:b w:val="false"/>
          <w:i w:val="false"/>
          <w:color w:val="000000"/>
          <w:sz w:val="28"/>
        </w:rPr>
        <w:t>2) шығындар – 4 103 349,6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38 584,0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47 568,0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- 44 970,6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44 970,6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3589 нөмірмен тіркелген) 2015 жылға арналған аудан бюджетіне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әлеуметтiк салығының нормативтері 65 пайыз көлемінде орындауға қабылдансын.". </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Кертешев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№30/234-V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№28/206-V шешіміне 1 қосымша</w:t>
            </w:r>
          </w:p>
        </w:tc>
      </w:tr>
    </w:tbl>
    <w:bookmarkStart w:name="z147"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077"/>
        <w:gridCol w:w="1077"/>
        <w:gridCol w:w="5290"/>
        <w:gridCol w:w="4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4101463,0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389873,0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96982,0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3680301,0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3680301,0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3680301,0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4103349,6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338663,0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2333846,0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1906843,0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243842,9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243061,9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701749,5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07 сәуірдегі</w:t>
            </w:r>
            <w:r>
              <w:br/>
            </w:r>
            <w:r>
              <w:rPr>
                <w:rFonts w:ascii="Times New Roman"/>
                <w:b w:val="false"/>
                <w:i w:val="false"/>
                <w:color w:val="000000"/>
                <w:sz w:val="20"/>
              </w:rPr>
              <w:t>№ 30/234-V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4 қосымша</w:t>
            </w:r>
          </w:p>
        </w:tc>
      </w:tr>
    </w:tbl>
    <w:bookmarkStart w:name="z365" w:id="3"/>
    <w:p>
      <w:pPr>
        <w:spacing w:after="0"/>
        <w:ind w:left="0"/>
        <w:jc w:val="left"/>
      </w:pPr>
      <w:r>
        <w:rPr>
          <w:rFonts w:ascii="Times New Roman"/>
          <w:b/>
          <w:i w:val="false"/>
          <w:color w:val="000000"/>
        </w:rPr>
        <w:t xml:space="preserve"> 2015 жылға арналған жергілікті бюджеттен қаржыландырылатын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07 сәуірдегі</w:t>
            </w:r>
            <w:r>
              <w:br/>
            </w:r>
            <w:r>
              <w:rPr>
                <w:rFonts w:ascii="Times New Roman"/>
                <w:b w:val="false"/>
                <w:i w:val="false"/>
                <w:color w:val="000000"/>
                <w:sz w:val="20"/>
              </w:rPr>
              <w:t>№ 30/234-V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5 қосымша</w:t>
            </w:r>
          </w:p>
        </w:tc>
      </w:tr>
    </w:tbl>
    <w:bookmarkStart w:name="z547" w:id="4"/>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831"/>
        <w:gridCol w:w="1831"/>
        <w:gridCol w:w="2554"/>
        <w:gridCol w:w="47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1906843,0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1906843,0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1906843,0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07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30/234-V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7 қосымша</w:t>
            </w:r>
          </w:p>
        </w:tc>
      </w:tr>
    </w:tbl>
    <w:bookmarkStart w:name="z559" w:id="6"/>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1"/>
        <w:gridCol w:w="1181"/>
        <w:gridCol w:w="6358"/>
        <w:gridCol w:w="27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992838,0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132933,0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218213,0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60879,0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