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0709" w14:textId="94c0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 бойынша сайлау учаскелерін құру туралы" 2011 жылғы 22 қарашадағы № 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 әкімінің 2015 жылғы 04 наурыздағы № 01 шешімі. Шығыс Қазақстан облысының Әділет департаментінде 2015 жылғы 07 сәуірде № 3847 болып тіркелді. Күші жойылды - Шығыс Қазақстан облысы Катонқарағай ауданды әкімінің 2015 жылғы 28 шілдедегі № 06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Катонқарағай ауданды әкімінің 28.07.2015 № 06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"Катонқарағай ауданы бойынша сайлау учаскелерін құру туралы" Катонқарағай ауданы әкімінің 2011 жылғы 22 қарашадағы № 18 (нормативтік құқықтық актілерді мемлекеттік Тіркеу тізілімінде №5-13-100 тіркелген, 2011 жылғы 11 қарашадағы №85 аудандық "Арай-Луч"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"№856 Көкбастау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Көкбастау ауылы, мектеп ғимараты, Школьная көшесі, 1 үй, тел. 2-76-05;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Көкбастау ауылының шекарасында.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"№859 Алтынбел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Алтынбел ауылы, мектеп ғимараты, Абай көшесі, 1 үй, тел. 2-45-49;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Алтынбел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"№861 Егінді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Егінді ауылы, мектеп ғимараты, Школьная көшесі, 9 үй, тел. 2-01-88;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Егінді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"№867 Қаражал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Қаражал ауылы, мектеп ғимараты, Қазақстан көшесі, 32 үй, тел. 2-75-63;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Қаражал ауылының шекарасында."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аппарат басшысы Р.Құрмамбаевқа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әкімі                                                       Қ. Байғонұсов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Катонқарағай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комиссиясының төрағасы                               М.Тлеубаев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"_4_" наурыз 2015жыл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