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f9608" w14:textId="f0f96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жылы қоғамдық жұмыстарды ұйымдастыру мен қаржыландыру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ауданы әкімдігінің 2015 жылғы 18 желтоқсандағы № 462 қаулысы. Шығыс Қазақстан облысының Әділет департаментінде 2016 жылғы 15 қаңтарда № 4344 болып тіркелді. Күші жойылды - Шығыс Қазақстан облысы Зырян ауданы әкімдігінің 2016 жылғы 17 мамырдағы № 156 қаулысымен</w:t>
      </w:r>
    </w:p>
    <w:p>
      <w:pPr>
        <w:spacing w:after="0"/>
        <w:ind w:left="0"/>
        <w:jc w:val="left"/>
      </w:pPr>
      <w:r>
        <w:rPr>
          <w:rFonts w:ascii="Times New Roman"/>
          <w:b w:val="false"/>
          <w:i w:val="false"/>
          <w:color w:val="ff0000"/>
          <w:sz w:val="28"/>
        </w:rPr>
        <w:t xml:space="preserve">      Ескерту. Күші жойылды - Шығыс Қазақстан облысы Зырян ауданы әкімдігінің 17.05.2016 №  156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 </w:t>
      </w:r>
      <w:r>
        <w:rPr>
          <w:rFonts w:ascii="Times New Roman"/>
          <w:b w:val="false"/>
          <w:i w:val="false"/>
          <w:color w:val="000000"/>
          <w:sz w:val="28"/>
        </w:rPr>
        <w:t>2-тармағына</w:t>
      </w:r>
      <w:r>
        <w:rPr>
          <w:rFonts w:ascii="Times New Roman"/>
          <w:b w:val="false"/>
          <w:i w:val="false"/>
          <w:color w:val="000000"/>
          <w:sz w:val="28"/>
        </w:rPr>
        <w:t xml:space="preserve">, "Халықты жұмыспен қамту туралы" Қазақстан Республикасының 2001 жылғы 23 қаңтардағы Заңының </w:t>
      </w:r>
      <w:r>
        <w:rPr>
          <w:rFonts w:ascii="Times New Roman"/>
          <w:b w:val="false"/>
          <w:i w:val="false"/>
          <w:color w:val="000000"/>
          <w:sz w:val="28"/>
          <w:u w:val="single"/>
        </w:rPr>
        <w:t>7-бабы</w:t>
      </w:r>
      <w:r>
        <w:rPr>
          <w:rFonts w:ascii="Times New Roman"/>
          <w:b w:val="false"/>
          <w:i w:val="false"/>
          <w:color w:val="000000"/>
          <w:sz w:val="28"/>
        </w:rPr>
        <w:t xml:space="preserve"> 5) тармақшасына, </w:t>
      </w:r>
      <w:r>
        <w:rPr>
          <w:rFonts w:ascii="Times New Roman"/>
          <w:b w:val="false"/>
          <w:i w:val="false"/>
          <w:color w:val="000000"/>
          <w:sz w:val="28"/>
          <w:u w:val="single"/>
        </w:rPr>
        <w:t>20-бабына</w:t>
      </w:r>
      <w:r>
        <w:rPr>
          <w:rFonts w:ascii="Times New Roman"/>
          <w:b w:val="false"/>
          <w:i w:val="false"/>
          <w:color w:val="000000"/>
          <w:sz w:val="28"/>
        </w:rPr>
        <w:t xml:space="preserve">,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 836 қаулысымен бекітілген қоғамдық жұмыстарды ұйымдастыру мен қаржыландыру ережесінің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u w:val="single"/>
        </w:rPr>
        <w:t>18-тармақтарына</w:t>
      </w:r>
      <w:r>
        <w:rPr>
          <w:rFonts w:ascii="Times New Roman"/>
          <w:b w:val="false"/>
          <w:i w:val="false"/>
          <w:color w:val="000000"/>
          <w:sz w:val="28"/>
        </w:rPr>
        <w:t xml:space="preserve"> сәйкес, жұмысқа орналасуда қиындық көріп жүрген халықтың әр түрлі топтарын қолдау үшін, Зырян ауданының әкімдігі ҚАУЛЫ ЕТЕДІ:</w:t>
      </w:r>
      <w:r>
        <w:br/>
      </w:r>
      <w:r>
        <w:rPr>
          <w:rFonts w:ascii="Times New Roman"/>
          <w:b w:val="false"/>
          <w:i w:val="false"/>
          <w:color w:val="000000"/>
          <w:sz w:val="28"/>
        </w:rPr>
        <w:t>
      </w:t>
      </w:r>
      <w:r>
        <w:rPr>
          <w:rFonts w:ascii="Times New Roman"/>
          <w:b w:val="false"/>
          <w:i w:val="false"/>
          <w:color w:val="000000"/>
          <w:sz w:val="28"/>
        </w:rPr>
        <w:t xml:space="preserve">1. Зырян ауданы бойынша 2016 жылы қоғамдық жұмыстар ұйымдастырылсын.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Қосымшаға</w:t>
      </w:r>
      <w:r>
        <w:rPr>
          <w:rFonts w:ascii="Times New Roman"/>
          <w:b w:val="false"/>
          <w:i w:val="false"/>
          <w:color w:val="000000"/>
          <w:sz w:val="28"/>
        </w:rPr>
        <w:t xml:space="preserve"> сәйкес 2016 жылы қоғамдық жұмыстар жүргізілетін ұйымдардың тізілімі, қоғамдық жұмыстардың түрлері, көлемі, қаржыландыру көздері және нақты шарттары бекітілсін. </w:t>
      </w:r>
      <w:r>
        <w:br/>
      </w:r>
      <w:r>
        <w:rPr>
          <w:rFonts w:ascii="Times New Roman"/>
          <w:b w:val="false"/>
          <w:i w:val="false"/>
          <w:color w:val="000000"/>
          <w:sz w:val="28"/>
        </w:rPr>
        <w:t>
      </w:t>
      </w:r>
      <w:r>
        <w:rPr>
          <w:rFonts w:ascii="Times New Roman"/>
          <w:b w:val="false"/>
          <w:i w:val="false"/>
          <w:color w:val="000000"/>
          <w:sz w:val="28"/>
        </w:rPr>
        <w:t xml:space="preserve">3. Қоғамдық жұмыстарға қатысушылардың еңбекақысы 2016 жылға белгіленген </w:t>
      </w:r>
      <w:r>
        <w:rPr>
          <w:rFonts w:ascii="Times New Roman"/>
          <w:b w:val="false"/>
          <w:i w:val="false"/>
          <w:color w:val="000000"/>
          <w:sz w:val="28"/>
          <w:u w:val="single"/>
        </w:rPr>
        <w:t>ең төменгі жалақы</w:t>
      </w:r>
      <w:r>
        <w:rPr>
          <w:rFonts w:ascii="Times New Roman"/>
          <w:b w:val="false"/>
          <w:i w:val="false"/>
          <w:color w:val="000000"/>
          <w:sz w:val="28"/>
          <w:u w:val="single"/>
        </w:rPr>
        <w:t>ның</w:t>
      </w:r>
      <w:r>
        <w:rPr>
          <w:rFonts w:ascii="Times New Roman"/>
          <w:b w:val="false"/>
          <w:i w:val="false"/>
          <w:color w:val="000000"/>
          <w:sz w:val="28"/>
        </w:rPr>
        <w:t xml:space="preserve"> 1,25 мөлшерінде бекітілсін. </w:t>
      </w:r>
      <w:r>
        <w:br/>
      </w:r>
      <w:r>
        <w:rPr>
          <w:rFonts w:ascii="Times New Roman"/>
          <w:b w:val="false"/>
          <w:i w:val="false"/>
          <w:color w:val="000000"/>
          <w:sz w:val="28"/>
        </w:rPr>
        <w:t>
      </w:t>
      </w:r>
      <w:r>
        <w:rPr>
          <w:rFonts w:ascii="Times New Roman"/>
          <w:b w:val="false"/>
          <w:i w:val="false"/>
          <w:color w:val="000000"/>
          <w:sz w:val="28"/>
        </w:rPr>
        <w:t xml:space="preserve">4. Осы қаулының орындалуын бақылау Зырян ауданы әкімінің орынбасары А.А.Светашқа жүктелсін. </w:t>
      </w:r>
      <w:r>
        <w:br/>
      </w:r>
      <w:r>
        <w:rPr>
          <w:rFonts w:ascii="Times New Roman"/>
          <w:b w:val="false"/>
          <w:i w:val="false"/>
          <w:color w:val="000000"/>
          <w:sz w:val="28"/>
        </w:rPr>
        <w:t>
      </w:t>
      </w:r>
      <w:r>
        <w:rPr>
          <w:rFonts w:ascii="Times New Roman"/>
          <w:b w:val="false"/>
          <w:i w:val="false"/>
          <w:color w:val="000000"/>
          <w:sz w:val="28"/>
        </w:rPr>
        <w:t xml:space="preserve">5. Осы қаулы оны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Зырян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А.Кәрімов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Зырян ауданы әкімдігінің </w:t>
            </w:r>
            <w:r>
              <w:br/>
            </w:r>
            <w:r>
              <w:rPr>
                <w:rFonts w:ascii="Times New Roman"/>
                <w:b w:val="false"/>
                <w:i w:val="false"/>
                <w:color w:val="000000"/>
                <w:sz w:val="20"/>
              </w:rPr>
              <w:t xml:space="preserve"> 2015 жылғы 18</w:t>
            </w:r>
            <w:r>
              <w:br/>
            </w:r>
            <w:r>
              <w:rPr>
                <w:rFonts w:ascii="Times New Roman"/>
                <w:b w:val="false"/>
                <w:i w:val="false"/>
                <w:color w:val="000000"/>
                <w:sz w:val="20"/>
              </w:rPr>
              <w:t xml:space="preserve"> желтоқсандағы № 462 </w:t>
            </w:r>
            <w:r>
              <w:br/>
            </w:r>
            <w:r>
              <w:rPr>
                <w:rFonts w:ascii="Times New Roman"/>
                <w:b w:val="false"/>
                <w:i w:val="false"/>
                <w:color w:val="000000"/>
                <w:sz w:val="20"/>
              </w:rPr>
              <w:t xml:space="preserve"> қаулысына қосымша </w:t>
            </w:r>
          </w:p>
        </w:tc>
      </w:tr>
    </w:tbl>
    <w:p>
      <w:pPr>
        <w:spacing w:after="0"/>
        <w:ind w:left="0"/>
        <w:jc w:val="left"/>
      </w:pPr>
      <w:r>
        <w:rPr>
          <w:rFonts w:ascii="Times New Roman"/>
          <w:b/>
          <w:i w:val="false"/>
          <w:color w:val="000000"/>
        </w:rPr>
        <w:t xml:space="preserve"> 2016 жылы қоғамдық жұмыстар өткізілетін ұйымдардың тізілімі, қоғамдық жұмыстардың түрлері, көлемі, қаржыландыру көздері және нақты шарттары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3471"/>
        <w:gridCol w:w="871"/>
        <w:gridCol w:w="2468"/>
        <w:gridCol w:w="758"/>
        <w:gridCol w:w="534"/>
        <w:gridCol w:w="3664"/>
      </w:tblGrid>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берушінің аталуы</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 түрі</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Орындалатын жұмыстардың көлемі</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Сұраныс (жарияланған қажеттілік)</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Ұсыныс (бекітілген)</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Қаржыландыру көзі</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"Зырян қаласының әкім аппараты" мемлекеттік мекемесі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Мұрағаттық және ағымдағы құжаттармен жұмыс жасауға көмектесу, </w:t>
            </w:r>
            <w:r>
              <w:br/>
            </w:r>
            <w:r>
              <w:rPr>
                <w:rFonts w:ascii="Times New Roman"/>
                <w:b w:val="false"/>
                <w:i w:val="false"/>
                <w:color w:val="000000"/>
                <w:sz w:val="20"/>
              </w:rPr>
              <w:t xml:space="preserve">
курьерлік жұмыс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800-1000 құжат,</w:t>
            </w:r>
            <w:r>
              <w:br/>
            </w:r>
            <w:r>
              <w:rPr>
                <w:rFonts w:ascii="Times New Roman"/>
                <w:b w:val="false"/>
                <w:i w:val="false"/>
                <w:color w:val="000000"/>
                <w:sz w:val="20"/>
              </w:rPr>
              <w:t>
ай сайын 200-600 құжат</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"Зырян ауданы Серебрянск қаласының әкім аппараты" мемлекеттік мекемесі</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Аумақтарды абаттандыру мен тазалау,</w:t>
            </w:r>
            <w:r>
              <w:br/>
            </w:r>
            <w:r>
              <w:rPr>
                <w:rFonts w:ascii="Times New Roman"/>
                <w:b w:val="false"/>
                <w:i w:val="false"/>
                <w:color w:val="000000"/>
                <w:sz w:val="20"/>
              </w:rPr>
              <w:t xml:space="preserve">
жөндеу жұмыстарын жүргізуге көмектесу, </w:t>
            </w:r>
            <w:r>
              <w:br/>
            </w:r>
            <w:r>
              <w:rPr>
                <w:rFonts w:ascii="Times New Roman"/>
                <w:b w:val="false"/>
                <w:i w:val="false"/>
                <w:color w:val="000000"/>
                <w:sz w:val="20"/>
              </w:rPr>
              <w:t xml:space="preserve">
мұрағат және ағымдағы құжаттармен жұмыс жасауға көмектесу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500-2000 шаршы метр,</w:t>
            </w:r>
            <w:r>
              <w:br/>
            </w:r>
            <w:r>
              <w:rPr>
                <w:rFonts w:ascii="Times New Roman"/>
                <w:b w:val="false"/>
                <w:i w:val="false"/>
                <w:color w:val="000000"/>
                <w:sz w:val="20"/>
              </w:rPr>
              <w:t>
ай сайын 450-500 шаршы метр,</w:t>
            </w:r>
            <w:r>
              <w:br/>
            </w:r>
            <w:r>
              <w:rPr>
                <w:rFonts w:ascii="Times New Roman"/>
                <w:b w:val="false"/>
                <w:i w:val="false"/>
                <w:color w:val="000000"/>
                <w:sz w:val="20"/>
              </w:rPr>
              <w:t xml:space="preserve">
ай сайын 800-1000 құжат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"Зырян ауданы Зубовск кентінің әкім аппараты" мемлекеттік мекемесі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Аумақтарды абаттандыру мен тазалау, </w:t>
            </w:r>
            <w:r>
              <w:br/>
            </w:r>
            <w:r>
              <w:rPr>
                <w:rFonts w:ascii="Times New Roman"/>
                <w:b w:val="false"/>
                <w:i w:val="false"/>
                <w:color w:val="000000"/>
                <w:sz w:val="20"/>
              </w:rPr>
              <w:t xml:space="preserve">
жөндеу жұмыстарын жүргізуге көмектесу, </w:t>
            </w:r>
            <w:r>
              <w:br/>
            </w:r>
            <w:r>
              <w:rPr>
                <w:rFonts w:ascii="Times New Roman"/>
                <w:b w:val="false"/>
                <w:i w:val="false"/>
                <w:color w:val="000000"/>
                <w:sz w:val="20"/>
              </w:rPr>
              <w:t xml:space="preserve">
мұрағат және ағымдағы құжаттармен жұмыс жасауға көмектесу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500-2000 шаршы метр,</w:t>
            </w:r>
            <w:r>
              <w:br/>
            </w:r>
            <w:r>
              <w:rPr>
                <w:rFonts w:ascii="Times New Roman"/>
                <w:b w:val="false"/>
                <w:i w:val="false"/>
                <w:color w:val="000000"/>
                <w:sz w:val="20"/>
              </w:rPr>
              <w:t>
ай сайын 450-500 шаршы метр,</w:t>
            </w:r>
            <w:r>
              <w:br/>
            </w:r>
            <w:r>
              <w:rPr>
                <w:rFonts w:ascii="Times New Roman"/>
                <w:b w:val="false"/>
                <w:i w:val="false"/>
                <w:color w:val="000000"/>
                <w:sz w:val="20"/>
              </w:rPr>
              <w:t xml:space="preserve">
ай сайын 800-1000 құжат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"Зырян ауданы Малеевка ауылдық округінің әкім аппараты" мемлекеттік мекемесі</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Аумақтарды абаттандыру мен тазалау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500-2000 шаршы метр</w:t>
            </w:r>
            <w:r>
              <w:br/>
            </w: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Зырян ауданы Никольск селолық округінің әкім аппараты" мемлекеттік мекемесі</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Аумақтарды абаттандыру мен тазалау, </w:t>
            </w:r>
            <w:r>
              <w:br/>
            </w:r>
            <w:r>
              <w:rPr>
                <w:rFonts w:ascii="Times New Roman"/>
                <w:b w:val="false"/>
                <w:i w:val="false"/>
                <w:color w:val="000000"/>
                <w:sz w:val="20"/>
              </w:rPr>
              <w:t xml:space="preserve">
мұрағаттық және ағымдағы құжаттармен жұмыс жасауға көмектесу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500-2000 шаршы метр,</w:t>
            </w:r>
            <w:r>
              <w:br/>
            </w:r>
            <w:r>
              <w:rPr>
                <w:rFonts w:ascii="Times New Roman"/>
                <w:b w:val="false"/>
                <w:i w:val="false"/>
                <w:color w:val="000000"/>
                <w:sz w:val="20"/>
              </w:rPr>
              <w:t>
ай сайын 800-1000 құжат</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"Зырян ауданы Жаңа Бұқтырма кентінің әкім аппараты" мемлекеттік мекемесі</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Аумақтарды абаттандыру мен тазалау, </w:t>
            </w:r>
            <w:r>
              <w:br/>
            </w:r>
            <w:r>
              <w:rPr>
                <w:rFonts w:ascii="Times New Roman"/>
                <w:b w:val="false"/>
                <w:i w:val="false"/>
                <w:color w:val="000000"/>
                <w:sz w:val="20"/>
              </w:rPr>
              <w:t xml:space="preserve">
мұрағаттық және ағымдағы құжаттармен жұмыс жасауға көмектесу, </w:t>
            </w:r>
            <w:r>
              <w:br/>
            </w:r>
            <w:r>
              <w:rPr>
                <w:rFonts w:ascii="Times New Roman"/>
                <w:b w:val="false"/>
                <w:i w:val="false"/>
                <w:color w:val="000000"/>
                <w:sz w:val="20"/>
              </w:rPr>
              <w:t xml:space="preserve">
жөндеу жұмыстарын өткізуге көмектесу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500-2000 шаршы метр,</w:t>
            </w:r>
            <w:r>
              <w:br/>
            </w:r>
            <w:r>
              <w:rPr>
                <w:rFonts w:ascii="Times New Roman"/>
                <w:b w:val="false"/>
                <w:i w:val="false"/>
                <w:color w:val="000000"/>
                <w:sz w:val="20"/>
              </w:rPr>
              <w:t>
ай сайын 800-1000 құжат,</w:t>
            </w:r>
            <w:r>
              <w:br/>
            </w:r>
            <w:r>
              <w:rPr>
                <w:rFonts w:ascii="Times New Roman"/>
                <w:b w:val="false"/>
                <w:i w:val="false"/>
                <w:color w:val="000000"/>
                <w:sz w:val="20"/>
              </w:rPr>
              <w:t>
ай сайын 450-500 шаршы метр</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"Зырян ауданы Октябрьск кентінің әкім аппараты" мемлекеттік мекемесі</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Аумақтарды абаттандыру мен тазалау, </w:t>
            </w:r>
            <w:r>
              <w:br/>
            </w:r>
            <w:r>
              <w:rPr>
                <w:rFonts w:ascii="Times New Roman"/>
                <w:b w:val="false"/>
                <w:i w:val="false"/>
                <w:color w:val="000000"/>
                <w:sz w:val="20"/>
              </w:rPr>
              <w:t xml:space="preserve">
мұрағаттық және ағымдағы құжаттармен жұмыс жасауға көмектесу, </w:t>
            </w:r>
            <w:r>
              <w:br/>
            </w:r>
            <w:r>
              <w:rPr>
                <w:rFonts w:ascii="Times New Roman"/>
                <w:b w:val="false"/>
                <w:i w:val="false"/>
                <w:color w:val="000000"/>
                <w:sz w:val="20"/>
              </w:rPr>
              <w:t xml:space="preserve">
жөндеу жұмыстарын жүргізуге көмектесу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500-2000 шаршы метр,</w:t>
            </w:r>
            <w:r>
              <w:br/>
            </w:r>
            <w:r>
              <w:rPr>
                <w:rFonts w:ascii="Times New Roman"/>
                <w:b w:val="false"/>
                <w:i w:val="false"/>
                <w:color w:val="000000"/>
                <w:sz w:val="20"/>
              </w:rPr>
              <w:t>
ай сайын 800-1000 құжат,</w:t>
            </w:r>
            <w:r>
              <w:br/>
            </w:r>
            <w:r>
              <w:rPr>
                <w:rFonts w:ascii="Times New Roman"/>
                <w:b w:val="false"/>
                <w:i w:val="false"/>
                <w:color w:val="000000"/>
                <w:sz w:val="20"/>
              </w:rPr>
              <w:t>
ай сайын 450-500 шаршы метр</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"Зырян ауданы Парыгино ауылдық округінің әкім аппараты" мемлекеттік мекемесі</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Аумақтарды абаттандыру мен тазалау,</w:t>
            </w:r>
            <w:r>
              <w:br/>
            </w:r>
            <w:r>
              <w:rPr>
                <w:rFonts w:ascii="Times New Roman"/>
                <w:b w:val="false"/>
                <w:i w:val="false"/>
                <w:color w:val="000000"/>
                <w:sz w:val="20"/>
              </w:rPr>
              <w:t xml:space="preserve">
жөндеу жұмыстарын жүргізуге көмек көрсету, </w:t>
            </w:r>
            <w:r>
              <w:br/>
            </w:r>
            <w:r>
              <w:rPr>
                <w:rFonts w:ascii="Times New Roman"/>
                <w:b w:val="false"/>
                <w:i w:val="false"/>
                <w:color w:val="000000"/>
                <w:sz w:val="20"/>
              </w:rPr>
              <w:t xml:space="preserve">
мұрағат және ағымдағы құжаттармен жұмыс жасауға көмектесу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500-2000 шаршы метр,</w:t>
            </w:r>
            <w:r>
              <w:br/>
            </w:r>
            <w:r>
              <w:rPr>
                <w:rFonts w:ascii="Times New Roman"/>
                <w:b w:val="false"/>
                <w:i w:val="false"/>
                <w:color w:val="000000"/>
                <w:sz w:val="20"/>
              </w:rPr>
              <w:t>
ай сайын 450-500 шаршы метр,</w:t>
            </w:r>
            <w:r>
              <w:br/>
            </w:r>
            <w:r>
              <w:rPr>
                <w:rFonts w:ascii="Times New Roman"/>
                <w:b w:val="false"/>
                <w:i w:val="false"/>
                <w:color w:val="000000"/>
                <w:sz w:val="20"/>
              </w:rPr>
              <w:t>
ай сайын 800-1000 құжат</w:t>
            </w:r>
            <w:r>
              <w:br/>
            </w: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"Зырян ауданы Прибрежный кентінің әкім аппараты" мемлекеттік мекемесі</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Аумақтарды абаттандыру мен тазалау,</w:t>
            </w:r>
            <w:r>
              <w:br/>
            </w:r>
            <w:r>
              <w:rPr>
                <w:rFonts w:ascii="Times New Roman"/>
                <w:b w:val="false"/>
                <w:i w:val="false"/>
                <w:color w:val="000000"/>
                <w:sz w:val="20"/>
              </w:rPr>
              <w:t>
мұрағаттық және ағымдағы құжаттармен жұмыс жасауға көмектесу</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500-2000 шаршы метр,</w:t>
            </w:r>
            <w:r>
              <w:br/>
            </w:r>
            <w:r>
              <w:rPr>
                <w:rFonts w:ascii="Times New Roman"/>
                <w:b w:val="false"/>
                <w:i w:val="false"/>
                <w:color w:val="000000"/>
                <w:sz w:val="20"/>
              </w:rPr>
              <w:t>
ай сайын 800-100 құжат</w:t>
            </w:r>
            <w:r>
              <w:br/>
            </w: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"Зырян ауданы Первороссийск ауылдық округінің әкім аппараты" мемлекеттік мекемесі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Аумақтарды абаттандыру мен тазалау, </w:t>
            </w:r>
            <w:r>
              <w:br/>
            </w:r>
            <w:r>
              <w:rPr>
                <w:rFonts w:ascii="Times New Roman"/>
                <w:b w:val="false"/>
                <w:i w:val="false"/>
                <w:color w:val="000000"/>
                <w:sz w:val="20"/>
              </w:rPr>
              <w:t xml:space="preserve">
қосалқы жөндеу-құрылыс жұмыстары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500-2000 шаршы метр,</w:t>
            </w:r>
            <w:r>
              <w:br/>
            </w:r>
            <w:r>
              <w:rPr>
                <w:rFonts w:ascii="Times New Roman"/>
                <w:b w:val="false"/>
                <w:i w:val="false"/>
                <w:color w:val="000000"/>
                <w:sz w:val="20"/>
              </w:rPr>
              <w:t>
ай сайын 450- 500 шаршы метр</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"Зырян ауданы Северное ауылдық округінің әкім аппараты" мемлекеттік мекемесі</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Аумақтарды абаттандыру мен тазалау, </w:t>
            </w:r>
            <w:r>
              <w:br/>
            </w:r>
            <w:r>
              <w:rPr>
                <w:rFonts w:ascii="Times New Roman"/>
                <w:b w:val="false"/>
                <w:i w:val="false"/>
                <w:color w:val="000000"/>
                <w:sz w:val="20"/>
              </w:rPr>
              <w:t xml:space="preserve">
мұрағаттық және ағымдағы құжаттармен жұмыс жасауға көмектесу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500-2000 шаршы метр,</w:t>
            </w:r>
            <w:r>
              <w:br/>
            </w:r>
            <w:r>
              <w:rPr>
                <w:rFonts w:ascii="Times New Roman"/>
                <w:b w:val="false"/>
                <w:i w:val="false"/>
                <w:color w:val="000000"/>
                <w:sz w:val="20"/>
              </w:rPr>
              <w:t>
ай сайын 800-1000 құжат</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"Зырян ауданы Соловьево ауылдық округінің әкім аппараты" мемлекеттік мекемесі</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Аумақтарды абаттандыру мен тазалау, </w:t>
            </w:r>
            <w:r>
              <w:br/>
            </w:r>
            <w:r>
              <w:rPr>
                <w:rFonts w:ascii="Times New Roman"/>
                <w:b w:val="false"/>
                <w:i w:val="false"/>
                <w:color w:val="000000"/>
                <w:sz w:val="20"/>
              </w:rPr>
              <w:t>
жөндеу жұмыстарына көмектесу,</w:t>
            </w:r>
            <w:r>
              <w:br/>
            </w:r>
            <w:r>
              <w:rPr>
                <w:rFonts w:ascii="Times New Roman"/>
                <w:b w:val="false"/>
                <w:i w:val="false"/>
                <w:color w:val="000000"/>
                <w:sz w:val="20"/>
              </w:rPr>
              <w:t xml:space="preserve">
мұрағаттық және ағымдағы құжаттармен жұмыс жасауға көмектесу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500-2000 шаршы метр,</w:t>
            </w:r>
            <w:r>
              <w:br/>
            </w:r>
            <w:r>
              <w:rPr>
                <w:rFonts w:ascii="Times New Roman"/>
                <w:b w:val="false"/>
                <w:i w:val="false"/>
                <w:color w:val="000000"/>
                <w:sz w:val="20"/>
              </w:rPr>
              <w:t>
ай сайын 450-500 шаршы метр,</w:t>
            </w:r>
            <w:r>
              <w:br/>
            </w:r>
            <w:r>
              <w:rPr>
                <w:rFonts w:ascii="Times New Roman"/>
                <w:b w:val="false"/>
                <w:i w:val="false"/>
                <w:color w:val="000000"/>
                <w:sz w:val="20"/>
              </w:rPr>
              <w:t>
ай сайын 800-1000 құжат</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"Зырян ауданы Средигорное ауылдық округінің әкім аппараты" мемлекеттік мекемесі</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Аумақтарды абаттандыру мен тазалау,</w:t>
            </w:r>
            <w:r>
              <w:br/>
            </w:r>
            <w:r>
              <w:rPr>
                <w:rFonts w:ascii="Times New Roman"/>
                <w:b w:val="false"/>
                <w:i w:val="false"/>
                <w:color w:val="000000"/>
                <w:sz w:val="20"/>
              </w:rPr>
              <w:t xml:space="preserve">
мұрағаттық және ағымдағы құжаттармен жұмыс жасауға көмектесу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500-2000 шаршы метр,</w:t>
            </w:r>
            <w:r>
              <w:br/>
            </w:r>
            <w:r>
              <w:rPr>
                <w:rFonts w:ascii="Times New Roman"/>
                <w:b w:val="false"/>
                <w:i w:val="false"/>
                <w:color w:val="000000"/>
                <w:sz w:val="20"/>
              </w:rPr>
              <w:t>
ай сайын 800-1000 құжат</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"Зырян ауданы Тұрғысын ауылдық округінің әкім аппараты" мемлекеттік мекемесі</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Аумақтарды абаттандыру мен тазалау, </w:t>
            </w:r>
            <w:r>
              <w:br/>
            </w:r>
            <w:r>
              <w:rPr>
                <w:rFonts w:ascii="Times New Roman"/>
                <w:b w:val="false"/>
                <w:i w:val="false"/>
                <w:color w:val="000000"/>
                <w:sz w:val="20"/>
              </w:rPr>
              <w:t xml:space="preserve">
жөндеу жұмыстарына көмектесу, </w:t>
            </w:r>
            <w:r>
              <w:br/>
            </w:r>
            <w:r>
              <w:rPr>
                <w:rFonts w:ascii="Times New Roman"/>
                <w:b w:val="false"/>
                <w:i w:val="false"/>
                <w:color w:val="000000"/>
                <w:sz w:val="20"/>
              </w:rPr>
              <w:t xml:space="preserve">
мұрағаттық және ағымдағы құжаттармен жұмыс жасауға көмектесу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500-2000 шаршы метр,</w:t>
            </w:r>
            <w:r>
              <w:br/>
            </w:r>
            <w:r>
              <w:rPr>
                <w:rFonts w:ascii="Times New Roman"/>
                <w:b w:val="false"/>
                <w:i w:val="false"/>
                <w:color w:val="000000"/>
                <w:sz w:val="20"/>
              </w:rPr>
              <w:t>
ай сайын 450-500 шаршы метр,</w:t>
            </w:r>
            <w:r>
              <w:br/>
            </w:r>
            <w:r>
              <w:rPr>
                <w:rFonts w:ascii="Times New Roman"/>
                <w:b w:val="false"/>
                <w:i w:val="false"/>
                <w:color w:val="000000"/>
                <w:sz w:val="20"/>
              </w:rPr>
              <w:t>
ай сайын 800-1000 құжат</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"Зырян ауданы Чапаев ауылдық округінің әкім аппараты" мемлекеттік мекемесі</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Аумақтарды абаттандыру мен тазалау, </w:t>
            </w:r>
            <w:r>
              <w:br/>
            </w:r>
            <w:r>
              <w:rPr>
                <w:rFonts w:ascii="Times New Roman"/>
                <w:b w:val="false"/>
                <w:i w:val="false"/>
                <w:color w:val="000000"/>
                <w:sz w:val="20"/>
              </w:rPr>
              <w:t xml:space="preserve">
мұрағаттық және ағымдағы құжаттармен жұмыс жасауға көмектесу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500-2000 шаршы метр,</w:t>
            </w:r>
            <w:r>
              <w:br/>
            </w:r>
            <w:r>
              <w:rPr>
                <w:rFonts w:ascii="Times New Roman"/>
                <w:b w:val="false"/>
                <w:i w:val="false"/>
                <w:color w:val="000000"/>
                <w:sz w:val="20"/>
              </w:rPr>
              <w:t>
ай сайын 800-1000 құжат</w:t>
            </w:r>
            <w:r>
              <w:br/>
            </w: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"Зырян Тәртіп" жауапкершілігі шектеулі серіктестігі (құрылтайшысы Зырян ауданының әкімдігі)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Аумақтарды абаттандыру, көгалдандыру және тазалау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1500-4000 шаршы метр</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"Зырян ауданының әкім аппараты" мемлекеттік мекемесі</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және ағымдағы құжаттармен жұмыс жасауға көмектесу,</w:t>
            </w:r>
            <w:r>
              <w:br/>
            </w:r>
            <w:r>
              <w:rPr>
                <w:rFonts w:ascii="Times New Roman"/>
                <w:b w:val="false"/>
                <w:i w:val="false"/>
                <w:color w:val="000000"/>
                <w:sz w:val="20"/>
              </w:rPr>
              <w:t xml:space="preserve">
аумақты абаттандыру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800-1000 құжат,</w:t>
            </w:r>
            <w:r>
              <w:br/>
            </w:r>
            <w:r>
              <w:rPr>
                <w:rFonts w:ascii="Times New Roman"/>
                <w:b w:val="false"/>
                <w:i w:val="false"/>
                <w:color w:val="000000"/>
                <w:sz w:val="20"/>
              </w:rPr>
              <w:t xml:space="preserve">
ай сайын 500-2000 </w:t>
            </w:r>
            <w:r>
              <w:br/>
            </w:r>
            <w:r>
              <w:rPr>
                <w:rFonts w:ascii="Times New Roman"/>
                <w:b w:val="false"/>
                <w:i w:val="false"/>
                <w:color w:val="000000"/>
                <w:sz w:val="20"/>
              </w:rPr>
              <w:t>
шаршы метр</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"Зырян ауданының қорғаныс істері жөніндегі бөлімі" мемлекеттік мекемесі (келісім бойынша)</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Мұрағаттық және ағымдағы құжаттармен жұмыс жасауға көмектесу, </w:t>
            </w:r>
            <w:r>
              <w:br/>
            </w:r>
            <w:r>
              <w:rPr>
                <w:rFonts w:ascii="Times New Roman"/>
                <w:b w:val="false"/>
                <w:i w:val="false"/>
                <w:color w:val="000000"/>
                <w:sz w:val="20"/>
              </w:rPr>
              <w:t>
курьерлік жұмыс</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700-1000 құжат,</w:t>
            </w:r>
            <w:r>
              <w:br/>
            </w:r>
            <w:r>
              <w:rPr>
                <w:rFonts w:ascii="Times New Roman"/>
                <w:b w:val="false"/>
                <w:i w:val="false"/>
                <w:color w:val="000000"/>
                <w:sz w:val="20"/>
              </w:rPr>
              <w:t>
ай сайын 500-700 шақыру қағазы</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"Зырян ауданы – Зырян қаласы бойынша мемлекеттік кірістер басқармасы" мемлекеттік мекемесі (келісім бойынша)</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және ағымдағы құжаттармен жұмыс жасауға көмектесу,</w:t>
            </w:r>
            <w:r>
              <w:br/>
            </w:r>
            <w:r>
              <w:rPr>
                <w:rFonts w:ascii="Times New Roman"/>
                <w:b w:val="false"/>
                <w:i w:val="false"/>
                <w:color w:val="000000"/>
                <w:sz w:val="20"/>
              </w:rPr>
              <w:t>
курьерлік жұмыс</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700-1000 құжат,</w:t>
            </w:r>
            <w:r>
              <w:br/>
            </w:r>
            <w:r>
              <w:rPr>
                <w:rFonts w:ascii="Times New Roman"/>
                <w:b w:val="false"/>
                <w:i w:val="false"/>
                <w:color w:val="000000"/>
                <w:sz w:val="20"/>
              </w:rPr>
              <w:t>
ай сайын 500-700 хабарландыру</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Зырян ауданының әділет басқармасы</w:t>
            </w:r>
            <w:r>
              <w:br/>
            </w:r>
            <w:r>
              <w:rPr>
                <w:rFonts w:ascii="Times New Roman"/>
                <w:b w:val="false"/>
                <w:i w:val="false"/>
                <w:color w:val="000000"/>
                <w:sz w:val="20"/>
              </w:rPr>
              <w:t>
(келісім бойынша)</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және ағымдағы құжаттармен жұмыс жасауға көмектесу</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800-1000 құжат</w:t>
            </w:r>
            <w:r>
              <w:br/>
            </w: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Әділет Министрлігінің "Жылжымайтын мүлік бойынша орталық" шаруашылық жүргізу құқығындағы республикалық мемлекеттік кәсіпорнының Зырян аудандық бөлімшесі </w:t>
            </w:r>
            <w:r>
              <w:br/>
            </w:r>
            <w:r>
              <w:rPr>
                <w:rFonts w:ascii="Times New Roman"/>
                <w:b w:val="false"/>
                <w:i w:val="false"/>
                <w:color w:val="000000"/>
                <w:sz w:val="20"/>
              </w:rPr>
              <w:t>
(келісім бойынша)</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және ағымдағы құжаттармен жұмыс жасауға көмектесу</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800-1000 құжат</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"Зырян ауданының ішкі істер бөлімі" мемлекеттік мекемесі</w:t>
            </w:r>
            <w:r>
              <w:br/>
            </w:r>
            <w:r>
              <w:rPr>
                <w:rFonts w:ascii="Times New Roman"/>
                <w:b w:val="false"/>
                <w:i w:val="false"/>
                <w:color w:val="000000"/>
                <w:sz w:val="20"/>
              </w:rPr>
              <w:t>
(келісім бойынша)</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Мұрағаттық және ағымдағы құжаттармен жұмыс жасауға көмектесу, </w:t>
            </w:r>
            <w:r>
              <w:br/>
            </w:r>
            <w:r>
              <w:rPr>
                <w:rFonts w:ascii="Times New Roman"/>
                <w:b w:val="false"/>
                <w:i w:val="false"/>
                <w:color w:val="000000"/>
                <w:sz w:val="20"/>
              </w:rPr>
              <w:t>
аумақтарды абаттандыру мен тазалау,</w:t>
            </w:r>
            <w:r>
              <w:br/>
            </w:r>
            <w:r>
              <w:rPr>
                <w:rFonts w:ascii="Times New Roman"/>
                <w:b w:val="false"/>
                <w:i w:val="false"/>
                <w:color w:val="000000"/>
                <w:sz w:val="20"/>
              </w:rPr>
              <w:t xml:space="preserve">
қосалқы жөндеу-құрылыс жұмыстары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800-1000 құжат,</w:t>
            </w:r>
            <w:r>
              <w:br/>
            </w:r>
            <w:r>
              <w:rPr>
                <w:rFonts w:ascii="Times New Roman"/>
                <w:b w:val="false"/>
                <w:i w:val="false"/>
                <w:color w:val="000000"/>
                <w:sz w:val="20"/>
              </w:rPr>
              <w:t>
ай сайын 500-2000 шаршы метр,</w:t>
            </w:r>
            <w:r>
              <w:br/>
            </w:r>
            <w:r>
              <w:rPr>
                <w:rFonts w:ascii="Times New Roman"/>
                <w:b w:val="false"/>
                <w:i w:val="false"/>
                <w:color w:val="000000"/>
                <w:sz w:val="20"/>
              </w:rPr>
              <w:t xml:space="preserve">
ай сайын 450-500 шаршы метр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Зейнетақы төлеу бойынша мемлекеттік орталықтың Шығыс Қазақстан облыстық филиалының Зырян бөлімшесі (келісім бойынша)</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Мұрағаттық және ағымдағы құжаттармен жұмыс жасауға көмектесу, </w:t>
            </w:r>
            <w:r>
              <w:br/>
            </w:r>
            <w:r>
              <w:rPr>
                <w:rFonts w:ascii="Times New Roman"/>
                <w:b w:val="false"/>
                <w:i w:val="false"/>
                <w:color w:val="000000"/>
                <w:sz w:val="20"/>
              </w:rPr>
              <w:t>
курьерлік жұмыс</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800-1000 құжат,</w:t>
            </w:r>
            <w:r>
              <w:br/>
            </w:r>
            <w:r>
              <w:rPr>
                <w:rFonts w:ascii="Times New Roman"/>
                <w:b w:val="false"/>
                <w:i w:val="false"/>
                <w:color w:val="000000"/>
                <w:sz w:val="20"/>
              </w:rPr>
              <w:t xml:space="preserve">
ай сайын 500-700 хабарландыру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"Зырян ауданының жер қатынастары бөлімі" мемлекеттік мекемесі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және ағымдағы құжаттармен жұмыс жасауға көмектесу,</w:t>
            </w:r>
            <w:r>
              <w:br/>
            </w:r>
            <w:r>
              <w:rPr>
                <w:rFonts w:ascii="Times New Roman"/>
                <w:b w:val="false"/>
                <w:i w:val="false"/>
                <w:color w:val="000000"/>
                <w:sz w:val="20"/>
              </w:rPr>
              <w:t>
курьерлік жұмыс</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800-1000 құжат,</w:t>
            </w:r>
            <w:r>
              <w:br/>
            </w:r>
            <w:r>
              <w:rPr>
                <w:rFonts w:ascii="Times New Roman"/>
                <w:b w:val="false"/>
                <w:i w:val="false"/>
                <w:color w:val="000000"/>
                <w:sz w:val="20"/>
              </w:rPr>
              <w:t xml:space="preserve">
ай сайын 500-700 құжат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Зырян аудандық соты </w:t>
            </w:r>
            <w:r>
              <w:br/>
            </w:r>
            <w:r>
              <w:rPr>
                <w:rFonts w:ascii="Times New Roman"/>
                <w:b w:val="false"/>
                <w:i w:val="false"/>
                <w:color w:val="000000"/>
                <w:sz w:val="20"/>
              </w:rPr>
              <w:t>
(келісім бойынша)</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және ағымдағы құжаттармен жұмыс жасауға көмектесу,</w:t>
            </w:r>
            <w:r>
              <w:br/>
            </w:r>
            <w:r>
              <w:rPr>
                <w:rFonts w:ascii="Times New Roman"/>
                <w:b w:val="false"/>
                <w:i w:val="false"/>
                <w:color w:val="000000"/>
                <w:sz w:val="20"/>
              </w:rPr>
              <w:t xml:space="preserve">
курьерлік жұмыс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800-1000 құжат,</w:t>
            </w:r>
            <w:r>
              <w:br/>
            </w:r>
            <w:r>
              <w:rPr>
                <w:rFonts w:ascii="Times New Roman"/>
                <w:b w:val="false"/>
                <w:i w:val="false"/>
                <w:color w:val="000000"/>
                <w:sz w:val="20"/>
              </w:rPr>
              <w:t>
ай сайын 500-700 шақыру қағазы</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Зырян ауданының № 2 соты </w:t>
            </w:r>
            <w:r>
              <w:br/>
            </w:r>
            <w:r>
              <w:rPr>
                <w:rFonts w:ascii="Times New Roman"/>
                <w:b w:val="false"/>
                <w:i w:val="false"/>
                <w:color w:val="000000"/>
                <w:sz w:val="20"/>
              </w:rPr>
              <w:t>
(келісім бойынша)</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және ағымдағы құжаттармен жұмыс жасауға көмектесу,</w:t>
            </w:r>
            <w:r>
              <w:br/>
            </w:r>
            <w:r>
              <w:rPr>
                <w:rFonts w:ascii="Times New Roman"/>
                <w:b w:val="false"/>
                <w:i w:val="false"/>
                <w:color w:val="000000"/>
                <w:sz w:val="20"/>
              </w:rPr>
              <w:t xml:space="preserve">
курьерлік жұмыс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800-1000 құжат,</w:t>
            </w:r>
            <w:r>
              <w:br/>
            </w:r>
            <w:r>
              <w:rPr>
                <w:rFonts w:ascii="Times New Roman"/>
                <w:b w:val="false"/>
                <w:i w:val="false"/>
                <w:color w:val="000000"/>
                <w:sz w:val="20"/>
              </w:rPr>
              <w:t>
ай сайын 500-700 шақыру қағазы</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Зырян ауданының прокуратурасы (келісім бойынша)</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және ағымдағы құжаттармен жұмыс жасауға көмектесу,</w:t>
            </w:r>
            <w:r>
              <w:br/>
            </w:r>
            <w:r>
              <w:rPr>
                <w:rFonts w:ascii="Times New Roman"/>
                <w:b w:val="false"/>
                <w:i w:val="false"/>
                <w:color w:val="000000"/>
                <w:sz w:val="20"/>
              </w:rPr>
              <w:t>
курьерлік жұмыс</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800-1000 құжат,</w:t>
            </w:r>
            <w:r>
              <w:br/>
            </w:r>
            <w:r>
              <w:rPr>
                <w:rFonts w:ascii="Times New Roman"/>
                <w:b w:val="false"/>
                <w:i w:val="false"/>
                <w:color w:val="000000"/>
                <w:sz w:val="20"/>
              </w:rPr>
              <w:t>
ай сайын 500-700 құжат</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 Әділет министрлігінің Шығыс Қазақстан облысы Әділет департаментінің сот актілерін орындау бойынша Зырян аумақтық бөлімі" филиалы (келісім бойынша)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Мұрағаттық және ағымдағы құжаттармен жұмыс жасауға көмектесу, </w:t>
            </w:r>
            <w:r>
              <w:br/>
            </w:r>
            <w:r>
              <w:rPr>
                <w:rFonts w:ascii="Times New Roman"/>
                <w:b w:val="false"/>
                <w:i w:val="false"/>
                <w:color w:val="000000"/>
                <w:sz w:val="20"/>
              </w:rPr>
              <w:t>
курьерлік жұмыс</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800-1000 құжат,</w:t>
            </w:r>
            <w:r>
              <w:br/>
            </w:r>
            <w:r>
              <w:rPr>
                <w:rFonts w:ascii="Times New Roman"/>
                <w:b w:val="false"/>
                <w:i w:val="false"/>
                <w:color w:val="000000"/>
                <w:sz w:val="20"/>
              </w:rPr>
              <w:t>
ай сайын 500-700 шақыру қағазы</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 Әділет министрлігінің Шығыс Қазақстан облысы Әділет департаментінің сот актілерін орындау бойынша Серебрянск аумақтық бөлімі" филиалы (келісім бойынша)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Мұрағаттық және ағымдағы құжаттармен жұмыс жасауға көмектесу, </w:t>
            </w:r>
            <w:r>
              <w:br/>
            </w:r>
            <w:r>
              <w:rPr>
                <w:rFonts w:ascii="Times New Roman"/>
                <w:b w:val="false"/>
                <w:i w:val="false"/>
                <w:color w:val="000000"/>
                <w:sz w:val="20"/>
              </w:rPr>
              <w:t xml:space="preserve">
курьерлік жұмыс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800-1000 құжат,</w:t>
            </w:r>
            <w:r>
              <w:br/>
            </w:r>
            <w:r>
              <w:rPr>
                <w:rFonts w:ascii="Times New Roman"/>
                <w:b w:val="false"/>
                <w:i w:val="false"/>
                <w:color w:val="000000"/>
                <w:sz w:val="20"/>
              </w:rPr>
              <w:t>
ай сайын 500-700 шақыру қағазы</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Зырян ауданының мамандандырылған әкімшілік соты (келісім бойынша)</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Аумақты көгалдандыру және тазалау, </w:t>
            </w:r>
            <w:r>
              <w:br/>
            </w:r>
            <w:r>
              <w:rPr>
                <w:rFonts w:ascii="Times New Roman"/>
                <w:b w:val="false"/>
                <w:i w:val="false"/>
                <w:color w:val="000000"/>
                <w:sz w:val="20"/>
              </w:rPr>
              <w:t xml:space="preserve">
қосалқы жөндеу-құрылыс жұмыстары, </w:t>
            </w:r>
            <w:r>
              <w:br/>
            </w:r>
            <w:r>
              <w:rPr>
                <w:rFonts w:ascii="Times New Roman"/>
                <w:b w:val="false"/>
                <w:i w:val="false"/>
                <w:color w:val="000000"/>
                <w:sz w:val="20"/>
              </w:rPr>
              <w:t xml:space="preserve">
курьерлік жұмыс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ай сайын 500-2000 шаршы метр, </w:t>
            </w:r>
            <w:r>
              <w:br/>
            </w:r>
            <w:r>
              <w:rPr>
                <w:rFonts w:ascii="Times New Roman"/>
                <w:b w:val="false"/>
                <w:i w:val="false"/>
                <w:color w:val="000000"/>
                <w:sz w:val="20"/>
              </w:rPr>
              <w:t xml:space="preserve">
ай сайын 450-500 шаршы метр, </w:t>
            </w:r>
            <w:r>
              <w:br/>
            </w:r>
            <w:r>
              <w:rPr>
                <w:rFonts w:ascii="Times New Roman"/>
                <w:b w:val="false"/>
                <w:i w:val="false"/>
                <w:color w:val="000000"/>
                <w:sz w:val="20"/>
              </w:rPr>
              <w:t xml:space="preserve">
ай сайын 500-700 шақыру қағазы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"Қазпошта" акционерлік қоғамының Зырян аудандық пошта байланыс торабы</w:t>
            </w:r>
            <w:r>
              <w:br/>
            </w:r>
            <w:r>
              <w:rPr>
                <w:rFonts w:ascii="Times New Roman"/>
                <w:b w:val="false"/>
                <w:i w:val="false"/>
                <w:color w:val="000000"/>
                <w:sz w:val="20"/>
              </w:rPr>
              <w:t>
(келісім бойынша)</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Пошталық хат-хабарды жеткізу,</w:t>
            </w:r>
            <w:r>
              <w:br/>
            </w:r>
            <w:r>
              <w:rPr>
                <w:rFonts w:ascii="Times New Roman"/>
                <w:b w:val="false"/>
                <w:i w:val="false"/>
                <w:color w:val="000000"/>
                <w:sz w:val="20"/>
              </w:rPr>
              <w:t xml:space="preserve">
қосалқы жөндеу-құрылыс жұмыстары, </w:t>
            </w:r>
            <w:r>
              <w:br/>
            </w:r>
            <w:r>
              <w:rPr>
                <w:rFonts w:ascii="Times New Roman"/>
                <w:b w:val="false"/>
                <w:i w:val="false"/>
                <w:color w:val="000000"/>
                <w:sz w:val="20"/>
              </w:rPr>
              <w:t>
мұрағаттық және ағымдағы құжаттармен жұмыс,</w:t>
            </w:r>
            <w:r>
              <w:br/>
            </w:r>
            <w:r>
              <w:rPr>
                <w:rFonts w:ascii="Times New Roman"/>
                <w:b w:val="false"/>
                <w:i w:val="false"/>
                <w:color w:val="000000"/>
                <w:sz w:val="20"/>
              </w:rPr>
              <w:t xml:space="preserve">
жасауға көмектесу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800-1000 пошта жөнелтімдері,</w:t>
            </w:r>
            <w:r>
              <w:br/>
            </w:r>
            <w:r>
              <w:rPr>
                <w:rFonts w:ascii="Times New Roman"/>
                <w:b w:val="false"/>
                <w:i w:val="false"/>
                <w:color w:val="000000"/>
                <w:sz w:val="20"/>
              </w:rPr>
              <w:t>
ай сайын 450-500 шаршы метр,</w:t>
            </w:r>
            <w:r>
              <w:br/>
            </w:r>
            <w:r>
              <w:rPr>
                <w:rFonts w:ascii="Times New Roman"/>
                <w:b w:val="false"/>
                <w:i w:val="false"/>
                <w:color w:val="000000"/>
                <w:sz w:val="20"/>
              </w:rPr>
              <w:t>
ай сайын 800-1000 шаршы метр,</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"Зырян ауданының білім беру, дене шынықтыру және спорт бөлімі" мемлекеттік мекемесі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 мен тазалау,</w:t>
            </w:r>
            <w:r>
              <w:br/>
            </w:r>
            <w:r>
              <w:rPr>
                <w:rFonts w:ascii="Times New Roman"/>
                <w:b w:val="false"/>
                <w:i w:val="false"/>
                <w:color w:val="000000"/>
                <w:sz w:val="20"/>
              </w:rPr>
              <w:t xml:space="preserve">
қосалқы жөндеу-құрылыс жұмыстары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500-2000 шаршы метр,</w:t>
            </w:r>
            <w:r>
              <w:br/>
            </w:r>
            <w:r>
              <w:rPr>
                <w:rFonts w:ascii="Times New Roman"/>
                <w:b w:val="false"/>
                <w:i w:val="false"/>
                <w:color w:val="000000"/>
                <w:sz w:val="20"/>
              </w:rPr>
              <w:t>
ай сайын 450-500 шаршы метр</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"Зырян ауданы әкімдігінің жас натуралистер станциясы" коммуналдық мемлекеттік қазыналық кәсіпорны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 мен тазалау,</w:t>
            </w:r>
            <w:r>
              <w:br/>
            </w:r>
            <w:r>
              <w:rPr>
                <w:rFonts w:ascii="Times New Roman"/>
                <w:b w:val="false"/>
                <w:i w:val="false"/>
                <w:color w:val="000000"/>
                <w:sz w:val="20"/>
              </w:rPr>
              <w:t xml:space="preserve">
қосалқы жөндеу-құрылыс жұмыстары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500-2000 шаршы метр,</w:t>
            </w:r>
            <w:r>
              <w:br/>
            </w:r>
            <w:r>
              <w:rPr>
                <w:rFonts w:ascii="Times New Roman"/>
                <w:b w:val="false"/>
                <w:i w:val="false"/>
                <w:color w:val="000000"/>
                <w:sz w:val="20"/>
              </w:rPr>
              <w:t>
ай сайын 450-500 шаршы метр</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Шығыс Қазақстан облысы мәдениет, мұрағаттар және құжаттама басқармасының "Мемлекеттік мұрағат" коммуналдық мемлекеттік мекемесінің Зырян филиалы </w:t>
            </w:r>
            <w:r>
              <w:br/>
            </w:r>
            <w:r>
              <w:rPr>
                <w:rFonts w:ascii="Times New Roman"/>
                <w:b w:val="false"/>
                <w:i w:val="false"/>
                <w:color w:val="000000"/>
                <w:sz w:val="20"/>
              </w:rPr>
              <w:t>
(келісім бойынша)</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және ағымдағы құжаттармен жұмыс жасауға көмектесу</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800-1000 құжат</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"Зырян ауданының жұмыспен қамту және әлеуметтік бағдарламалар бөлімі"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және ағымдағы құжаттармен жұмыс жасауға көмектесу,</w:t>
            </w:r>
            <w:r>
              <w:br/>
            </w:r>
            <w:r>
              <w:rPr>
                <w:rFonts w:ascii="Times New Roman"/>
                <w:b w:val="false"/>
                <w:i w:val="false"/>
                <w:color w:val="000000"/>
                <w:sz w:val="20"/>
              </w:rPr>
              <w:t>
аумақты абаттандыру мен тазалау</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800-1000 құжат,</w:t>
            </w:r>
            <w:r>
              <w:br/>
            </w:r>
            <w:r>
              <w:rPr>
                <w:rFonts w:ascii="Times New Roman"/>
                <w:b w:val="false"/>
                <w:i w:val="false"/>
                <w:color w:val="000000"/>
                <w:sz w:val="20"/>
              </w:rPr>
              <w:t>
ай сайын 500-2000 шаршы метр</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"Зырян ауданының тұрғын үй-коммуналдық шаруашылығы, жолаушылар көлігі, автомобиль жолдары және тұрғын үй инспекциясы бөлімі" мемлекеттік мекемесі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және ағымдағы құжаттармен жұмыс жасауға көмектесу,</w:t>
            </w:r>
            <w:r>
              <w:br/>
            </w:r>
            <w:r>
              <w:rPr>
                <w:rFonts w:ascii="Times New Roman"/>
                <w:b w:val="false"/>
                <w:i w:val="false"/>
                <w:color w:val="000000"/>
                <w:sz w:val="20"/>
              </w:rPr>
              <w:t>
курьерлік жұмыс,</w:t>
            </w:r>
            <w:r>
              <w:br/>
            </w:r>
            <w:r>
              <w:rPr>
                <w:rFonts w:ascii="Times New Roman"/>
                <w:b w:val="false"/>
                <w:i w:val="false"/>
                <w:color w:val="000000"/>
                <w:sz w:val="20"/>
              </w:rPr>
              <w:t>
аумақты абаттандыру мен тазалау,</w:t>
            </w:r>
            <w:r>
              <w:br/>
            </w:r>
            <w:r>
              <w:rPr>
                <w:rFonts w:ascii="Times New Roman"/>
                <w:b w:val="false"/>
                <w:i w:val="false"/>
                <w:color w:val="000000"/>
                <w:sz w:val="20"/>
              </w:rPr>
              <w:t xml:space="preserve">
қосалқы жөндеу-құрылыс жұмыстары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800-1000 құжат,</w:t>
            </w:r>
            <w:r>
              <w:br/>
            </w:r>
            <w:r>
              <w:rPr>
                <w:rFonts w:ascii="Times New Roman"/>
                <w:b w:val="false"/>
                <w:i w:val="false"/>
                <w:color w:val="000000"/>
                <w:sz w:val="20"/>
              </w:rPr>
              <w:t>
ай сайын 500-700 құжат,</w:t>
            </w:r>
            <w:r>
              <w:br/>
            </w:r>
            <w:r>
              <w:rPr>
                <w:rFonts w:ascii="Times New Roman"/>
                <w:b w:val="false"/>
                <w:i w:val="false"/>
                <w:color w:val="000000"/>
                <w:sz w:val="20"/>
              </w:rPr>
              <w:t>
ай сайын 500-2000 шаршы метр,</w:t>
            </w:r>
            <w:r>
              <w:br/>
            </w:r>
            <w:r>
              <w:rPr>
                <w:rFonts w:ascii="Times New Roman"/>
                <w:b w:val="false"/>
                <w:i w:val="false"/>
                <w:color w:val="000000"/>
                <w:sz w:val="20"/>
              </w:rPr>
              <w:t>
ай сайын 450-500 шаршы метр</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"Зырян қаласының балалар-жасөспірімдер спорт мектебі" коммуналдық мемлекеттік мекемесі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w:t>
            </w:r>
            <w:r>
              <w:br/>
            </w:r>
            <w:r>
              <w:rPr>
                <w:rFonts w:ascii="Times New Roman"/>
                <w:b w:val="false"/>
                <w:i w:val="false"/>
                <w:color w:val="000000"/>
                <w:sz w:val="20"/>
              </w:rPr>
              <w:t>
мұрағаттық және ағымдағы құжаттармен жұмыс жасауға көмектесу</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500-2000 шаршы метр,</w:t>
            </w:r>
            <w:r>
              <w:br/>
            </w:r>
            <w:r>
              <w:rPr>
                <w:rFonts w:ascii="Times New Roman"/>
                <w:b w:val="false"/>
                <w:i w:val="false"/>
                <w:color w:val="000000"/>
                <w:sz w:val="20"/>
              </w:rPr>
              <w:t>
ай сайын 800-1000 құжат</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"Серебрянск қаласының балалар-жасөспірімдер спорт мектебі" коммуналдық мемлекеттік мекемесі</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Қосалқы жөндеу - құрылыс жұмыстары,</w:t>
            </w:r>
            <w:r>
              <w:br/>
            </w:r>
            <w:r>
              <w:rPr>
                <w:rFonts w:ascii="Times New Roman"/>
                <w:b w:val="false"/>
                <w:i w:val="false"/>
                <w:color w:val="000000"/>
                <w:sz w:val="20"/>
              </w:rPr>
              <w:t xml:space="preserve">
аумақты абаттандыру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450-500 шаршы метр,</w:t>
            </w:r>
            <w:r>
              <w:br/>
            </w:r>
            <w:r>
              <w:rPr>
                <w:rFonts w:ascii="Times New Roman"/>
                <w:b w:val="false"/>
                <w:i w:val="false"/>
                <w:color w:val="000000"/>
                <w:sz w:val="20"/>
              </w:rPr>
              <w:t>
ай сайын 500-2000 шаршы метр,</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"Девиантты мінез-құлықты балаларға арналған облыстық арнайы мектеп-интернат" Серебрянск қ. коммуналдық мемлекеттік мекемесі (келісім бойынша)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Аумақтарды абаттандыру, </w:t>
            </w:r>
            <w:r>
              <w:br/>
            </w:r>
            <w:r>
              <w:rPr>
                <w:rFonts w:ascii="Times New Roman"/>
                <w:b w:val="false"/>
                <w:i w:val="false"/>
                <w:color w:val="000000"/>
                <w:sz w:val="20"/>
              </w:rPr>
              <w:t xml:space="preserve">
Қосалқы жөндеу-құрылыс жұмыстары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500-2000 шаршы метр,</w:t>
            </w:r>
            <w:r>
              <w:br/>
            </w:r>
            <w:r>
              <w:rPr>
                <w:rFonts w:ascii="Times New Roman"/>
                <w:b w:val="false"/>
                <w:i w:val="false"/>
                <w:color w:val="000000"/>
                <w:sz w:val="20"/>
              </w:rPr>
              <w:t xml:space="preserve">
ай сайын 450-500 шаршы метр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"Зырян ауданының № 10 "Ладушки" балабақшасы" коммуналдық мемлекеттік қазыналық кәсіпорны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w:t>
            </w:r>
            <w:r>
              <w:br/>
            </w:r>
            <w:r>
              <w:rPr>
                <w:rFonts w:ascii="Times New Roman"/>
                <w:b w:val="false"/>
                <w:i w:val="false"/>
                <w:color w:val="000000"/>
                <w:sz w:val="20"/>
              </w:rPr>
              <w:t xml:space="preserve">
қосалқы жөндеу-құрылыс жұмыстары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500-2000 шаршы метр,</w:t>
            </w:r>
            <w:r>
              <w:br/>
            </w:r>
            <w:r>
              <w:rPr>
                <w:rFonts w:ascii="Times New Roman"/>
                <w:b w:val="false"/>
                <w:i w:val="false"/>
                <w:color w:val="000000"/>
                <w:sz w:val="20"/>
              </w:rPr>
              <w:t>
ай сайын 450-500 шаршы метр</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"Зырян ауданының</w:t>
            </w:r>
            <w:r>
              <w:br/>
            </w:r>
            <w:r>
              <w:rPr>
                <w:rFonts w:ascii="Times New Roman"/>
                <w:b w:val="false"/>
                <w:i w:val="false"/>
                <w:color w:val="000000"/>
                <w:sz w:val="20"/>
              </w:rPr>
              <w:t xml:space="preserve">
№ 14 "Катюша" балабақшасы" коммуналдық мемлекеттік қазыналық кәсіпорны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w:t>
            </w:r>
            <w:r>
              <w:br/>
            </w:r>
            <w:r>
              <w:rPr>
                <w:rFonts w:ascii="Times New Roman"/>
                <w:b w:val="false"/>
                <w:i w:val="false"/>
                <w:color w:val="000000"/>
                <w:sz w:val="20"/>
              </w:rPr>
              <w:t xml:space="preserve">
қосалқы жөндеу-құрылыс жұмыстары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500-2000 шаршы метр,</w:t>
            </w:r>
            <w:r>
              <w:br/>
            </w:r>
            <w:r>
              <w:rPr>
                <w:rFonts w:ascii="Times New Roman"/>
                <w:b w:val="false"/>
                <w:i w:val="false"/>
                <w:color w:val="000000"/>
                <w:sz w:val="20"/>
              </w:rPr>
              <w:t>
ай сайын 450-500 шаршы метр</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Зырян ауданы әкімдігінің "Қарлығаш" балабақшасы" коммуналдық мемлекеттік қазыналық кәсіпорны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Аумақты абаттандыру, </w:t>
            </w:r>
            <w:r>
              <w:br/>
            </w:r>
            <w:r>
              <w:rPr>
                <w:rFonts w:ascii="Times New Roman"/>
                <w:b w:val="false"/>
                <w:i w:val="false"/>
                <w:color w:val="000000"/>
                <w:sz w:val="20"/>
              </w:rPr>
              <w:t xml:space="preserve">
қосалқы жөндеу-құрылыс жұмыстары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500-2000 шаршы метр,</w:t>
            </w:r>
            <w:r>
              <w:br/>
            </w:r>
            <w:r>
              <w:rPr>
                <w:rFonts w:ascii="Times New Roman"/>
                <w:b w:val="false"/>
                <w:i w:val="false"/>
                <w:color w:val="000000"/>
                <w:sz w:val="20"/>
              </w:rPr>
              <w:t>
ай сайын 450-500 шаршы метр</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жұмыспен қамту және әлеуметтік бағдарламаларды үйлестіру басқармасының "Серебрянск қарттар мен мүгедектерге арналған жалпы үлгідегі медициналық-әлеуметтік мекемесі" коммуналдық мемлекеттік мекемесі (келісім бойынша)</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w:t>
            </w:r>
            <w:r>
              <w:br/>
            </w:r>
            <w:r>
              <w:rPr>
                <w:rFonts w:ascii="Times New Roman"/>
                <w:b w:val="false"/>
                <w:i w:val="false"/>
                <w:color w:val="000000"/>
                <w:sz w:val="20"/>
              </w:rPr>
              <w:t xml:space="preserve">
қосалқы жөндеу-құрылыс жұмыстары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500-2000 шаршы метр,</w:t>
            </w:r>
            <w:r>
              <w:br/>
            </w:r>
            <w:r>
              <w:rPr>
                <w:rFonts w:ascii="Times New Roman"/>
                <w:b w:val="false"/>
                <w:i w:val="false"/>
                <w:color w:val="000000"/>
                <w:sz w:val="20"/>
              </w:rPr>
              <w:t>
ай сайын 450-500 шаршы метр</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"Достық" балалар панажайы" коммуналдық мемлекеттік мекемесі </w:t>
            </w:r>
            <w:r>
              <w:br/>
            </w: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w:t>
            </w:r>
            <w:r>
              <w:br/>
            </w:r>
            <w:r>
              <w:rPr>
                <w:rFonts w:ascii="Times New Roman"/>
                <w:b w:val="false"/>
                <w:i w:val="false"/>
                <w:color w:val="000000"/>
                <w:sz w:val="20"/>
              </w:rPr>
              <w:t xml:space="preserve">
қосалқы жөндеу-құрылыс жұмыстары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500-2000 шаршы метр,</w:t>
            </w:r>
            <w:r>
              <w:br/>
            </w:r>
            <w:r>
              <w:rPr>
                <w:rFonts w:ascii="Times New Roman"/>
                <w:b w:val="false"/>
                <w:i w:val="false"/>
                <w:color w:val="000000"/>
                <w:sz w:val="20"/>
              </w:rPr>
              <w:t>
ай сайын 450-500 шаршы метр</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"Зырян ауданының Серебрянск қ. қалалық ауруханасы" шаруашылық жүргізу құқығындағы коммуналдық мемлекеттік кәсіпорны</w:t>
            </w:r>
            <w:r>
              <w:br/>
            </w:r>
            <w:r>
              <w:rPr>
                <w:rFonts w:ascii="Times New Roman"/>
                <w:b w:val="false"/>
                <w:i w:val="false"/>
                <w:color w:val="000000"/>
                <w:sz w:val="20"/>
              </w:rPr>
              <w:t xml:space="preserve">
(келісім бойынша)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w:t>
            </w:r>
            <w:r>
              <w:br/>
            </w:r>
            <w:r>
              <w:rPr>
                <w:rFonts w:ascii="Times New Roman"/>
                <w:b w:val="false"/>
                <w:i w:val="false"/>
                <w:color w:val="000000"/>
                <w:sz w:val="20"/>
              </w:rPr>
              <w:t>
қосалқы жөндеу-құрылыс жұмыстары</w:t>
            </w:r>
            <w:r>
              <w:br/>
            </w:r>
            <w:r>
              <w:rPr>
                <w:rFonts w:ascii="Times New Roman"/>
                <w:b w:val="false"/>
                <w:i w:val="false"/>
                <w:color w:val="000000"/>
                <w:sz w:val="20"/>
              </w:rPr>
              <w:t xml:space="preserve">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500-2000 шаршы метр,</w:t>
            </w:r>
            <w:r>
              <w:br/>
            </w:r>
            <w:r>
              <w:rPr>
                <w:rFonts w:ascii="Times New Roman"/>
                <w:b w:val="false"/>
                <w:i w:val="false"/>
                <w:color w:val="000000"/>
                <w:sz w:val="20"/>
              </w:rPr>
              <w:t>
ай сайын 450-500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"Зырян ауданының орталық аудандық ауруханасы" шаруашылық жүргізу құқығындағы коммуналдық мемлекеттік кәсіпорны</w:t>
            </w:r>
            <w:r>
              <w:br/>
            </w:r>
            <w:r>
              <w:rPr>
                <w:rFonts w:ascii="Times New Roman"/>
                <w:b w:val="false"/>
                <w:i w:val="false"/>
                <w:color w:val="000000"/>
                <w:sz w:val="20"/>
              </w:rPr>
              <w:t xml:space="preserve">
 (келісім бойынша)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Аумақты абаттандыру, </w:t>
            </w:r>
            <w:r>
              <w:br/>
            </w:r>
            <w:r>
              <w:rPr>
                <w:rFonts w:ascii="Times New Roman"/>
                <w:b w:val="false"/>
                <w:i w:val="false"/>
                <w:color w:val="000000"/>
                <w:sz w:val="20"/>
              </w:rPr>
              <w:t>
мұрағаттық және ағымдағы құжаттармен жұмыс жасауға көмектесу</w:t>
            </w:r>
            <w:r>
              <w:br/>
            </w:r>
            <w:r>
              <w:rPr>
                <w:rFonts w:ascii="Times New Roman"/>
                <w:b w:val="false"/>
                <w:i w:val="false"/>
                <w:color w:val="000000"/>
                <w:sz w:val="20"/>
              </w:rPr>
              <w:t xml:space="preserve">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500-2000 шаршы метр,</w:t>
            </w:r>
            <w:r>
              <w:br/>
            </w:r>
            <w:r>
              <w:rPr>
                <w:rFonts w:ascii="Times New Roman"/>
                <w:b w:val="false"/>
                <w:i w:val="false"/>
                <w:color w:val="000000"/>
                <w:sz w:val="20"/>
              </w:rPr>
              <w:t>
ай сайын 800-1000 құжат</w:t>
            </w:r>
            <w:r>
              <w:br/>
            </w: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"Халыққа қызмет көрсету орталығы" өңірлік мемлекеттік кәсіпорны Шығыс Қазақстан облысы бойынша филиалы Зырян аудандық бөлімі (келісім бойынша)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және ағымдағы құжаттармен жұмыс жасауға көмектесу</w:t>
            </w:r>
            <w:r>
              <w:br/>
            </w:r>
            <w:r>
              <w:rPr>
                <w:rFonts w:ascii="Times New Roman"/>
                <w:b w:val="false"/>
                <w:i w:val="false"/>
                <w:color w:val="000000"/>
                <w:sz w:val="20"/>
              </w:rPr>
              <w:t xml:space="preserve">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800-1000 құжат</w:t>
            </w:r>
            <w:r>
              <w:br/>
            </w: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"Психикалық дамуы тежелген жетім балаларға арналған орталау түзеу мектеп-интернаты" коммуналдық мемлекеттік мекемесі Серебрянск қ.</w:t>
            </w:r>
            <w:r>
              <w:br/>
            </w:r>
            <w:r>
              <w:rPr>
                <w:rFonts w:ascii="Times New Roman"/>
                <w:b w:val="false"/>
                <w:i w:val="false"/>
                <w:color w:val="000000"/>
                <w:sz w:val="20"/>
              </w:rPr>
              <w:t>
(келісім бойынша)</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w:t>
            </w:r>
            <w:r>
              <w:br/>
            </w:r>
            <w:r>
              <w:rPr>
                <w:rFonts w:ascii="Times New Roman"/>
                <w:b w:val="false"/>
                <w:i w:val="false"/>
                <w:color w:val="000000"/>
                <w:sz w:val="20"/>
              </w:rPr>
              <w:t>
қосалқы жөндеу-құрылыс жұмыстары</w:t>
            </w:r>
            <w:r>
              <w:br/>
            </w:r>
            <w:r>
              <w:rPr>
                <w:rFonts w:ascii="Times New Roman"/>
                <w:b w:val="false"/>
                <w:i w:val="false"/>
                <w:color w:val="000000"/>
                <w:sz w:val="20"/>
              </w:rPr>
              <w:t>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500-2000 шаршы метр,</w:t>
            </w:r>
            <w:r>
              <w:br/>
            </w:r>
            <w:r>
              <w:rPr>
                <w:rFonts w:ascii="Times New Roman"/>
                <w:b w:val="false"/>
                <w:i w:val="false"/>
                <w:color w:val="000000"/>
                <w:sz w:val="20"/>
              </w:rPr>
              <w:t>
ай сайын 450-500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"Серебрянск технология колледжі" коммуналдық мемлекеттік мекемесі</w:t>
            </w:r>
            <w:r>
              <w:br/>
            </w:r>
            <w:r>
              <w:rPr>
                <w:rFonts w:ascii="Times New Roman"/>
                <w:b w:val="false"/>
                <w:i w:val="false"/>
                <w:color w:val="000000"/>
                <w:sz w:val="20"/>
              </w:rPr>
              <w:t>
(келісім бойынша)</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w:t>
            </w:r>
            <w:r>
              <w:br/>
            </w:r>
            <w:r>
              <w:rPr>
                <w:rFonts w:ascii="Times New Roman"/>
                <w:b w:val="false"/>
                <w:i w:val="false"/>
                <w:color w:val="000000"/>
                <w:sz w:val="20"/>
              </w:rPr>
              <w:t xml:space="preserve">
қосалқы құрылыс-жөндеу жұмыстары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500-2000 шаршы метр,</w:t>
            </w:r>
            <w:r>
              <w:br/>
            </w:r>
            <w:r>
              <w:rPr>
                <w:rFonts w:ascii="Times New Roman"/>
                <w:b w:val="false"/>
                <w:i w:val="false"/>
                <w:color w:val="000000"/>
                <w:sz w:val="20"/>
              </w:rPr>
              <w:t>
ай сайын 450-500 шаршы метр</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"Зырян технология колледжі" коммуналдық мемлекеттік мекемесі</w:t>
            </w:r>
            <w:r>
              <w:br/>
            </w:r>
            <w:r>
              <w:rPr>
                <w:rFonts w:ascii="Times New Roman"/>
                <w:b w:val="false"/>
                <w:i w:val="false"/>
                <w:color w:val="000000"/>
                <w:sz w:val="20"/>
              </w:rPr>
              <w:t xml:space="preserve">
(келісім бойынша)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w:t>
            </w:r>
            <w:r>
              <w:br/>
            </w:r>
            <w:r>
              <w:rPr>
                <w:rFonts w:ascii="Times New Roman"/>
                <w:b w:val="false"/>
                <w:i w:val="false"/>
                <w:color w:val="000000"/>
                <w:sz w:val="20"/>
              </w:rPr>
              <w:t xml:space="preserve">
қосалқы құрылыс- жөндеу </w:t>
            </w:r>
            <w:r>
              <w:br/>
            </w:r>
            <w:r>
              <w:rPr>
                <w:rFonts w:ascii="Times New Roman"/>
                <w:b w:val="false"/>
                <w:i w:val="false"/>
                <w:color w:val="000000"/>
                <w:sz w:val="20"/>
              </w:rPr>
              <w:t>
жұмыстары</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500-2000 шаршы метр,</w:t>
            </w:r>
            <w:r>
              <w:br/>
            </w:r>
            <w:r>
              <w:rPr>
                <w:rFonts w:ascii="Times New Roman"/>
                <w:b w:val="false"/>
                <w:i w:val="false"/>
                <w:color w:val="000000"/>
                <w:sz w:val="20"/>
              </w:rPr>
              <w:t>
ай сайын 450-500 шаршы метр</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"Ермай" жауапкершілігі шектеулі серіктестігі (келісім бойынша)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ай сайын 500-2000 шаршы метр </w:t>
            </w:r>
            <w:r>
              <w:br/>
            </w: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Қосымша қаржыландыру,</w:t>
            </w:r>
            <w:r>
              <w:br/>
            </w:r>
            <w:r>
              <w:rPr>
                <w:rFonts w:ascii="Times New Roman"/>
                <w:b w:val="false"/>
                <w:i w:val="false"/>
                <w:color w:val="000000"/>
                <w:sz w:val="20"/>
              </w:rPr>
              <w:t>
Жергілікті бюджет -50%, жұмыс берушінің қаражаты-50% (ұсынылған тапсырысқа сәйкес)</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"Зырян ауданының экономика және бюджеттік жоспарлау бөлімі" мемлекеттік мекемесі</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Мұрағаттық және ағымдағы құжаттармен жұмыс жасауға көмектесу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ай сайын 800-1000 құжат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"Зырян ауданы мәслихатының аппараты" мемлекеттік мекемесі (келісім бойынша)</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және ағымдағы құжаттармен жұмыс жасауға көмектесу,</w:t>
            </w:r>
            <w:r>
              <w:br/>
            </w:r>
            <w:r>
              <w:rPr>
                <w:rFonts w:ascii="Times New Roman"/>
                <w:b w:val="false"/>
                <w:i w:val="false"/>
                <w:color w:val="000000"/>
                <w:sz w:val="20"/>
              </w:rPr>
              <w:t>
курьерлік жұмыс</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800-1000 құжат,</w:t>
            </w:r>
            <w:r>
              <w:br/>
            </w:r>
            <w:r>
              <w:rPr>
                <w:rFonts w:ascii="Times New Roman"/>
                <w:b w:val="false"/>
                <w:i w:val="false"/>
                <w:color w:val="000000"/>
                <w:sz w:val="20"/>
              </w:rPr>
              <w:t>
ай сайын 400-600 құжат</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"Зырян ауданының кәсіпкерлік, өнеркәсіп және туризм бөлімі" мемлекеттік мекемесі</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және ағымдағы құжаттармен жұмыс жасауға көмектесу,</w:t>
            </w:r>
            <w:r>
              <w:br/>
            </w:r>
            <w:r>
              <w:rPr>
                <w:rFonts w:ascii="Times New Roman"/>
                <w:b w:val="false"/>
                <w:i w:val="false"/>
                <w:color w:val="000000"/>
                <w:sz w:val="20"/>
              </w:rPr>
              <w:t xml:space="preserve">
курьерлік жұмыс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800-1000 құжат,</w:t>
            </w:r>
            <w:r>
              <w:br/>
            </w:r>
            <w:r>
              <w:rPr>
                <w:rFonts w:ascii="Times New Roman"/>
                <w:b w:val="false"/>
                <w:i w:val="false"/>
                <w:color w:val="000000"/>
                <w:sz w:val="20"/>
              </w:rPr>
              <w:t>
ай сайын 400-600 құжат</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Зырян ауданы әкімдігінің "Белгілі тұрғылықты жері жоқ тұлғалар үшін әлеуметтік бейімделу орталығы" коммуналық мемлекеттік мекемесі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Мұрағаттық және ағымдағы құжаттармен жұмыс жасауға көмектесу, </w:t>
            </w:r>
            <w:r>
              <w:br/>
            </w:r>
            <w:r>
              <w:rPr>
                <w:rFonts w:ascii="Times New Roman"/>
                <w:b w:val="false"/>
                <w:i w:val="false"/>
                <w:color w:val="000000"/>
                <w:sz w:val="20"/>
              </w:rPr>
              <w:t xml:space="preserve">
аумақты абаттандыру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800-1000 құжат,</w:t>
            </w:r>
            <w:r>
              <w:br/>
            </w:r>
            <w:r>
              <w:rPr>
                <w:rFonts w:ascii="Times New Roman"/>
                <w:b w:val="false"/>
                <w:i w:val="false"/>
                <w:color w:val="000000"/>
                <w:sz w:val="20"/>
              </w:rPr>
              <w:t>
ай сайын 400-600 шаршы метр</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"Зырян ауданы әкімдігінің №7 "Салтанат" балабақшасы" коммуналдық мемлекеттік қазыналық кәсіпорны</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Аумақты абаттандыру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ай сайын 500-2000 шаршы метр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"Қарлығаш" қайырымдылық үйі (келісім бойынша)</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Аумақты абаттандыру </w:t>
            </w:r>
            <w:r>
              <w:br/>
            </w:r>
            <w:r>
              <w:rPr>
                <w:rFonts w:ascii="Times New Roman"/>
                <w:b w:val="false"/>
                <w:i w:val="false"/>
                <w:color w:val="000000"/>
                <w:sz w:val="20"/>
              </w:rPr>
              <w:t xml:space="preserve">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ай сайын 500-2000 шаршы метр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Қосымша қаржыландыру,</w:t>
            </w:r>
            <w:r>
              <w:br/>
            </w:r>
            <w:r>
              <w:rPr>
                <w:rFonts w:ascii="Times New Roman"/>
                <w:b w:val="false"/>
                <w:i w:val="false"/>
                <w:color w:val="000000"/>
                <w:sz w:val="20"/>
              </w:rPr>
              <w:t>
Жергілікті бюджет -50%, жұмыс берушінің қаражаты-50% (ұсынылған тапсырысқа сәйкес)</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облысының мемлекеттік еңбек инспекциясы басқармасы" мемлекеттік мекемесі (келісім бойынша)</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және ағымдағы құжаттармен жұмыс жасауға көмектесу</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ай сайын 800-1000 құжат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"Зырян ауданы мүгедектер мен қарттарға әлеуметтік қызмет көрсету аумақтық орталығы" коммуналдық мемлекеттік мекемесі</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Аумақты абаттандыру және тазалау, </w:t>
            </w:r>
            <w:r>
              <w:br/>
            </w:r>
            <w:r>
              <w:rPr>
                <w:rFonts w:ascii="Times New Roman"/>
                <w:b w:val="false"/>
                <w:i w:val="false"/>
                <w:color w:val="000000"/>
                <w:sz w:val="20"/>
              </w:rPr>
              <w:t xml:space="preserve">
қосалқы жөндеу-құрылыс жұмыстары </w:t>
            </w:r>
            <w:r>
              <w:br/>
            </w:r>
            <w:r>
              <w:rPr>
                <w:rFonts w:ascii="Times New Roman"/>
                <w:b w:val="false"/>
                <w:i w:val="false"/>
                <w:color w:val="000000"/>
                <w:sz w:val="20"/>
              </w:rPr>
              <w:t>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500-2000 шаршы метр,</w:t>
            </w:r>
            <w:r>
              <w:br/>
            </w:r>
            <w:r>
              <w:rPr>
                <w:rFonts w:ascii="Times New Roman"/>
                <w:b w:val="false"/>
                <w:i w:val="false"/>
                <w:color w:val="000000"/>
                <w:sz w:val="20"/>
              </w:rPr>
              <w:t>
ай сайын 450-500 шаршы метр</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"Тілдерді оқыту орталығы" коммуналдық мемлекеттік қазыналық кәсіпорны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w:t>
            </w:r>
            <w:r>
              <w:br/>
            </w:r>
            <w:r>
              <w:rPr>
                <w:rFonts w:ascii="Times New Roman"/>
                <w:b w:val="false"/>
                <w:i w:val="false"/>
                <w:color w:val="000000"/>
                <w:sz w:val="20"/>
              </w:rPr>
              <w:t xml:space="preserve">
қосалқы жөндеу-құрылыс жұмыстары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500-2000 шаршы метр,</w:t>
            </w:r>
            <w:r>
              <w:br/>
            </w:r>
            <w:r>
              <w:rPr>
                <w:rFonts w:ascii="Times New Roman"/>
                <w:b w:val="false"/>
                <w:i w:val="false"/>
                <w:color w:val="000000"/>
                <w:sz w:val="20"/>
              </w:rPr>
              <w:t>
ай сайын 450-500 шаршы метр</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кешендегі мемлекеттік инспекция Комитетінің Зырян аудандық аумақтық инспекциясы" мемлекеттік мекемесі (келісім бойынша)</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және ағымдағы құжаттармен жұмыс жасауға көмектесу</w:t>
            </w:r>
            <w:r>
              <w:br/>
            </w:r>
            <w:r>
              <w:rPr>
                <w:rFonts w:ascii="Times New Roman"/>
                <w:b w:val="false"/>
                <w:i w:val="false"/>
                <w:color w:val="000000"/>
                <w:sz w:val="20"/>
              </w:rPr>
              <w:t>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800-1000 құжат</w:t>
            </w:r>
            <w:r>
              <w:br/>
            </w: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Зырян ауданы әкімдігінің "Жұмыспен қамту орталығы" коммуналдық мемлекеттік мекемесі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және ағымдағы құжаттармен жұмыс жасауға көмектесу,</w:t>
            </w:r>
            <w:r>
              <w:br/>
            </w:r>
            <w:r>
              <w:rPr>
                <w:rFonts w:ascii="Times New Roman"/>
                <w:b w:val="false"/>
                <w:i w:val="false"/>
                <w:color w:val="000000"/>
                <w:sz w:val="20"/>
              </w:rPr>
              <w:t xml:space="preserve">
курьерлік жұмыс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800-1000 құжат,</w:t>
            </w:r>
            <w:r>
              <w:br/>
            </w:r>
            <w:r>
              <w:rPr>
                <w:rFonts w:ascii="Times New Roman"/>
                <w:b w:val="false"/>
                <w:i w:val="false"/>
                <w:color w:val="000000"/>
                <w:sz w:val="20"/>
              </w:rPr>
              <w:t>
ай сайын 400-600 құжат</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"Зыряннефтепродукт" жауапкершілігі шектеулі серіктестігі (келісім бойынша)</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Қосалқы жөндеу-құрылыс жұмыстары</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450-500 шаршы метр</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Қосымша қаржыландыру, Жергілікті бюджет -50%, жұмыс берушінің қаражаты-50% (ұсынылған тапсырысқа сәйкес)</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"Горняк" мәдениет үйі" коммуналдық мемлекеттік қазыналық кәсіпорны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500-2000 шаршы метр</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Шығыс Қазақстан облысы мүгедектерінің еркін қоғамы" қоғамдық бірлестігінің Зырян филиалы</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w:t>
            </w:r>
            <w:r>
              <w:br/>
            </w:r>
            <w:r>
              <w:rPr>
                <w:rFonts w:ascii="Times New Roman"/>
                <w:b w:val="false"/>
                <w:i w:val="false"/>
                <w:color w:val="000000"/>
                <w:sz w:val="20"/>
              </w:rPr>
              <w:t>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ай сайын 500-2000 шаршы метр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Зырян ауданы әкімдігінің "Бұқтырма ИнфраСервис" коммуналдық мемлекеттік кәсіпорны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және ағымдағы құжаттармен жұмыс жасауға көмек</w:t>
            </w:r>
            <w:r>
              <w:br/>
            </w:r>
            <w:r>
              <w:rPr>
                <w:rFonts w:ascii="Times New Roman"/>
                <w:b w:val="false"/>
                <w:i w:val="false"/>
                <w:color w:val="000000"/>
                <w:sz w:val="20"/>
              </w:rPr>
              <w:t>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ай сайын 800-1000 құжат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"Зырян ауданының ауыл шаруашылығы бөлімі" мемлекеттік мекемесі</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Мұрағаттық және ағымдағы құжаттармен жұмыс жасауға көмек, </w:t>
            </w:r>
            <w:r>
              <w:br/>
            </w:r>
            <w:r>
              <w:rPr>
                <w:rFonts w:ascii="Times New Roman"/>
                <w:b w:val="false"/>
                <w:i w:val="false"/>
                <w:color w:val="000000"/>
                <w:sz w:val="20"/>
              </w:rPr>
              <w:t>
курьерлік жұмыс</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800-1000 құжат,</w:t>
            </w:r>
            <w:r>
              <w:br/>
            </w:r>
            <w:r>
              <w:rPr>
                <w:rFonts w:ascii="Times New Roman"/>
                <w:b w:val="false"/>
                <w:i w:val="false"/>
                <w:color w:val="000000"/>
                <w:sz w:val="20"/>
              </w:rPr>
              <w:t>
ай сайын 400-600 құжат</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кадастры ғылыми-өндірістік орталығы" шаруашылық жүргізу құқығындағы республикалық мемлекеттік кәсіпорынының Шығыс Қазақстан филиалы (келісім бойынша)</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Мұрағаттық және ағымдағы құжаттармен жұмыс жасауға көмек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ай сайын 800-1000 құжат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"Есту және көру кемістігі бар балаларға арналған № 2 түзеу мектеп-интернаты" коммуналдық мемлекеттік мекемесі</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Аумақты абаттандыру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500-2000 шаршы метр</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"Зырян қаласының № 8 орта мектебі" коммуналдық мемлекеттік мекемесі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w:t>
            </w:r>
            <w:r>
              <w:br/>
            </w:r>
            <w:r>
              <w:rPr>
                <w:rFonts w:ascii="Times New Roman"/>
                <w:b w:val="false"/>
                <w:i w:val="false"/>
                <w:color w:val="000000"/>
                <w:sz w:val="20"/>
              </w:rPr>
              <w:t>
қосалқы құрылыс-жөндеу жұмыстары</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500-2000 шаршы метр,</w:t>
            </w:r>
            <w:r>
              <w:br/>
            </w:r>
            <w:r>
              <w:rPr>
                <w:rFonts w:ascii="Times New Roman"/>
                <w:b w:val="false"/>
                <w:i w:val="false"/>
                <w:color w:val="000000"/>
                <w:sz w:val="20"/>
              </w:rPr>
              <w:t>
ай сайын 450-500 шаршы метр</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"Зырян қаласының мектеп-лицейі" коммуналдық мемлекеттік мекемесі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w:t>
            </w:r>
            <w:r>
              <w:br/>
            </w:r>
            <w:r>
              <w:rPr>
                <w:rFonts w:ascii="Times New Roman"/>
                <w:b w:val="false"/>
                <w:i w:val="false"/>
                <w:color w:val="000000"/>
                <w:sz w:val="20"/>
              </w:rPr>
              <w:t>
қосалқы құрылыс-жөндеу жұмыстары</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500-2000 шаршы метр,</w:t>
            </w:r>
            <w:r>
              <w:br/>
            </w:r>
            <w:r>
              <w:rPr>
                <w:rFonts w:ascii="Times New Roman"/>
                <w:b w:val="false"/>
                <w:i w:val="false"/>
                <w:color w:val="000000"/>
                <w:sz w:val="20"/>
              </w:rPr>
              <w:t xml:space="preserve">
ай сайын 450-500 шаршы метр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"Зырян қаласының № 6 орта мектебі" коммуналдық мемлекеттік мекемесі</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Аумақты абаттандыру, </w:t>
            </w:r>
            <w:r>
              <w:br/>
            </w:r>
            <w:r>
              <w:rPr>
                <w:rFonts w:ascii="Times New Roman"/>
                <w:b w:val="false"/>
                <w:i w:val="false"/>
                <w:color w:val="000000"/>
                <w:sz w:val="20"/>
              </w:rPr>
              <w:t>
қосалқы құрылыс-жөндеу жұмыстары</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500-2000 шаршы метр,</w:t>
            </w:r>
            <w:r>
              <w:br/>
            </w:r>
            <w:r>
              <w:rPr>
                <w:rFonts w:ascii="Times New Roman"/>
                <w:b w:val="false"/>
                <w:i w:val="false"/>
                <w:color w:val="000000"/>
                <w:sz w:val="20"/>
              </w:rPr>
              <w:t xml:space="preserve">
ай сайын 450-500 шаршы метр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"Зырян қаласының № 1 бастауыш мектебі" коммуналдық мемлекеттік мекемесі</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Аумақты абаттандыру, </w:t>
            </w:r>
            <w:r>
              <w:br/>
            </w:r>
            <w:r>
              <w:rPr>
                <w:rFonts w:ascii="Times New Roman"/>
                <w:b w:val="false"/>
                <w:i w:val="false"/>
                <w:color w:val="000000"/>
                <w:sz w:val="20"/>
              </w:rPr>
              <w:t>
қосалқы құрылыс-жөндеу жұмыстары</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ай сайын 500-2000 шаршы метр, </w:t>
            </w:r>
            <w:r>
              <w:br/>
            </w:r>
            <w:r>
              <w:rPr>
                <w:rFonts w:ascii="Times New Roman"/>
                <w:b w:val="false"/>
                <w:i w:val="false"/>
                <w:color w:val="000000"/>
                <w:sz w:val="20"/>
              </w:rPr>
              <w:t xml:space="preserve">
ай сайын 450-500 шаршы метр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"Путинцево орта мектебі" коммуналдық мемлекеттік мекемесі</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w:t>
            </w:r>
            <w:r>
              <w:br/>
            </w:r>
            <w:r>
              <w:rPr>
                <w:rFonts w:ascii="Times New Roman"/>
                <w:b w:val="false"/>
                <w:i w:val="false"/>
                <w:color w:val="000000"/>
                <w:sz w:val="20"/>
              </w:rPr>
              <w:t>
қосалқы құрылыс-жөндеу жұмыстары</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ай сайын 500-2000 шаршы метр, </w:t>
            </w:r>
            <w:r>
              <w:br/>
            </w:r>
            <w:r>
              <w:rPr>
                <w:rFonts w:ascii="Times New Roman"/>
                <w:b w:val="false"/>
                <w:i w:val="false"/>
                <w:color w:val="000000"/>
                <w:sz w:val="20"/>
              </w:rPr>
              <w:t xml:space="preserve">
ай сайын 450-500 шаршы метр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"Маяк орта мектебі" коммуналдық мемлекеттік мекемесі</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ай сайын 500-2000 шаршы метр </w:t>
            </w:r>
            <w:r>
              <w:br/>
            </w: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"Средигорное орта мектебі" коммуналдық мемлекеттік мекемесі</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Аумақты абаттандыру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ай сайын 500-2000 шаршы метр </w:t>
            </w:r>
            <w:r>
              <w:br/>
            </w: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"Соловьево орта мектебі" коммуналдық мемлекеттік мекемесі</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ай сайын 500-2000 шаршы метр </w:t>
            </w:r>
            <w:r>
              <w:br/>
            </w: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"Зубовск орта мектебі" коммуналдық мемлекеттік мекемесі</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ай сайын 500-2000 шаршы метр </w:t>
            </w:r>
            <w:r>
              <w:br/>
            </w: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"Леснопристань орта мектебі" коммуналдық мемлекеттік мекемесі</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ай сайын 500-2000 шаршы метр </w:t>
            </w:r>
            <w:r>
              <w:br/>
            </w: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"Тұрғысын орта мектебі" коммуналдық мемлекеттік мекемесі</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Аумақты абаттандыру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ай сайын 500-2000 шаршы метр </w:t>
            </w:r>
            <w:r>
              <w:br/>
            </w: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"Парыгино орта мектебі" коммуналдық мемлекеттік мекемесі</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w:t>
            </w:r>
            <w:r>
              <w:br/>
            </w:r>
            <w:r>
              <w:rPr>
                <w:rFonts w:ascii="Times New Roman"/>
                <w:b w:val="false"/>
                <w:i w:val="false"/>
                <w:color w:val="000000"/>
                <w:sz w:val="20"/>
              </w:rPr>
              <w:t>
қосалқы құрылыс-жөндеу жұмыстары</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ай сайын 500-2000 шаршы метр, </w:t>
            </w:r>
            <w:r>
              <w:br/>
            </w:r>
            <w:r>
              <w:rPr>
                <w:rFonts w:ascii="Times New Roman"/>
                <w:b w:val="false"/>
                <w:i w:val="false"/>
                <w:color w:val="000000"/>
                <w:sz w:val="20"/>
              </w:rPr>
              <w:t xml:space="preserve">
ай сайын 450-500 шаршы метр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"Подорленок бастауыш мектебі" коммуналдық мемлекеттік мекемесі</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w:t>
            </w:r>
            <w:r>
              <w:br/>
            </w:r>
            <w:r>
              <w:rPr>
                <w:rFonts w:ascii="Times New Roman"/>
                <w:b w:val="false"/>
                <w:i w:val="false"/>
                <w:color w:val="000000"/>
                <w:sz w:val="20"/>
              </w:rPr>
              <w:t xml:space="preserve">
қосалқы құрылыс-жөндеу жұмыстары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500-2000 шаршы метр,</w:t>
            </w:r>
            <w:r>
              <w:br/>
            </w:r>
            <w:r>
              <w:rPr>
                <w:rFonts w:ascii="Times New Roman"/>
                <w:b w:val="false"/>
                <w:i w:val="false"/>
                <w:color w:val="000000"/>
                <w:sz w:val="20"/>
              </w:rPr>
              <w:t xml:space="preserve">
ай сайын 450-500 шаршы метр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Қоғамдық жұмыстарға қойылатын нақты шарттар: </w:t>
      </w:r>
      <w:r>
        <w:br/>
      </w:r>
      <w:r>
        <w:rPr>
          <w:rFonts w:ascii="Times New Roman"/>
          <w:b w:val="false"/>
          <w:i w:val="false"/>
          <w:color w:val="000000"/>
          <w:sz w:val="28"/>
        </w:rPr>
        <w:t xml:space="preserve">
      Жұмыс аптасының ұзақтығы екі демалыс күнімен 5 күнді құрайды, сегіз сағаттық жұмыс күні, түскі үзіліс 1 сағат, </w:t>
      </w:r>
      <w:r>
        <w:rPr>
          <w:rFonts w:ascii="Times New Roman"/>
          <w:b w:val="false"/>
          <w:i w:val="false"/>
          <w:color w:val="000000"/>
          <w:sz w:val="28"/>
        </w:rPr>
        <w:t>еңбек ақыны төлеу</w:t>
      </w:r>
      <w:r>
        <w:rPr>
          <w:rFonts w:ascii="Times New Roman"/>
          <w:b w:val="false"/>
          <w:i w:val="false"/>
          <w:color w:val="000000"/>
          <w:sz w:val="28"/>
        </w:rPr>
        <w:t xml:space="preserve"> жұмыссыздардың жеке шоттарына аудару арқылы орындалған жұмыстың саны, сапасы және қиындығына байланысты жұмыс уақыты табелінде көрсетілген нақты жұмыс істелген уақытқа жүргізіледі, еңбекті қорғау және қауіпсіздік техникасы бойынша </w:t>
      </w:r>
      <w:r>
        <w:rPr>
          <w:rFonts w:ascii="Times New Roman"/>
          <w:b w:val="false"/>
          <w:i w:val="false"/>
          <w:color w:val="000000"/>
          <w:sz w:val="28"/>
        </w:rPr>
        <w:t>нұсқаулық</w:t>
      </w:r>
      <w:r>
        <w:rPr>
          <w:rFonts w:ascii="Times New Roman"/>
          <w:b w:val="false"/>
          <w:i w:val="false"/>
          <w:color w:val="000000"/>
          <w:sz w:val="28"/>
        </w:rPr>
        <w:t xml:space="preserve">, уақытша жұмысқа жарамсыздығы бойынша әлеуметтік жәрдемақыны төлеу, зақыммен немесе басқа да денсаулық жағдайына </w:t>
      </w:r>
      <w:r>
        <w:rPr>
          <w:rFonts w:ascii="Times New Roman"/>
          <w:b w:val="false"/>
          <w:i w:val="false"/>
          <w:color w:val="000000"/>
          <w:sz w:val="28"/>
        </w:rPr>
        <w:t>келтірілген заларды орнын</w:t>
      </w:r>
      <w:r>
        <w:rPr>
          <w:rFonts w:ascii="Times New Roman"/>
          <w:b w:val="false"/>
          <w:i w:val="false"/>
          <w:color w:val="000000"/>
          <w:sz w:val="28"/>
        </w:rPr>
        <w:t xml:space="preserve">, зейнеткерлік және әлеуметтік </w:t>
      </w:r>
      <w:r>
        <w:rPr>
          <w:rFonts w:ascii="Times New Roman"/>
          <w:b w:val="false"/>
          <w:i w:val="false"/>
          <w:color w:val="000000"/>
          <w:sz w:val="28"/>
        </w:rPr>
        <w:t>салымдар</w:t>
      </w:r>
      <w:r>
        <w:rPr>
          <w:rFonts w:ascii="Times New Roman"/>
          <w:b w:val="false"/>
          <w:i w:val="false"/>
          <w:color w:val="000000"/>
          <w:sz w:val="28"/>
        </w:rPr>
        <w:t xml:space="preserve"> Қазақстан Республикасының заңнамасына сәйкес жүргізіледі. Жұмыскерлердің кейбір санаттары үшін қоғамдық жұмыстардың шарттары (кәмелеттік жасқа толмаған балалары бар әйелдерге, көп балалы аналарға, мүгедектерге, он сегіз жасқа толмаған тұлғаларға) сәйкес санаттың еңбек шарттарының ерекшеліктерінің есебімен және Қазақстан Республикасының </w:t>
      </w:r>
      <w:r>
        <w:rPr>
          <w:rFonts w:ascii="Times New Roman"/>
          <w:b w:val="false"/>
          <w:i w:val="false"/>
          <w:color w:val="000000"/>
          <w:sz w:val="28"/>
        </w:rPr>
        <w:t>еңбек заңнамалығына</w:t>
      </w:r>
      <w:r>
        <w:rPr>
          <w:rFonts w:ascii="Times New Roman"/>
          <w:b w:val="false"/>
          <w:i w:val="false"/>
          <w:color w:val="000000"/>
          <w:sz w:val="28"/>
        </w:rPr>
        <w:t xml:space="preserve"> сәйкес жұмыскер мен жұмыс беруші арасындағы жасалған еңбек шарттарымен қарастырылады.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