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7f3" w14:textId="25b5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2012 жылғы 20 желтоқсандағы № 13/6-V "Ауылдық елді мекендерде тұратын және жұмыс істейтін мемлекеттік ұйымдардың мамандарына отын сатып алу үшін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2015 жылғы 18 қарашадағы N 51/2-V шешімі. Шығыс Қазақстан облысының Әділет департаментінде 2015 жылғы 03 желтоқсанда N 4251 болып тіркелді. Күші жойылды - Шығыс Қазақстан облысы Зырян ауданы мәслихатының 2017 жылғы 30 қарашадағы № 23/7-VI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Зырян ауданы мәслихатының 30.11.2017 № 23/7-VI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Зырян ауданының мәслихатының 2012 жылғы 20 желтоқсандағы № 13/6-V "Ауылдық елді мекендерде тұратын және жұмыс істейтін мемлекеттік ұйымдарының мамандарына отын сатып алу үшін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2842 нөмірімен тіркелген, 2013 жылғы 31 қаңтардағы "Көктас таңы", "Пульс! Зыряновска" № 4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әлеуметтік қамсыздандыру, білім беру, мәдениет, спорт және ветеринария ұйымдарының мамандарына 12480 (он екі мың төрт жүз сексен) теңге көлемінде әлеуметтік көмек беріледі.".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Зырян ауданының мәслихатының 2015 жылғы 30 қыркүйектегі № 47/7-V "Ауылдық елді мекендерде тұратын және жұмыс істейтін мемлекеттік ұйымдарының мамандарына отын сатып алу үшін әлеуметтік көмек туралы" Зырян ауданының мәслихатының 2012 жылғы 20 желтоқсандағы № 13/6-V шешіміне өзгерістер енгізу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