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872e5" w14:textId="d0872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Зырян ауданы бойынша жерлерді аймақтарға бөлу жобасын (схемасын) бекіту және жер салығының мөлшерлемелерін жоғарлату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мәслихатының 2015 жылғы 17 шілдедегі N 45/3-V шешімі. Шығыс Қазақстан облысының Әділет департаментінде 2015 жылғы 11 тамызда N 4103 болып тіркелді. Күші жойылды - Шығыс Қазақстан облысы Зырян ауданы мәслихатының 2019 жылғы 15 қаңтардағы № 43/3-VI шешімімен</w:t>
      </w:r>
    </w:p>
    <w:p>
      <w:pPr>
        <w:spacing w:after="0"/>
        <w:ind w:left="0"/>
        <w:jc w:val="both"/>
      </w:pPr>
      <w:bookmarkStart w:name="z9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Зырян ауданы мәслихатының 15.01.2019 </w:t>
      </w:r>
      <w:r>
        <w:rPr>
          <w:rFonts w:ascii="Times New Roman"/>
          <w:b w:val="false"/>
          <w:i w:val="false"/>
          <w:color w:val="000000"/>
          <w:sz w:val="28"/>
        </w:rPr>
        <w:t>№ 43/3-VI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2003 жылғы 20 маусымдағы Жер Кодексінің 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туралы" (Салық кодексі) Қазақстан Республикасының 2017 жылғы 25 желтоқсандағы Кодексінің 510-бабының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қантардағы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сәйкес, Зырян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Шығыс Қазақстан облысы Зырян ауданының мәслихатының 30.03.2018 </w:t>
      </w:r>
      <w:r>
        <w:rPr>
          <w:rFonts w:ascii="Times New Roman"/>
          <w:b w:val="false"/>
          <w:i w:val="false"/>
          <w:color w:val="000000"/>
          <w:sz w:val="28"/>
        </w:rPr>
        <w:t>№ 27/10-VI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Зырян ауданының жерлерін аймақтарға бөлу жобасы (сызбасы) және Зырян ауданы қалаларының бағалау аймақтарының шекаралары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Зырян ауданы бойынша жер салығының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Зырян ауданының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Денисова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17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45/3-V шешіміне 1-қосымша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Зырян ауданының ауылдық елді мекендерінің жерлерін аймақтарға бөлу жобасы (схемасы)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7810500" cy="509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9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17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45/3-V шешіміне 2-қосымша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Зырян ауданының жерлерін (елді мекендердің жерлерінен басқа) аймақтарға бөлу жобасы (схемасы)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509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9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17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45/3-V шешіміне 3-қосымша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Зырян қаласының бағалау аймақтарының шекарасы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533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17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45/3-V шешіміне 4-қосымша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Серебрянск қаласының бағалау аймақтарының шекарасы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509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9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17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45/3-V шешіміне 5-қосымша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Зырян ауданының қалаларының жерлеріне (үй іргесіндегі жер учаскелерін қоспағанда) базалық салық мөлшерлемелерін жоғарлату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8"/>
        <w:gridCol w:w="3121"/>
        <w:gridCol w:w="6281"/>
      </w:tblGrid>
      <w:tr>
        <w:trPr>
          <w:trHeight w:val="3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нөмірі</w:t>
            </w:r>
          </w:p>
          <w:bookmarkEnd w:id="10"/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атауы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базалық мөлшерлемелерін жоғарлату (%)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 қаласы</w:t>
            </w:r>
          </w:p>
          <w:bookmarkEnd w:id="11"/>
        </w:tc>
      </w:tr>
      <w:tr>
        <w:trPr>
          <w:trHeight w:val="3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12"/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бағалау ауданы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13"/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бағалау ауданы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14"/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бағалау ауданы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15"/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бағалау ауданы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16"/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бағалау ауданы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17"/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бағалау ауданы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Серебрянск қаласы</w:t>
            </w:r>
          </w:p>
          <w:bookmarkEnd w:id="18"/>
        </w:tc>
      </w:tr>
      <w:tr>
        <w:trPr>
          <w:trHeight w:val="3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19"/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(орталық) ауданы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20"/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ауданы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21"/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I аудан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22"/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II аудан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23"/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ауданы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17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45/3-V шешіміне 6-қосымша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Зырян ауданының ауылдық елді мекендерінің жерлеріне (үй іргесіндегі жер учаскелерін қоспағанда) базалық салық мөлшерлемелерін жоғарлату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9"/>
        <w:gridCol w:w="2205"/>
        <w:gridCol w:w="6036"/>
      </w:tblGrid>
      <w:tr>
        <w:trPr>
          <w:trHeight w:val="3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нөмірі</w:t>
            </w:r>
          </w:p>
          <w:bookmarkEnd w:id="25"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мекеннің атауы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базалық мөлшерлемелерін жоғарлату (%)</w:t>
            </w:r>
          </w:p>
        </w:tc>
      </w:tr>
      <w:tr>
        <w:trPr>
          <w:trHeight w:val="30" w:hRule="atLeast"/>
        </w:trPr>
        <w:tc>
          <w:tcPr>
            <w:tcW w:w="4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26"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Бұқтырма кенті 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Зубовск кенті 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Чапаево ауылы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27"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Малеевск ауылы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28"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Парыгино ауылы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Соловьево ауылы 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29"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Голубой залив демалу үйі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Октябрьск кенті 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Первороссийск ауылы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Тұрғысын ауылы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Средигорное ауылы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 ауылы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Феклистовка ауылы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30"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Прибрежный кенті 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31"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Путинцево ауылы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Ново-Калиновск ауылы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Ландман ауылы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 ауылы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Восточное ауылы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Подорленок ауылы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Снегирево ауылы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 ауылы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Бедаревка ауылы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Ново-Крестьянка ауылы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  <w:bookmarkEnd w:id="32"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Заводинка ауылы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Васильевка ауылы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Дородница ауылы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Богатырево ауылы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Бояновск ауылы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Чиркаин ауылы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ауылы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Пролетарка ауылы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ауылы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Крестовка ауылы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Бородино ауылы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  <w:bookmarkEnd w:id="33"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станциясы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Селезневка станциясы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Сажаевка ауылы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Ермаковка ауылы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Быкова ауылы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Кутиха ауылы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Алтайка ауылы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  <w:bookmarkEnd w:id="34"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Кремнюха ауылы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17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45/3-V шешіміне 7-қосымша</w:t>
            </w:r>
          </w:p>
        </w:tc>
      </w:tr>
    </w:tbl>
    <w:bookmarkStart w:name="z8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Зырян ауданының елді мекендерінен тыс орналасқан өнеркәсіп жерлеріне салынатын базалық салық мөлшерлемелерін жоғарлату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"/>
        <w:gridCol w:w="8733"/>
        <w:gridCol w:w="2471"/>
      </w:tblGrid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нөмірі</w:t>
            </w:r>
          </w:p>
          <w:bookmarkEnd w:id="36"/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Кадастрлік тоқсанның нөмірі және атауы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базалық мөлшерлемелерін жоғарлату (%)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37"/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05-070-002 бұрынғы "Березовское" ауыл шаруашылық кәсіпорынының шекарасындағы жерлер;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05-070-016 бұрынғы "Соловьевское" ауыл шаруашылық кәсіпорынының шекарасындағы жерлер;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05-070-020 бұрынғы "Чапаевское" ауыл шаруашылық кәсіпорынының шекарасындағы жерлер;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05-070-022 Зырян тәжірибелі-өндірістік шаруашылықтың шекарасындағы жерлер.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38"/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05-070-013 бұрынғы "Зыряновское" акционерлік қоғам шекарасындағы жерлер;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05-070-010 бұрынғы "Путинцевское" ауыл шаруашылық кәсіпорынының шекарасындағы жерлер;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05-070-007 бұрынғы "Осиновское" ауыл шаруашылық кәсіпорынының шекарасындағы жерлер;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 бұрынғы "Бухтарминское" ауыл шаруашылық кәсіпорынының шекарасындағы жерлер (оның ішінде "Өскемен цемент зауыты" акционерлік қоғамы);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05-070-041 бұрынғы "Кировское" ауыл шаруашылық кәсіпорынының шекарасындағы жерлер.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39"/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05-070-005 бұрынғы "Никольское" ауыл шаруашылық кәсіпорынының шекарасындағы жерлер;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05-070-018 бұрынғы "Средигорненское" ауыл шаруашылық кәсіпорынының шекарасындағы жерлер;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05-070-010 бұрынғы "Путинцевское" ауыл шаруашылық кәсіпорынының шекарасындағы жерлер;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бұрынғы "Первороссийское" ауыл шаруашылық кәсіпорынының шаруа қожалықтары мен басқа да заңды және жеке тұлғаларының шекарасындағы жерлер.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