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6eeb2" w14:textId="9d6ee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"Зырян ауданының тұрғын үй-коммуналдық шаруашылығы, жолаушылар көлігі, автомобиль жолдары және тұрғын үй инспекциясы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 әкімдігінің 2015 жылғы 09 ақпандағы N 36 қаулысы. Шығыс Қазақстан облысының Әділет департаментінде 2015 жылғы 27 ақпанда N 3708 болып тіркелді. Күші жойылды - Шығыс Қазақстан облысы Зырян ауданы әкімдігінің 2016 жылғы 9 желтоқсандағы № 428 қаулысымен</w:t>
      </w:r>
    </w:p>
    <w:p>
      <w:pPr>
        <w:spacing w:after="0"/>
        <w:ind w:left="0"/>
        <w:jc w:val="left"/>
      </w:pPr>
      <w:r>
        <w:rPr>
          <w:rFonts w:ascii="Times New Roman"/>
          <w:b w:val="false"/>
          <w:i w:val="false"/>
          <w:color w:val="ff0000"/>
          <w:sz w:val="28"/>
        </w:rPr>
        <w:t xml:space="preserve">      Ескерту. Күші жойылды - Шығыс Қазақстан облысы Зырян ауданы әкімдігінің 09.12.2016 № 428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39-бабына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Зырян ауданының әкімдігі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xml:space="preserve">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"Зырян ауданының тұрғын үй-коммуналдық шаруашылығы, жолаушылар көлігі, автомобиль жолдары және тұрғын үй инспекциясы бөлімі" мемлекеттік мекемесі туралы ереже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Зырян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Е. Сәлімов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 әкімдігінің</w:t>
            </w:r>
            <w:r>
              <w:br/>
            </w:r>
            <w:r>
              <w:rPr>
                <w:rFonts w:ascii="Times New Roman"/>
                <w:b w:val="false"/>
                <w:i w:val="false"/>
                <w:color w:val="000000"/>
                <w:sz w:val="20"/>
              </w:rPr>
              <w:t>2015 жылғы 9 ақпандағы</w:t>
            </w:r>
            <w:r>
              <w:br/>
            </w:r>
            <w:r>
              <w:rPr>
                <w:rFonts w:ascii="Times New Roman"/>
                <w:b w:val="false"/>
                <w:i w:val="false"/>
                <w:color w:val="000000"/>
                <w:sz w:val="20"/>
              </w:rPr>
              <w:t>№ 36 қаулысымен бекітілді</w:t>
            </w:r>
          </w:p>
        </w:tc>
      </w:tr>
    </w:tbl>
    <w:bookmarkStart w:name="z11" w:id="0"/>
    <w:p>
      <w:pPr>
        <w:spacing w:after="0"/>
        <w:ind w:left="0"/>
        <w:jc w:val="left"/>
      </w:pPr>
      <w:r>
        <w:rPr>
          <w:rFonts w:ascii="Times New Roman"/>
          <w:b/>
          <w:i w:val="false"/>
          <w:color w:val="000000"/>
        </w:rPr>
        <w:t xml:space="preserve"> "Зырян ауданының тұрғын үй-коммуналдық шаруашылығы, жолаушылар көлігі, автомобиль жолдары және тұрғын үй инспекциясы бөлімі" мемлекеттік мекемесі туралы Ереже 1. Жалпы ережелері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"Зырян ауданының тұрғын үй-коммуналдық шаруашылығы, жолаушылар көлігі, автомобиль жолдары және тұрғын үй инспекциясы бөлімі" мемлекеттік мекемесі (бұдан әрі-Бөлім) Қазақстан Республикасының мемлекеттік органы болып табылады, Зырян ауданы аумағында тұрғын үй-коммуналдық шаруашылығы, жолаушылар көлігі және автомобиль жолдары саласында басшылықты жүзеге асырады, сонымен қатар тұрғын үй қоры саласындағы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2.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3. Бөлім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органдарда шоттары болады.</w:t>
      </w:r>
      <w:r>
        <w:br/>
      </w:r>
      <w:r>
        <w:rPr>
          <w:rFonts w:ascii="Times New Roman"/>
          <w:b w:val="false"/>
          <w:i w:val="false"/>
          <w:color w:val="000000"/>
          <w:sz w:val="28"/>
        </w:rPr>
        <w:t>
      </w:t>
      </w:r>
      <w:r>
        <w:rPr>
          <w:rFonts w:ascii="Times New Roman"/>
          <w:b w:val="false"/>
          <w:i w:val="false"/>
          <w:color w:val="000000"/>
          <w:sz w:val="28"/>
        </w:rPr>
        <w:t>4.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Бөлім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Бөлімнің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070800, Қазақстан Республикасы, Шығыс Қазақстан облысы, Зырян ауданы, Зырян қаласы, Ленин көшесі, 78.</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"Зырян ауданының тұрғын үй-коммуналдық шаруашылығы, жолаушылар көлігі, автомобиль жолдары және тұрғын үй инспекциясы бөлімі"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xml:space="preserve">11. Бөлім қызметін қаржыландыру Зырян ауданының жергілікті бюджетінен жүзеге асырылады. </w:t>
      </w:r>
      <w:r>
        <w:br/>
      </w:r>
      <w:r>
        <w:rPr>
          <w:rFonts w:ascii="Times New Roman"/>
          <w:b w:val="false"/>
          <w:i w:val="false"/>
          <w:color w:val="000000"/>
          <w:sz w:val="28"/>
        </w:rPr>
        <w:t>
      </w:t>
      </w:r>
      <w:r>
        <w:rPr>
          <w:rFonts w:ascii="Times New Roman"/>
          <w:b w:val="false"/>
          <w:i w:val="false"/>
          <w:color w:val="000000"/>
          <w:sz w:val="28"/>
        </w:rPr>
        <w:t>12.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13. Бөлімнің жұмыс тәртібі ішкі еңбек тәртібі қағидаларымен белгіленеді және Қазақстан Республикасы еңбек заңнамасының нормаларына қайшы келмеуі тиіс.</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Бөлімнің миссиясы: Зырян ауданы аумағында тұрғын үй қатынастары және тұрғын үй қорын, сонымен қатар тұрғын үй-коммуналдық шаруашылықты, жолаушылар көлігі және автомобиль жолдарын басқарудағы мемлекеттік бақылау саласындағы мемлекеттік саясаттың негізгі бағыттарын жүзеге асыруды қамтамасыз ету.</w:t>
      </w:r>
      <w:r>
        <w:br/>
      </w:r>
      <w:r>
        <w:rPr>
          <w:rFonts w:ascii="Times New Roman"/>
          <w:b w:val="false"/>
          <w:i w:val="false"/>
          <w:color w:val="000000"/>
          <w:sz w:val="28"/>
        </w:rPr>
        <w:t>
      </w:t>
      </w:r>
      <w:r>
        <w:rPr>
          <w:rFonts w:ascii="Times New Roman"/>
          <w:b w:val="false"/>
          <w:i w:val="false"/>
          <w:color w:val="000000"/>
          <w:sz w:val="28"/>
        </w:rPr>
        <w:t>15. Бөлімнің міндеттері:</w:t>
      </w:r>
      <w:r>
        <w:br/>
      </w:r>
      <w:r>
        <w:rPr>
          <w:rFonts w:ascii="Times New Roman"/>
          <w:b w:val="false"/>
          <w:i w:val="false"/>
          <w:color w:val="000000"/>
          <w:sz w:val="28"/>
        </w:rPr>
        <w:t>
      </w:t>
      </w:r>
      <w:r>
        <w:rPr>
          <w:rFonts w:ascii="Times New Roman"/>
          <w:b w:val="false"/>
          <w:i w:val="false"/>
          <w:color w:val="000000"/>
          <w:sz w:val="28"/>
        </w:rPr>
        <w:t>1) аудан аумағында тұрғын үй-коммуналдық шаруашылығы, жолаушылар көлігі және автомобиль жолдары жағдайына бақылау жасайды;</w:t>
      </w:r>
      <w:r>
        <w:br/>
      </w:r>
      <w:r>
        <w:rPr>
          <w:rFonts w:ascii="Times New Roman"/>
          <w:b w:val="false"/>
          <w:i w:val="false"/>
          <w:color w:val="000000"/>
          <w:sz w:val="28"/>
        </w:rPr>
        <w:t>
      </w:t>
      </w:r>
      <w:r>
        <w:rPr>
          <w:rFonts w:ascii="Times New Roman"/>
          <w:b w:val="false"/>
          <w:i w:val="false"/>
          <w:color w:val="000000"/>
          <w:sz w:val="28"/>
        </w:rPr>
        <w:t>2) мемлекеттік тұрғын үй қорының есебін жүргізеді;</w:t>
      </w:r>
      <w:r>
        <w:br/>
      </w:r>
      <w:r>
        <w:rPr>
          <w:rFonts w:ascii="Times New Roman"/>
          <w:b w:val="false"/>
          <w:i w:val="false"/>
          <w:color w:val="000000"/>
          <w:sz w:val="28"/>
        </w:rPr>
        <w:t>
      </w:t>
      </w:r>
      <w:r>
        <w:rPr>
          <w:rFonts w:ascii="Times New Roman"/>
          <w:b w:val="false"/>
          <w:i w:val="false"/>
          <w:color w:val="000000"/>
          <w:sz w:val="28"/>
        </w:rPr>
        <w:t xml:space="preserve">3) тұрғын үй қоры саласындағы бақылауды жүзеге асырады; </w:t>
      </w:r>
      <w:r>
        <w:br/>
      </w:r>
      <w:r>
        <w:rPr>
          <w:rFonts w:ascii="Times New Roman"/>
          <w:b w:val="false"/>
          <w:i w:val="false"/>
          <w:color w:val="000000"/>
          <w:sz w:val="28"/>
        </w:rPr>
        <w:t>
      </w:t>
      </w:r>
      <w:r>
        <w:rPr>
          <w:rFonts w:ascii="Times New Roman"/>
          <w:b w:val="false"/>
          <w:i w:val="false"/>
          <w:color w:val="000000"/>
          <w:sz w:val="28"/>
        </w:rPr>
        <w:t>4) тұрғын үй қорының сақталуын және жөндеуді қамтамасыз етеді;</w:t>
      </w:r>
      <w:r>
        <w:br/>
      </w:r>
      <w:r>
        <w:rPr>
          <w:rFonts w:ascii="Times New Roman"/>
          <w:b w:val="false"/>
          <w:i w:val="false"/>
          <w:color w:val="000000"/>
          <w:sz w:val="28"/>
        </w:rPr>
        <w:t>
      </w:t>
      </w:r>
      <w:r>
        <w:rPr>
          <w:rFonts w:ascii="Times New Roman"/>
          <w:b w:val="false"/>
          <w:i w:val="false"/>
          <w:color w:val="000000"/>
          <w:sz w:val="28"/>
        </w:rPr>
        <w:t xml:space="preserve">5) тұрғын үй және тұрғын үй қорын пайдалану саласында азаматтардың құқықтарының сақталуына бақылау жасайды. </w:t>
      </w:r>
      <w:r>
        <w:br/>
      </w:r>
      <w:r>
        <w:rPr>
          <w:rFonts w:ascii="Times New Roman"/>
          <w:b w:val="false"/>
          <w:i w:val="false"/>
          <w:color w:val="000000"/>
          <w:sz w:val="28"/>
        </w:rPr>
        <w:t>
      </w:t>
      </w:r>
      <w:r>
        <w:rPr>
          <w:rFonts w:ascii="Times New Roman"/>
          <w:b w:val="false"/>
          <w:i w:val="false"/>
          <w:color w:val="000000"/>
          <w:sz w:val="28"/>
        </w:rPr>
        <w:t>16. Бөлімнің функциялары:</w:t>
      </w:r>
      <w:r>
        <w:br/>
      </w:r>
      <w:r>
        <w:rPr>
          <w:rFonts w:ascii="Times New Roman"/>
          <w:b w:val="false"/>
          <w:i w:val="false"/>
          <w:color w:val="000000"/>
          <w:sz w:val="28"/>
        </w:rPr>
        <w:t>
      </w:t>
      </w:r>
      <w:r>
        <w:rPr>
          <w:rFonts w:ascii="Times New Roman"/>
          <w:b w:val="false"/>
          <w:i w:val="false"/>
          <w:color w:val="000000"/>
          <w:sz w:val="28"/>
        </w:rPr>
        <w:t>1) кондоминиум объектілерінің ортақ мүлкін тексеруді жүргізеді;</w:t>
      </w:r>
      <w:r>
        <w:br/>
      </w:r>
      <w:r>
        <w:rPr>
          <w:rFonts w:ascii="Times New Roman"/>
          <w:b w:val="false"/>
          <w:i w:val="false"/>
          <w:color w:val="000000"/>
          <w:sz w:val="28"/>
        </w:rPr>
        <w:t>
      </w:t>
      </w:r>
      <w:r>
        <w:rPr>
          <w:rFonts w:ascii="Times New Roman"/>
          <w:b w:val="false"/>
          <w:i w:val="false"/>
          <w:color w:val="000000"/>
          <w:sz w:val="28"/>
        </w:rPr>
        <w:t>2) тұрғын үй қорын сақтау және тиісінше пайдалану жөнінде іс-шаралар ұйымдастыруды қамтамасыз етеді;</w:t>
      </w:r>
      <w:r>
        <w:br/>
      </w:r>
      <w:r>
        <w:rPr>
          <w:rFonts w:ascii="Times New Roman"/>
          <w:b w:val="false"/>
          <w:i w:val="false"/>
          <w:color w:val="000000"/>
          <w:sz w:val="28"/>
        </w:rPr>
        <w:t>
      </w:t>
      </w:r>
      <w:r>
        <w:rPr>
          <w:rFonts w:ascii="Times New Roman"/>
          <w:b w:val="false"/>
          <w:i w:val="false"/>
          <w:color w:val="000000"/>
          <w:sz w:val="28"/>
        </w:rPr>
        <w:t>3) тұрғын үй қорын басқару саласындағы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4) жылу желілеріндегі (магистральдық, орамішілік) технологиялық бұзушылықтарға тергеп-тексерулер жүргізеді;</w:t>
      </w:r>
      <w:r>
        <w:br/>
      </w:r>
      <w:r>
        <w:rPr>
          <w:rFonts w:ascii="Times New Roman"/>
          <w:b w:val="false"/>
          <w:i w:val="false"/>
          <w:color w:val="000000"/>
          <w:sz w:val="28"/>
        </w:rPr>
        <w:t>
      </w:t>
      </w:r>
      <w:r>
        <w:rPr>
          <w:rFonts w:ascii="Times New Roman"/>
          <w:b w:val="false"/>
          <w:i w:val="false"/>
          <w:color w:val="000000"/>
          <w:sz w:val="28"/>
        </w:rPr>
        <w:t>5) жылу желілерін (магистральдық, орамішілік) жоспарлы жөндеуді келіседі;</w:t>
      </w:r>
      <w:r>
        <w:br/>
      </w:r>
      <w:r>
        <w:rPr>
          <w:rFonts w:ascii="Times New Roman"/>
          <w:b w:val="false"/>
          <w:i w:val="false"/>
          <w:color w:val="000000"/>
          <w:sz w:val="28"/>
        </w:rPr>
        <w:t>
      </w:t>
      </w:r>
      <w:r>
        <w:rPr>
          <w:rFonts w:ascii="Times New Roman"/>
          <w:b w:val="false"/>
          <w:i w:val="false"/>
          <w:color w:val="000000"/>
          <w:sz w:val="28"/>
        </w:rPr>
        <w:t>6) жылу желілерін дайындауды және жөндеу-қалпына келтіру жұмыстарын жүзеге асыруды және олардың күзгі – қысқы кезеңде жұмыс істеуін бақылауды жүзеге асырады;</w:t>
      </w:r>
      <w:r>
        <w:br/>
      </w:r>
      <w:r>
        <w:rPr>
          <w:rFonts w:ascii="Times New Roman"/>
          <w:b w:val="false"/>
          <w:i w:val="false"/>
          <w:color w:val="000000"/>
          <w:sz w:val="28"/>
        </w:rPr>
        <w:t>
      </w:t>
      </w:r>
      <w:r>
        <w:rPr>
          <w:rFonts w:ascii="Times New Roman"/>
          <w:b w:val="false"/>
          <w:i w:val="false"/>
          <w:color w:val="000000"/>
          <w:sz w:val="28"/>
        </w:rPr>
        <w:t>7) жолаушылар мен багажды тұрақты қалалық (ауылдық), қала маңындағы және ауданішілік тасымалдауларды ұйымдастырады, олардың маршруттарын бекітеді, оларға қызмет көрсету құқығына конкурстар ұйымдастырады және өткізеді, маршруттар бойынша жүру кестелерін бекітеді;</w:t>
      </w:r>
      <w:r>
        <w:br/>
      </w:r>
      <w:r>
        <w:rPr>
          <w:rFonts w:ascii="Times New Roman"/>
          <w:b w:val="false"/>
          <w:i w:val="false"/>
          <w:color w:val="000000"/>
          <w:sz w:val="28"/>
        </w:rPr>
        <w:t>
      </w:t>
      </w:r>
      <w:r>
        <w:rPr>
          <w:rFonts w:ascii="Times New Roman"/>
          <w:b w:val="false"/>
          <w:i w:val="false"/>
          <w:color w:val="000000"/>
          <w:sz w:val="28"/>
        </w:rPr>
        <w:t>8) жолаушылар мен багажды тұрақты қалалық (ауылдық), қала маңындағы және ауданішілік автомобильмен тасымалдау маршруттарының тізілімін жүргізеді;</w:t>
      </w:r>
      <w:r>
        <w:br/>
      </w:r>
      <w:r>
        <w:rPr>
          <w:rFonts w:ascii="Times New Roman"/>
          <w:b w:val="false"/>
          <w:i w:val="false"/>
          <w:color w:val="000000"/>
          <w:sz w:val="28"/>
        </w:rPr>
        <w:t>
      </w:t>
      </w:r>
      <w:r>
        <w:rPr>
          <w:rFonts w:ascii="Times New Roman"/>
          <w:b w:val="false"/>
          <w:i w:val="false"/>
          <w:color w:val="000000"/>
          <w:sz w:val="28"/>
        </w:rPr>
        <w:t>9) жолаушылар мен багажды таксимен тасымалдауды ұйымдастырады;</w:t>
      </w:r>
      <w:r>
        <w:br/>
      </w:r>
      <w:r>
        <w:rPr>
          <w:rFonts w:ascii="Times New Roman"/>
          <w:b w:val="false"/>
          <w:i w:val="false"/>
          <w:color w:val="000000"/>
          <w:sz w:val="28"/>
        </w:rPr>
        <w:t>
      </w:t>
      </w:r>
      <w:r>
        <w:rPr>
          <w:rFonts w:ascii="Times New Roman"/>
          <w:b w:val="false"/>
          <w:i w:val="false"/>
          <w:color w:val="000000"/>
          <w:sz w:val="28"/>
        </w:rPr>
        <w:t>10) тахографтарды орнату және оған қызмет көрсету жөніндегі қызметті жүзеге асыруды бастағаны туралы хабарлама берген жеке және заңды тұлғалардың тізілімін жүргізеді;</w:t>
      </w:r>
      <w:r>
        <w:br/>
      </w:r>
      <w:r>
        <w:rPr>
          <w:rFonts w:ascii="Times New Roman"/>
          <w:b w:val="false"/>
          <w:i w:val="false"/>
          <w:color w:val="000000"/>
          <w:sz w:val="28"/>
        </w:rPr>
        <w:t>
      </w:t>
      </w:r>
      <w:r>
        <w:rPr>
          <w:rFonts w:ascii="Times New Roman"/>
          <w:b w:val="false"/>
          <w:i w:val="false"/>
          <w:color w:val="000000"/>
          <w:sz w:val="28"/>
        </w:rPr>
        <w:t>11) таксимен тасымалдаушы ретінде қызметті жүзеге асыруды бастағаны туралы хабарлама берген дара кәсіпкерлер мен заңды тұлғалардың тізілімін жүргізеді;</w:t>
      </w:r>
      <w:r>
        <w:br/>
      </w:r>
      <w:r>
        <w:rPr>
          <w:rFonts w:ascii="Times New Roman"/>
          <w:b w:val="false"/>
          <w:i w:val="false"/>
          <w:color w:val="000000"/>
          <w:sz w:val="28"/>
        </w:rPr>
        <w:t>
      </w:t>
      </w:r>
      <w:r>
        <w:rPr>
          <w:rFonts w:ascii="Times New Roman"/>
          <w:b w:val="false"/>
          <w:i w:val="false"/>
          <w:color w:val="000000"/>
          <w:sz w:val="28"/>
        </w:rPr>
        <w:t>12) Қазақстан Республикасының мемлекеттік сатып алу туралы және концессиялар туралы заңдарына сәйкес аудандық маңызы бар жалпыға ортақ пайдаланылатын автомобиль жолдарын, елді мекендердің көшелерін салу, реконструкциялау, жөндеу және күтіп-ұстау жөніндегі жұмыстарды ұйымдастырады;</w:t>
      </w:r>
      <w:r>
        <w:br/>
      </w:r>
      <w:r>
        <w:rPr>
          <w:rFonts w:ascii="Times New Roman"/>
          <w:b w:val="false"/>
          <w:i w:val="false"/>
          <w:color w:val="000000"/>
          <w:sz w:val="28"/>
        </w:rPr>
        <w:t>
      </w:t>
      </w:r>
      <w:r>
        <w:rPr>
          <w:rFonts w:ascii="Times New Roman"/>
          <w:b w:val="false"/>
          <w:i w:val="false"/>
          <w:color w:val="000000"/>
          <w:sz w:val="28"/>
        </w:rPr>
        <w:t>13) автомобиль жолдарының (көпір өткелдерінің) учаскелерін концессияға беру жөніндегі ұсыныстарды, оларды пайдалану тәртібі мен шарттарын, олармен жүріп өту үшін мөлшерлемелердің мөлшерін әзірлейді;</w:t>
      </w:r>
      <w:r>
        <w:br/>
      </w:r>
      <w:r>
        <w:rPr>
          <w:rFonts w:ascii="Times New Roman"/>
          <w:b w:val="false"/>
          <w:i w:val="false"/>
          <w:color w:val="000000"/>
          <w:sz w:val="28"/>
        </w:rPr>
        <w:t>
      </w:t>
      </w:r>
      <w:r>
        <w:rPr>
          <w:rFonts w:ascii="Times New Roman"/>
          <w:b w:val="false"/>
          <w:i w:val="false"/>
          <w:color w:val="000000"/>
          <w:sz w:val="28"/>
        </w:rPr>
        <w:t>14) аудандық маңызы бар жалпыға ортақ пайдаланылатын автомобиль жолдары желісін, елді мекендердің көшелерін басқарады;</w:t>
      </w:r>
      <w:r>
        <w:br/>
      </w:r>
      <w:r>
        <w:rPr>
          <w:rFonts w:ascii="Times New Roman"/>
          <w:b w:val="false"/>
          <w:i w:val="false"/>
          <w:color w:val="000000"/>
          <w:sz w:val="28"/>
        </w:rPr>
        <w:t>
      </w:t>
      </w:r>
      <w:r>
        <w:rPr>
          <w:rFonts w:ascii="Times New Roman"/>
          <w:b w:val="false"/>
          <w:i w:val="false"/>
          <w:color w:val="000000"/>
          <w:sz w:val="28"/>
        </w:rPr>
        <w:t>15) Зырян ауданы аумағындағы аудандық маңызы бар, жалпыға ортақ автомобиль жолдарын, қалалардағы және өзге де елді мекендердегі көшелерді салу, реконструкциялау, жөндеу және күтіп-ұстау жөніндегі жұмыстарды жүргізу кезінде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16)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17. Бөлімнің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Бөлім құзыретіне кіретін мәселелер бойынша аудан басшыларына қарауға ұсыныс енгізу; </w:t>
      </w:r>
      <w:r>
        <w:br/>
      </w:r>
      <w:r>
        <w:rPr>
          <w:rFonts w:ascii="Times New Roman"/>
          <w:b w:val="false"/>
          <w:i w:val="false"/>
          <w:color w:val="000000"/>
          <w:sz w:val="28"/>
        </w:rPr>
        <w:t>
      </w:t>
      </w:r>
      <w:r>
        <w:rPr>
          <w:rFonts w:ascii="Times New Roman"/>
          <w:b w:val="false"/>
          <w:i w:val="false"/>
          <w:color w:val="000000"/>
          <w:sz w:val="28"/>
        </w:rPr>
        <w:t xml:space="preserve">2) Қазақстан Республикасы заңнамасында көзделген құзыреті шеңберінде Бөлім қызметіне қатысты мәселелерді қарау және бірлесіп атқару үшін ауданның өзге жергілікті атқарушы органдары бөлімдерінің қызметкерлерін қатыстыру; </w:t>
      </w:r>
      <w:r>
        <w:br/>
      </w:r>
      <w:r>
        <w:rPr>
          <w:rFonts w:ascii="Times New Roman"/>
          <w:b w:val="false"/>
          <w:i w:val="false"/>
          <w:color w:val="000000"/>
          <w:sz w:val="28"/>
        </w:rPr>
        <w:t>
      </w:t>
      </w:r>
      <w:r>
        <w:rPr>
          <w:rFonts w:ascii="Times New Roman"/>
          <w:b w:val="false"/>
          <w:i w:val="false"/>
          <w:color w:val="000000"/>
          <w:sz w:val="28"/>
        </w:rPr>
        <w:t>3) Бөлім құзыретіне кіретін мәселелер бойынша белгіленген тәртіппен кеңес өткізуге бастамашылық ету;</w:t>
      </w:r>
      <w:r>
        <w:br/>
      </w:r>
      <w:r>
        <w:rPr>
          <w:rFonts w:ascii="Times New Roman"/>
          <w:b w:val="false"/>
          <w:i w:val="false"/>
          <w:color w:val="000000"/>
          <w:sz w:val="28"/>
        </w:rPr>
        <w:t>
      </w:t>
      </w:r>
      <w:r>
        <w:rPr>
          <w:rFonts w:ascii="Times New Roman"/>
          <w:b w:val="false"/>
          <w:i w:val="false"/>
          <w:color w:val="000000"/>
          <w:sz w:val="28"/>
        </w:rPr>
        <w:t>4) өз функцияларын орындау үшін өзге мемлекеттік органдардан, лауазымды тұлғалардан, ұйымдардан және олардың басшыларынан, азаматтардан Қазақстан Республикасының заңнамаларымен белгіленген құзырет шегінде қажетті ақпаратты сұрау;</w:t>
      </w:r>
      <w:r>
        <w:br/>
      </w:r>
      <w:r>
        <w:rPr>
          <w:rFonts w:ascii="Times New Roman"/>
          <w:b w:val="false"/>
          <w:i w:val="false"/>
          <w:color w:val="000000"/>
          <w:sz w:val="28"/>
        </w:rPr>
        <w:t>
      </w:t>
      </w:r>
      <w:r>
        <w:rPr>
          <w:rFonts w:ascii="Times New Roman"/>
          <w:b w:val="false"/>
          <w:i w:val="false"/>
          <w:color w:val="000000"/>
          <w:sz w:val="28"/>
        </w:rPr>
        <w:t>5) Бөлім құзыретіне кіретін мәселелер бойынша кеңес беру;</w:t>
      </w:r>
      <w:r>
        <w:br/>
      </w:r>
      <w:r>
        <w:rPr>
          <w:rFonts w:ascii="Times New Roman"/>
          <w:b w:val="false"/>
          <w:i w:val="false"/>
          <w:color w:val="000000"/>
          <w:sz w:val="28"/>
        </w:rPr>
        <w:t>
      </w:t>
      </w:r>
      <w:r>
        <w:rPr>
          <w:rFonts w:ascii="Times New Roman"/>
          <w:b w:val="false"/>
          <w:i w:val="false"/>
          <w:color w:val="000000"/>
          <w:sz w:val="28"/>
        </w:rPr>
        <w:t>6) жеке және заңды тұлғалардың ресми сұранымы болған жағдайда өз құзыреті шегінде және заңнама шеңберінде қажетті материалдар мен ақпаратты ұсыну;</w:t>
      </w:r>
      <w:r>
        <w:br/>
      </w:r>
      <w:r>
        <w:rPr>
          <w:rFonts w:ascii="Times New Roman"/>
          <w:b w:val="false"/>
          <w:i w:val="false"/>
          <w:color w:val="000000"/>
          <w:sz w:val="28"/>
        </w:rPr>
        <w:t>
      </w:t>
      </w:r>
      <w:r>
        <w:rPr>
          <w:rFonts w:ascii="Times New Roman"/>
          <w:b w:val="false"/>
          <w:i w:val="false"/>
          <w:color w:val="000000"/>
          <w:sz w:val="28"/>
        </w:rPr>
        <w:t>7) Бөлім құзыретіне кіретін өзге де міндеттерді орындау.</w:t>
      </w:r>
      <w:r>
        <w:br/>
      </w:r>
      <w:r>
        <w:rPr>
          <w:rFonts w:ascii="Times New Roman"/>
          <w:b w:val="false"/>
          <w:i w:val="false"/>
          <w:color w:val="000000"/>
          <w:sz w:val="28"/>
        </w:rPr>
        <w:t>
</w:t>
      </w:r>
    </w:p>
    <w:bookmarkStart w:name="z58"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Бөлімді басқару Бөлімге жүктелген міндеттердің орындалуына және оның функцияларын жүзеге асыруға дербес жауапты болатын бірінші басшымен жүзеге асырылады.</w:t>
      </w:r>
      <w:r>
        <w:br/>
      </w:r>
      <w:r>
        <w:rPr>
          <w:rFonts w:ascii="Times New Roman"/>
          <w:b w:val="false"/>
          <w:i w:val="false"/>
          <w:color w:val="000000"/>
          <w:sz w:val="28"/>
        </w:rPr>
        <w:t>
      </w:t>
      </w:r>
      <w:r>
        <w:rPr>
          <w:rFonts w:ascii="Times New Roman"/>
          <w:b w:val="false"/>
          <w:i w:val="false"/>
          <w:color w:val="000000"/>
          <w:sz w:val="28"/>
        </w:rPr>
        <w:t>19. Бөлімнің бірінші басшысын Қазақстан Республикасының заңнамасына сәйкес Зырян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Бөлімнің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Бөлім басшысының өкілеттігі:</w:t>
      </w:r>
      <w:r>
        <w:br/>
      </w:r>
      <w:r>
        <w:rPr>
          <w:rFonts w:ascii="Times New Roman"/>
          <w:b w:val="false"/>
          <w:i w:val="false"/>
          <w:color w:val="000000"/>
          <w:sz w:val="28"/>
        </w:rPr>
        <w:t>
      </w:t>
      </w:r>
      <w:r>
        <w:rPr>
          <w:rFonts w:ascii="Times New Roman"/>
          <w:b w:val="false"/>
          <w:i w:val="false"/>
          <w:color w:val="000000"/>
          <w:sz w:val="28"/>
        </w:rPr>
        <w:t>1) заңнамамен белгіленген тәртіпте Бөлім қызметкерлерін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2) заңнамамен белгіленген тәртіпте Бөлім қызметкерлерін көтермелеуді және тәртіптік жазаға тартуды жүзеге асырады;</w:t>
      </w:r>
      <w:r>
        <w:br/>
      </w:r>
      <w:r>
        <w:rPr>
          <w:rFonts w:ascii="Times New Roman"/>
          <w:b w:val="false"/>
          <w:i w:val="false"/>
          <w:color w:val="000000"/>
          <w:sz w:val="28"/>
        </w:rPr>
        <w:t>
      </w:t>
      </w:r>
      <w:r>
        <w:rPr>
          <w:rFonts w:ascii="Times New Roman"/>
          <w:b w:val="false"/>
          <w:i w:val="false"/>
          <w:color w:val="000000"/>
          <w:sz w:val="28"/>
        </w:rPr>
        <w:t>3) өз құзыреті шегінде бұйрық шығарады, нұсқаулар береді,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4) бөлім қызметкерлерінің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5) мемлекеттік органдарда, басқа ұйымдарда Бөлім мүддесін білдіреді;</w:t>
      </w:r>
      <w:r>
        <w:br/>
      </w:r>
      <w:r>
        <w:rPr>
          <w:rFonts w:ascii="Times New Roman"/>
          <w:b w:val="false"/>
          <w:i w:val="false"/>
          <w:color w:val="000000"/>
          <w:sz w:val="28"/>
        </w:rPr>
        <w:t>
      </w:t>
      </w:r>
      <w:r>
        <w:rPr>
          <w:rFonts w:ascii="Times New Roman"/>
          <w:b w:val="false"/>
          <w:i w:val="false"/>
          <w:color w:val="000000"/>
          <w:sz w:val="28"/>
        </w:rPr>
        <w:t>6) Зырян ауданы әкімдігінің қаулысымен бекітілген штат санының лимиті мен құрылымы шегінде Бөлімнің штат кестесін бекітеді;</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 xml:space="preserve">сыбайлас жемқорлыққа қарсы </w:t>
      </w:r>
      <w:r>
        <w:rPr>
          <w:rFonts w:ascii="Times New Roman"/>
          <w:b w:val="false"/>
          <w:i w:val="false"/>
          <w:color w:val="000000"/>
          <w:sz w:val="28"/>
        </w:rPr>
        <w:t>тұру бойынша қажетті шаралар қабылдайды және оған дербес жауапты болады;</w:t>
      </w:r>
      <w:r>
        <w:br/>
      </w:r>
      <w:r>
        <w:rPr>
          <w:rFonts w:ascii="Times New Roman"/>
          <w:b w:val="false"/>
          <w:i w:val="false"/>
          <w:color w:val="000000"/>
          <w:sz w:val="28"/>
        </w:rPr>
        <w:t>
      </w:t>
      </w:r>
      <w:r>
        <w:rPr>
          <w:rFonts w:ascii="Times New Roman"/>
          <w:b w:val="false"/>
          <w:i w:val="false"/>
          <w:color w:val="000000"/>
          <w:sz w:val="28"/>
        </w:rPr>
        <w:t>8) ерлер мен әйелдердің олардың тәжірибелеріне, мүмкіндіктеріне және кәсіби дайындықтарына сәйкес мемлекеттік қызметке тең қолжетімдігін қамтамасыз етеді;</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өзге де өкілеттілікті жүзеге асырады.</w:t>
      </w:r>
      <w:r>
        <w:br/>
      </w:r>
      <w:r>
        <w:rPr>
          <w:rFonts w:ascii="Times New Roman"/>
          <w:b w:val="false"/>
          <w:i w:val="false"/>
          <w:color w:val="000000"/>
          <w:sz w:val="28"/>
        </w:rPr>
        <w:t>
      </w:t>
      </w:r>
      <w:r>
        <w:rPr>
          <w:rFonts w:ascii="Times New Roman"/>
          <w:b w:val="false"/>
          <w:i w:val="false"/>
          <w:color w:val="000000"/>
          <w:sz w:val="28"/>
        </w:rPr>
        <w:t>Бөлімнің басшысы болмаған кезеңде оның өкілеттіктерін Қазақстан Республикасының қолданыстағы заңнамасына сәйкес оны алмастыратын тұлға орындайды.</w:t>
      </w:r>
      <w:r>
        <w:br/>
      </w:r>
      <w:r>
        <w:rPr>
          <w:rFonts w:ascii="Times New Roman"/>
          <w:b w:val="false"/>
          <w:i w:val="false"/>
          <w:color w:val="000000"/>
          <w:sz w:val="28"/>
        </w:rPr>
        <w:t>
</w:t>
      </w:r>
    </w:p>
    <w:bookmarkStart w:name="z73"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Бөлімнің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xml:space="preserve">23. Бөлімге бекітілген мүлік </w:t>
      </w:r>
      <w:r>
        <w:rPr>
          <w:rFonts w:ascii="Times New Roman"/>
          <w:b w:val="false"/>
          <w:i w:val="false"/>
          <w:color w:val="000000"/>
          <w:sz w:val="28"/>
        </w:rPr>
        <w:t>коммуналдық меншікке</w:t>
      </w:r>
      <w:r>
        <w:rPr>
          <w:rFonts w:ascii="Times New Roman"/>
          <w:b w:val="false"/>
          <w:i w:val="false"/>
          <w:color w:val="000000"/>
          <w:sz w:val="28"/>
        </w:rPr>
        <w:t xml:space="preserve"> жатады.</w:t>
      </w:r>
      <w:r>
        <w:br/>
      </w:r>
      <w:r>
        <w:rPr>
          <w:rFonts w:ascii="Times New Roman"/>
          <w:b w:val="false"/>
          <w:i w:val="false"/>
          <w:color w:val="000000"/>
          <w:sz w:val="28"/>
        </w:rPr>
        <w:t>
      </w:t>
      </w:r>
      <w:r>
        <w:rPr>
          <w:rFonts w:ascii="Times New Roman"/>
          <w:b w:val="false"/>
          <w:i w:val="false"/>
          <w:color w:val="000000"/>
          <w:sz w:val="28"/>
        </w:rPr>
        <w:t>24. Егер заңнамада және осы Ережеде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8"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80" w:id="5"/>
    <w:p>
      <w:pPr>
        <w:spacing w:after="0"/>
        <w:ind w:left="0"/>
        <w:jc w:val="left"/>
      </w:pPr>
      <w:r>
        <w:rPr>
          <w:rFonts w:ascii="Times New Roman"/>
          <w:b/>
          <w:i w:val="false"/>
          <w:color w:val="000000"/>
        </w:rPr>
        <w:t xml:space="preserve"> Бөлімге қарасты ұйымдардың тізбесі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Зырян ауданы әкімдігінің "Жылу орталығы" мемлекеттік кәсіпорны. </w:t>
      </w:r>
      <w:r>
        <w:br/>
      </w:r>
      <w:r>
        <w:rPr>
          <w:rFonts w:ascii="Times New Roman"/>
          <w:b w:val="false"/>
          <w:i w:val="false"/>
          <w:color w:val="000000"/>
          <w:sz w:val="28"/>
        </w:rPr>
        <w:t>
      </w:t>
      </w:r>
      <w:r>
        <w:rPr>
          <w:rFonts w:ascii="Times New Roman"/>
          <w:b w:val="false"/>
          <w:i w:val="false"/>
          <w:color w:val="000000"/>
          <w:sz w:val="28"/>
        </w:rPr>
        <w:t>2. Зырян ауданы әкімдігінің "Су Арнасы" мемлекеттік кәсіпорны.</w:t>
      </w:r>
      <w:r>
        <w:br/>
      </w:r>
      <w:r>
        <w:rPr>
          <w:rFonts w:ascii="Times New Roman"/>
          <w:b w:val="false"/>
          <w:i w:val="false"/>
          <w:color w:val="000000"/>
          <w:sz w:val="28"/>
        </w:rPr>
        <w:t>
      </w:t>
      </w:r>
      <w:r>
        <w:rPr>
          <w:rFonts w:ascii="Times New Roman"/>
          <w:b w:val="false"/>
          <w:i w:val="false"/>
          <w:color w:val="000000"/>
          <w:sz w:val="28"/>
        </w:rPr>
        <w:t xml:space="preserve">3. Зырян ауданы әкімдігінің "БұқтырмаИнфраСервис" коммуналдық мемлекеттік кәсіпорны.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