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a499" w14:textId="510a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ішкі саясат,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09 ақпандағы N 39 қаулысы. Шығыс Қазақстан облысының Әділет департаментінде 2015 жылғы 27 ақпанда N 3705 болып тіркелді. Күші жойылды - Шығыс Қазақстан облысы Зырян ауданы әкімдігінің 2016 жылғы 17 мамырдағы № 159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Зырян ауданы әкімдігінің 17.05.2016  № 159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"Зырян ауданының ішкі саясат,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9 ақпандағы</w:t>
            </w:r>
            <w:r>
              <w:br/>
            </w:r>
            <w:r>
              <w:rPr>
                <w:rFonts w:ascii="Times New Roman"/>
                <w:b w:val="false"/>
                <w:i w:val="false"/>
                <w:color w:val="000000"/>
                <w:sz w:val="20"/>
              </w:rPr>
              <w:t>№ 39 қаулысымен</w:t>
            </w:r>
            <w:r>
              <w:br/>
            </w:r>
            <w:r>
              <w:rPr>
                <w:rFonts w:ascii="Times New Roman"/>
                <w:b w:val="false"/>
                <w:i w:val="false"/>
                <w:color w:val="000000"/>
                <w:sz w:val="20"/>
              </w:rPr>
              <w:t>бекітілді</w:t>
            </w:r>
          </w:p>
        </w:tc>
      </w:tr>
    </w:tbl>
    <w:bookmarkStart w:name="z11" w:id="0"/>
    <w:p>
      <w:pPr>
        <w:spacing w:after="0"/>
        <w:ind w:left="0"/>
        <w:jc w:val="left"/>
      </w:pPr>
      <w:r>
        <w:rPr>
          <w:rFonts w:ascii="Times New Roman"/>
          <w:b/>
          <w:i w:val="false"/>
          <w:color w:val="000000"/>
        </w:rPr>
        <w:t xml:space="preserve"> "Зырян ауданының ішкі саясат, мәдениет және тілдерді дамыту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ішкі саясат, мәдениет және тілдерді дамыту бөлімі" мемлекеттік мекемесі (бұдан әрі - Бөлім) Қазақстан Республикасының мемлекеттік органы болып табылады, Зырян ауданы аумағында ішкі саясат, мәдениет және тілдерді дамыту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Стахановская көшесі, 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ішкі саясат,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ауданда қоғамдық-саяси тұрақтылық пен халықтар бірлігін сақтауға, мемлекеттілікті нығайтуға, ауданның ақпараттық кеңістігінің бәсекеге қабілеттілігін арттыруға, сондай-ақ азаматтық қоғам институттарын, мәдениет және тілдерді қолдау және дамытуға бағытталған мемлекет саясатын жүзеге асыру. </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ішкі саяси тұрақтылықты қамтамасыз етеді;</w:t>
      </w:r>
      <w:r>
        <w:br/>
      </w:r>
      <w:r>
        <w:rPr>
          <w:rFonts w:ascii="Times New Roman"/>
          <w:b w:val="false"/>
          <w:i w:val="false"/>
          <w:color w:val="000000"/>
          <w:sz w:val="28"/>
        </w:rPr>
        <w:t>
      </w:t>
      </w:r>
      <w:r>
        <w:rPr>
          <w:rFonts w:ascii="Times New Roman"/>
          <w:b w:val="false"/>
          <w:i w:val="false"/>
          <w:color w:val="000000"/>
          <w:sz w:val="28"/>
        </w:rPr>
        <w:t>2) ауданның жергілікті атқарушы органдарының жұмысын үйлестіреді, сондай-ақ Қазақстанның 2050 жылға дейінгі даму Стратегиясының, Президенттің жыл сайынғы Жолдауларының негізгі басымдылықтарын, мемлекеттік ішкі саясаттың басымдылықтарын насихаттау бойынша тұрғындар арасында ақпараттық-түсіндіру кешенін өткізуді ұйымдастырады;</w:t>
      </w:r>
      <w:r>
        <w:br/>
      </w:r>
      <w:r>
        <w:rPr>
          <w:rFonts w:ascii="Times New Roman"/>
          <w:b w:val="false"/>
          <w:i w:val="false"/>
          <w:color w:val="000000"/>
          <w:sz w:val="28"/>
        </w:rPr>
        <w:t>
      </w:t>
      </w:r>
      <w:r>
        <w:rPr>
          <w:rFonts w:ascii="Times New Roman"/>
          <w:b w:val="false"/>
          <w:i w:val="false"/>
          <w:color w:val="000000"/>
          <w:sz w:val="28"/>
        </w:rPr>
        <w:t>3) саяси партиялармен, қоғамдық-саяси ұйымдарымен және діни конфессиялармен, сондай-ақ басқа да қоғамдық бірлестіктермен, кәсіподақтармен, ұлттық-мәдени орталықтармен конструктивті қарым-қатынасты нығайтады;</w:t>
      </w:r>
      <w:r>
        <w:br/>
      </w:r>
      <w:r>
        <w:rPr>
          <w:rFonts w:ascii="Times New Roman"/>
          <w:b w:val="false"/>
          <w:i w:val="false"/>
          <w:color w:val="000000"/>
          <w:sz w:val="28"/>
        </w:rPr>
        <w:t>
      </w:t>
      </w:r>
      <w:r>
        <w:rPr>
          <w:rFonts w:ascii="Times New Roman"/>
          <w:b w:val="false"/>
          <w:i w:val="false"/>
          <w:color w:val="000000"/>
          <w:sz w:val="28"/>
        </w:rPr>
        <w:t>4) мемлекеттік ақпараттық саясат және бұқаралық ақпарат құралдарының мониторингі мәселелері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5) Қазақстан Республикасы халқының мәдениетін өркендетуге, сақтауға, дамытуға және таратуға бағытталған шараларды қабылдайды;</w:t>
      </w:r>
      <w:r>
        <w:br/>
      </w:r>
      <w:r>
        <w:rPr>
          <w:rFonts w:ascii="Times New Roman"/>
          <w:b w:val="false"/>
          <w:i w:val="false"/>
          <w:color w:val="000000"/>
          <w:sz w:val="28"/>
        </w:rPr>
        <w:t>
      </w:t>
      </w:r>
      <w:r>
        <w:rPr>
          <w:rFonts w:ascii="Times New Roman"/>
          <w:b w:val="false"/>
          <w:i w:val="false"/>
          <w:color w:val="000000"/>
          <w:sz w:val="28"/>
        </w:rPr>
        <w:t>6) мәдениет саласында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дiни, топтық-тектiк және рулық астамшылықты, сондай-ақ қатыгездiкке және зорлық-зомбылыққа табынуды насихаттауға немесе үгiттеуге жол бермеу жөнiнде шаралар қолданады;</w:t>
      </w:r>
      <w:r>
        <w:br/>
      </w:r>
      <w:r>
        <w:rPr>
          <w:rFonts w:ascii="Times New Roman"/>
          <w:b w:val="false"/>
          <w:i w:val="false"/>
          <w:color w:val="000000"/>
          <w:sz w:val="28"/>
        </w:rPr>
        <w:t>
      </w:t>
      </w:r>
      <w:r>
        <w:rPr>
          <w:rFonts w:ascii="Times New Roman"/>
          <w:b w:val="false"/>
          <w:i w:val="false"/>
          <w:color w:val="000000"/>
          <w:sz w:val="28"/>
        </w:rPr>
        <w:t>7) мемлекеттік тілді барынша дамытады, оның беделін нығайтады,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 жасайды.</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 xml:space="preserve">1) бұқаралық ақпарат құралдары арқылы мемлекеттік ақпараттық саясатты жүзеге асырады; </w:t>
      </w:r>
      <w:r>
        <w:br/>
      </w:r>
      <w:r>
        <w:rPr>
          <w:rFonts w:ascii="Times New Roman"/>
          <w:b w:val="false"/>
          <w:i w:val="false"/>
          <w:color w:val="000000"/>
          <w:sz w:val="28"/>
        </w:rPr>
        <w:t>
      </w:t>
      </w:r>
      <w:r>
        <w:rPr>
          <w:rFonts w:ascii="Times New Roman"/>
          <w:b w:val="false"/>
          <w:i w:val="false"/>
          <w:color w:val="000000"/>
          <w:sz w:val="28"/>
        </w:rPr>
        <w:t>2) аудандағы діни жағдайға зерделеу және талдау жүргізеді;</w:t>
      </w:r>
      <w:r>
        <w:br/>
      </w:r>
      <w:r>
        <w:rPr>
          <w:rFonts w:ascii="Times New Roman"/>
          <w:b w:val="false"/>
          <w:i w:val="false"/>
          <w:color w:val="000000"/>
          <w:sz w:val="28"/>
        </w:rPr>
        <w:t>
      </w:t>
      </w:r>
      <w:r>
        <w:rPr>
          <w:rFonts w:ascii="Times New Roman"/>
          <w:b w:val="false"/>
          <w:i w:val="false"/>
          <w:color w:val="000000"/>
          <w:sz w:val="28"/>
        </w:rPr>
        <w:t>3) Діни іс-әрекеттер мен діни бірлестіктер туралы Қазақстан Республикасының заңнамасын жетілдіру бойынша дін іс-әрекеттері саласындағы уәкілетті органдарға ұсыныстар жасайды;</w:t>
      </w:r>
      <w:r>
        <w:br/>
      </w:r>
      <w:r>
        <w:rPr>
          <w:rFonts w:ascii="Times New Roman"/>
          <w:b w:val="false"/>
          <w:i w:val="false"/>
          <w:color w:val="000000"/>
          <w:sz w:val="28"/>
        </w:rPr>
        <w:t>
      </w:t>
      </w:r>
      <w:r>
        <w:rPr>
          <w:rFonts w:ascii="Times New Roman"/>
          <w:b w:val="false"/>
          <w:i w:val="false"/>
          <w:color w:val="000000"/>
          <w:sz w:val="28"/>
        </w:rPr>
        <w:t>4) өз құзыретіне жататын мәселелер бойынша жергілікті деңгейде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5) мемлекеттік әлеуметтік тапсырысты жүзеге асыратын үкіметтік емес ұйымдарға ақпараттық, консультациялық, әдістемелік қолдау көрсетеді; </w:t>
      </w:r>
      <w:r>
        <w:br/>
      </w:r>
      <w:r>
        <w:rPr>
          <w:rFonts w:ascii="Times New Roman"/>
          <w:b w:val="false"/>
          <w:i w:val="false"/>
          <w:color w:val="000000"/>
          <w:sz w:val="28"/>
        </w:rPr>
        <w:t>
      </w:t>
      </w:r>
      <w:r>
        <w:rPr>
          <w:rFonts w:ascii="Times New Roman"/>
          <w:b w:val="false"/>
          <w:i w:val="false"/>
          <w:color w:val="000000"/>
          <w:sz w:val="28"/>
        </w:rPr>
        <w:t>6) Зырян ауданы аумағында Қазақстан Республикасы мемлекеттік рәміздерінің пайдалануына (тігілуін, орналастыру) бақылау жасайды;</w:t>
      </w:r>
      <w:r>
        <w:br/>
      </w:r>
      <w:r>
        <w:rPr>
          <w:rFonts w:ascii="Times New Roman"/>
          <w:b w:val="false"/>
          <w:i w:val="false"/>
          <w:color w:val="000000"/>
          <w:sz w:val="28"/>
        </w:rPr>
        <w:t>
      </w:t>
      </w:r>
      <w:r>
        <w:rPr>
          <w:rFonts w:ascii="Times New Roman"/>
          <w:b w:val="false"/>
          <w:i w:val="false"/>
          <w:color w:val="000000"/>
          <w:sz w:val="28"/>
        </w:rPr>
        <w:t>7)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8)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9)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10)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5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Зырян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Зырян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Мемлекеттік орган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 әкімдігінің "Жастар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Зырян ауданы әкімдігінің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"Зырян ауданынының орталықтандырылған кітапханалық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Зырян ауданы әкімдігінің "Достық үйі" мемлекеттік коммуналдық қазынашылық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