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a5209c" w14:textId="ea5209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Қаратал ауылдық округіндегі Жіңішкесу ауылына шектеу іс –шараларын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Зайсан ауданы Қаратал ауылдық округі әкімінің 2015 жылғы 1 маусымдағы № 2 шешімі. Шығыс Қазақстан облысының Әділет департаментінде 2015 жылғы 23 шілдеде № 4053 болып тіркелді. Күші жойылды-Шығыс Қазақстан облысы Зайсан ауданы Қаратал ауылдық округі әкімінің 2022 жылғы 23 тамыздағы № 5 шешімімен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Шығыс Қазақстан облысы Зайсан ауданы Қаратал ауылдық округі әкімінің 23.08.2022 </w:t>
      </w:r>
      <w:r>
        <w:rPr>
          <w:rFonts w:ascii="Times New Roman"/>
          <w:b w:val="false"/>
          <w:i w:val="false"/>
          <w:color w:val="000000"/>
          <w:sz w:val="28"/>
        </w:rPr>
        <w:t>№ 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РҚАО-ның ескертпесі.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Құжаттың мәтінінде түпнұсқаның пунктуациясы мен орфографиясы сақталған.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2002 жылғы 10 шілдедегі "Ветеринария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10-1 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7) тармақшасына сәйкес, Зайсан ауданының бас мемлекеттік ветеринариялық санитарлық инспекторының ұсынысы негізінде, Қаратал ауылдық округі әкімі </w:t>
      </w:r>
      <w:r>
        <w:rPr>
          <w:rFonts w:ascii="Times New Roman"/>
          <w:b/>
          <w:i w:val="false"/>
          <w:color w:val="000000"/>
          <w:sz w:val="28"/>
        </w:rPr>
        <w:t>ШЕШТІ: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1. Қаратал ауылдық округіндегі Жіңішкесу ауылының тұрғыны Р. Момбаевтың ұйымдастырған отарындағы мүйізді ұсақ малдарынан бруцеллез ауруының шығуына байланысты осы отарға шектеу іс-шаралары белгіленсін.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Зайсан ауданының бас мемлекеттік ветеринариялық – санитарлық инспекторы С. Қожекеновке осы шектеу іс-шараларынан туындайтын талаптарынының орындалуына бақылауды қамтамасыз ету ұсынылсын.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Осы шешімнің орындалуына бақылауды өзіме қалдырамын.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Осы шешім алғаш ресми жарияланған күнінен кейін күнтізбелік он күн өткен соң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Қаратал ауылдық 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Дюсембаев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"КЕЛІСІЛДІ"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Зайсан ауданының бас мемлекеттік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ветеринариялық-санитарлық инспекторы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0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2.06.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2015 жыл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Қожекенов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