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e1fcd" w14:textId="9de1f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 жылға арналған ауылдық елдi мекендерге жұмыс iстеу және тұру үшiн келген денсаулық сақтау, бiлiм беру, әлеуметтiк қамсыздандыру, мәдениет, спорт және агроөнеркәсіптік кешен саласындағы мамандарға әлеуметтiк қолдау шараларын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Зайсан аудандық мәслихатының 2015 жылғы 22 желтоқсандағы N 41-8/1 шешімі. Шығыс Қазақстан облысының Әділет департаментінде 2016 жылғы 18 қаңтарда N 4349 болып тіркелді. Күші жойылды - Шығыс Қазақстан облысы Зайсан аудандық мәслихатының 2016 жылғы 20 желтоқсандағы № 9-4 шешімімен</w:t>
      </w:r>
    </w:p>
    <w:p>
      <w:pPr>
        <w:spacing w:after="0"/>
        <w:ind w:left="0"/>
        <w:jc w:val="left"/>
      </w:pPr>
      <w:r>
        <w:rPr>
          <w:rFonts w:ascii="Times New Roman"/>
          <w:b w:val="false"/>
          <w:i w:val="false"/>
          <w:color w:val="ff0000"/>
          <w:sz w:val="28"/>
        </w:rPr>
        <w:t xml:space="preserve">      Ескерту. Күші жойылды - Шығыс Қазақстан облысы Зайсан аудандық мәслихатының 20.12.2016 № 9-4 </w:t>
      </w:r>
      <w:r>
        <w:rPr>
          <w:rFonts w:ascii="Times New Roman"/>
          <w:b w:val="false"/>
          <w:i w:val="false"/>
          <w:color w:val="ff0000"/>
          <w:sz w:val="28"/>
        </w:rPr>
        <w:t>шешімімен</w:t>
      </w:r>
      <w:r>
        <w:rPr>
          <w:rFonts w:ascii="Times New Roman"/>
          <w:b w:val="false"/>
          <w:i w:val="false"/>
          <w:color w:val="ff0000"/>
          <w:sz w:val="28"/>
        </w:rPr>
        <w:t xml:space="preserve"> (01.01.2017 бастап қолданысқа енгізіледі).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2001 жылғы 23 қаңтардағы Қазақстан Республикасының Заңының </w:t>
      </w:r>
      <w:r>
        <w:rPr>
          <w:rFonts w:ascii="Times New Roman"/>
          <w:b w:val="false"/>
          <w:i w:val="false"/>
          <w:color w:val="000000"/>
          <w:sz w:val="28"/>
        </w:rPr>
        <w:t>6-бабы</w:t>
      </w:r>
      <w:r>
        <w:rPr>
          <w:rFonts w:ascii="Times New Roman"/>
          <w:b w:val="false"/>
          <w:i w:val="false"/>
          <w:color w:val="000000"/>
          <w:sz w:val="28"/>
        </w:rPr>
        <w:t xml:space="preserve"> 1-тармағының 15) тармақшасына, "Агроөнеркәсiптiк кешендi және ауылдық аумақтарды дамытуды мемлекеттiк реттеу туралы" 2005 жылғы 8 шiлдедегi Қазақстан Республикасының Заңының 18–бабы </w:t>
      </w:r>
      <w:r>
        <w:rPr>
          <w:rFonts w:ascii="Times New Roman"/>
          <w:b w:val="false"/>
          <w:i w:val="false"/>
          <w:color w:val="000000"/>
          <w:sz w:val="28"/>
        </w:rPr>
        <w:t>8-тармағына</w:t>
      </w:r>
      <w:r>
        <w:rPr>
          <w:rFonts w:ascii="Times New Roman"/>
          <w:b w:val="false"/>
          <w:i w:val="false"/>
          <w:color w:val="000000"/>
          <w:sz w:val="28"/>
        </w:rPr>
        <w:t xml:space="preserve">,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2009 жылғы 18 ақпандағы Қазақстан Республикасы Үкіметінің № 183 </w:t>
      </w:r>
      <w:r>
        <w:rPr>
          <w:rFonts w:ascii="Times New Roman"/>
          <w:b w:val="false"/>
          <w:i w:val="false"/>
          <w:color w:val="000000"/>
          <w:sz w:val="28"/>
        </w:rPr>
        <w:t>қаулысына</w:t>
      </w:r>
      <w:r>
        <w:rPr>
          <w:rFonts w:ascii="Times New Roman"/>
          <w:b w:val="false"/>
          <w:i w:val="false"/>
          <w:color w:val="000000"/>
          <w:sz w:val="28"/>
        </w:rPr>
        <w:t xml:space="preserve">,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қағидаларын бекіту туралы" 2014 жылғы 6 қарашадағы Қазақстан Республикасы Ұлттық экономика министрлігінің № 72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9946 нөмірімен тіркелген) сәйкес Зайсан аудандық мәслихаты </w:t>
      </w:r>
      <w:r>
        <w:rPr>
          <w:rFonts w:ascii="Times New Roman"/>
          <w:b/>
          <w:i w:val="false"/>
          <w:color w:val="000000"/>
          <w:sz w:val="28"/>
        </w:rPr>
        <w:t>ШЕШ</w:t>
      </w:r>
      <w:r>
        <w:rPr>
          <w:rFonts w:ascii="Times New Roman"/>
          <w:b/>
          <w:i w:val="false"/>
          <w:color w:val="000000"/>
          <w:sz w:val="28"/>
        </w:rPr>
        <w:t>Т</w:t>
      </w:r>
      <w:r>
        <w:rPr>
          <w:rFonts w:ascii="Times New Roman"/>
          <w:b/>
          <w:i w:val="false"/>
          <w:color w:val="000000"/>
          <w:sz w:val="28"/>
        </w:rPr>
        <w:t>I</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Ауданның ауылдық елдi мекендерiне жұмыс iстеу және тұру үшiн келген денсаулық сақтау, бiлiм беру, әлеуметтiк қамсыздандыру, мәдениет, спорт және агроөнеркәсіптік кешен саласындағы мамандарға мынадай әлеуметтiк қолдау шаралары ұсынылсын: </w:t>
      </w:r>
      <w:r>
        <w:br/>
      </w:r>
      <w:r>
        <w:rPr>
          <w:rFonts w:ascii="Times New Roman"/>
          <w:b w:val="false"/>
          <w:i w:val="false"/>
          <w:color w:val="000000"/>
          <w:sz w:val="28"/>
        </w:rPr>
        <w:t>
      </w:t>
      </w:r>
      <w:r>
        <w:rPr>
          <w:rFonts w:ascii="Times New Roman"/>
          <w:b w:val="false"/>
          <w:i w:val="false"/>
          <w:color w:val="000000"/>
          <w:sz w:val="28"/>
        </w:rPr>
        <w:t xml:space="preserve">1) жетпiс еселiк </w:t>
      </w:r>
      <w:r>
        <w:rPr>
          <w:rFonts w:ascii="Times New Roman"/>
          <w:b w:val="false"/>
          <w:i w:val="false"/>
          <w:color w:val="000000"/>
          <w:sz w:val="28"/>
        </w:rPr>
        <w:t>айлық есептiк көрсеткiшке</w:t>
      </w:r>
      <w:r>
        <w:rPr>
          <w:rFonts w:ascii="Times New Roman"/>
          <w:b w:val="false"/>
          <w:i w:val="false"/>
          <w:color w:val="000000"/>
          <w:sz w:val="28"/>
        </w:rPr>
        <w:t xml:space="preserve"> тең сомада көтерме жәрдемақы;</w:t>
      </w:r>
      <w:r>
        <w:br/>
      </w:r>
      <w:r>
        <w:rPr>
          <w:rFonts w:ascii="Times New Roman"/>
          <w:b w:val="false"/>
          <w:i w:val="false"/>
          <w:color w:val="000000"/>
          <w:sz w:val="28"/>
        </w:rPr>
        <w:t>
      </w:t>
      </w:r>
      <w:r>
        <w:rPr>
          <w:rFonts w:ascii="Times New Roman"/>
          <w:b w:val="false"/>
          <w:i w:val="false"/>
          <w:color w:val="000000"/>
          <w:sz w:val="28"/>
        </w:rPr>
        <w:t xml:space="preserve">2) тұрғын үй сатып алу немесе салу үшiн бiр мың бес жүз еселiк айлық есептiк көрсеткiштен аспайтын сомада бюджеттiк кредит. </w:t>
      </w:r>
      <w:r>
        <w:br/>
      </w:r>
      <w:r>
        <w:rPr>
          <w:rFonts w:ascii="Times New Roman"/>
          <w:b w:val="false"/>
          <w:i w:val="false"/>
          <w:color w:val="000000"/>
          <w:sz w:val="28"/>
        </w:rPr>
        <w:t>
      </w:t>
      </w:r>
      <w:r>
        <w:rPr>
          <w:rFonts w:ascii="Times New Roman"/>
          <w:b w:val="false"/>
          <w:i w:val="false"/>
          <w:color w:val="000000"/>
          <w:sz w:val="28"/>
        </w:rPr>
        <w:t xml:space="preserve">2. "2014 жылға арналған ауылдық елдi мекендерге жұмыс iстеу және тұру үшiн келген денсаулық сақтау, бiлiм беру, әлеуметтiк қамсыздандыру, мәдениет, спорт және агроөнеркәсіптік кешен мамандарына әлеуметтiк қолдау шараларын ұсыну туралы" 2014 жылғы 23 желтоқсандағы Зайсан аудандық мәслихатының № 29-8/4 (Нормативтік құқықтық актілерді мемлекеттік тіркеу тізілімінде 2015 жылдың 21 қаңтарда 3646 нөмірімен тіркелген, 2015 жылғы 4 ақпандағы аудандық "Достық" газетінің № 89 санында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 </w:t>
      </w:r>
      <w:r>
        <w:br/>
      </w:r>
      <w:r>
        <w:rPr>
          <w:rFonts w:ascii="Times New Roman"/>
          <w:b w:val="false"/>
          <w:i w:val="false"/>
          <w:color w:val="000000"/>
          <w:sz w:val="28"/>
        </w:rPr>
        <w:t>
      </w:t>
      </w:r>
      <w:r>
        <w:rPr>
          <w:rFonts w:ascii="Times New Roman"/>
          <w:b w:val="false"/>
          <w:i w:val="false"/>
          <w:color w:val="000000"/>
          <w:sz w:val="28"/>
        </w:rPr>
        <w:t xml:space="preserve">3. Осы шешiм алғашқы ресми жарияланған күнінен кейiн күнтiзбелiк он күн өткен соң қолданысқа енгiзiледi.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Г. Ахтанова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Д. Ыдырышев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