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72e78" w14:textId="a172e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Зайсан ауданының бюджеті туралы" 2014 жылғы 23 желтоқсандағы № 29-2 Зайсан аудандық мәслихатының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2015 жылғы 21 тамыздағы N 37-1 шешімі. Шығыс Қазақстан облысының Әділет департаментінде 2015 жылғы 28 тамызда N 4122 болып тіркелді. Күші жойылды - Шығыс Қазақстан облысы Зайсан аудандық мәслихатының 2015 жылғы 23 желтоқсандағы N 41-1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Зайсан аудандық мәслихатының 23.12.2015 № 41-1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Шығыс Қазақстан облыстық мәслихатының "2015-2017 жылдарға арналған облыстық бюджет туралы" Шығыс Қазақстан облыстық мәслихатының 2014 жылғы 10 желтоқсандағы № 24/289-V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2015 жылғы 13 тамыздағы № 31/369-V (нормативтік құқықтық актілерді мемлекеттік тіркеу Тізілімінде 4113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аудандық мәслихаты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"2015-2017 жылдарға арналған Зайсан ауданының бюджеті туралы" 2014 жылғы 23 желтоқсандағы № 29-2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3612 нөмірімен тіркелген, аудандық "Достық" газетінің 2015 жылғы 24 қаңтардағы №7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2015-2017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кірістер – 4487404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- 775067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- 44746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42810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– 3624781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шығындар – 4581775,1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таза бюджеттік кредиттеу – 22575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26556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3981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активтерімен жасалатын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тапшылығы (профициті) – -116946,1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тапшылығын қаржыландыру (профицитті пайдалану) – 116946,1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26556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3981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пайдаланатын қалдықтары – 94371,1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"8. 2015 жылға арналған аудандық бюджетте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бюджеттен 1114390 мың теңге сомасында трансферттер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 2014 жылғы 23 желтоқсандағы № 29-2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1, 2-қосымшаларына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2015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А.Утебаев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21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№37-1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 шешіміне 1-қосымша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490"/>
        <w:gridCol w:w="1191"/>
        <w:gridCol w:w="1191"/>
        <w:gridCol w:w="5469"/>
        <w:gridCol w:w="31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4581775,1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244208,1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2100960,2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1733139,2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1693597,2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1632403,2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салу, инженерлік-коммуникациялық инфрақұрылымды дамыту және жастарға арналған жатақханаларды салуға, салып бітіру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119538,2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536536,7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және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инженерлік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-116946,1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21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37-1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29-2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26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республикалық бюджеттен берілген трансферттер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8280"/>
        <w:gridCol w:w="3381"/>
      </w:tblGrid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біліктілікті арттырудан өткен мұғалімдерге төленетін еңбекақыны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әлеуметтік қорғауға және оған көмек көрсетуге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Профилактикалық дезинсекция мен дератизация жүргізуге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инженерлік инфрақұрылымды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бюджеттен қаржыландырылатын мемлекеттік кәсіпорындардың қызметкерлеріне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Агроөнеркәсіптік кешеннің жергілікті атқарушы органдарының бөлімшелерін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тіркеу бөлімдерінің штат санын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