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98e6" w14:textId="1a79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Зайсан ауданының бюджеті туралы" 2014 жылғы 23 желтоқсандағы № 29-2 Зайсан аудандық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2015 жылғы 10 шілдедегі N 36-1 шешімі. Шығыс Қазақстан облысының Әділет департаментінде 2015 жылғы 16 шілдеде N 4037 болып тіркелді. Күші жойылды - Шығыс Қазақстан облысы Зайсан аудандық мәслихатының 2015 жылғы 23 желтоқсандағы N 41-1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Зайсан аудандық мәслихатының 23.12.2015 № 41-1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1 шілдедегі № 29/345-V (нормативтік құқықтық актілерді мемлекеттік тіркеу Тізілімінде 4017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"2015-2017 жылдарға арналған Зайсан ауданының бюджеті туралы" 2014 жылғы 23 желтоқсандағы № 29-2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3612 нөмірімен тіркелген, аудандық "Достық" газетінің 2015 жылғы 24 қаңтардағы №7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кірістер – 4487069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- 775067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- 44746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42810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3624446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шығындар – 4581440,1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таза бюджеттік кредиттеу – 16830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тапшылығы (профициті) – -111201,1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 тапшылығын қаржыландыру (профицитті пайдалану) – </w:t>
      </w:r>
      <w:r>
        <w:rPr>
          <w:rFonts w:ascii="Times New Roman"/>
          <w:b w:val="false"/>
          <w:i w:val="false"/>
          <w:color w:val="000000"/>
          <w:sz w:val="28"/>
        </w:rPr>
        <w:t>111201,1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20811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3981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пайдаланатын қалдықтары – 94371,1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2015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527377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"8. 2015 жылға арналған аудандық бюджетте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1114055 мың теңге сомасында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2014 жылғы 23 желтоқсандағы № 29-2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Тлеубердин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№36-1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1-қосымша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490"/>
        <w:gridCol w:w="1191"/>
        <w:gridCol w:w="1191"/>
        <w:gridCol w:w="5469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инженерлік-коммуникациялық инфрақұрылымды дамыту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5 қосымша</w:t>
            </w:r>
          </w:p>
        </w:tc>
      </w:tr>
    </w:tbl>
    <w:bookmarkStart w:name="z26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облыстық бюджеттен берілген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866"/>
        <w:gridCol w:w="3226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жекелеген топтарына әлеуметтік көмекке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препараттарды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препараттарды уақытша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аудан бюджеттеріне ағымдағы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инженерлік-коммуникациялық инфрақұрылымды дамыту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 шешіміне 6 қосымша</w:t>
            </w:r>
          </w:p>
        </w:tc>
      </w:tr>
    </w:tbl>
    <w:bookmarkStart w:name="z2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республикалық бюджеттен берілген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280"/>
        <w:gridCol w:w="3381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төленетін еңбекақыны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әлеуметтік қорғауға және оған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жұмыскерлеріне, сондай-ақ жергілікті бюджеттен қаржыландырылатын мемлекеттік кәсіпорындардың қызметкерлеріне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№29-2 шешіміне 7- қосымша</w:t>
            </w:r>
          </w:p>
        </w:tc>
      </w:tr>
    </w:tbl>
    <w:bookmarkStart w:name="z2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аудандық маңызы бар қала, ауылдық округтердің бюджеттік бағдарламалары</w:t>
      </w:r>
    </w:p>
    <w:bookmarkEnd w:id="3"/>
    <w:bookmarkStart w:name="z29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3140"/>
        <w:gridCol w:w="2535"/>
        <w:gridCol w:w="2737"/>
        <w:gridCol w:w="2737"/>
      </w:tblGrid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882"/>
        <w:gridCol w:w="1882"/>
        <w:gridCol w:w="2297"/>
        <w:gridCol w:w="3388"/>
        <w:gridCol w:w="2059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 әкімдерінің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а/о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