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486a7" w14:textId="3d486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Зайсан ауданының бюджеті туралы" 2014 жылғы 23 желтоқсандағы № 29-2 Зайсан аудандық мәслихатының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2015 жылғы 08 сәуірдегі N 33-1 шешімі. Шығыс Қазақстан облысының Әділет департаментінде 2015 жылғы 15 сәуірде N 3884 болып тіркелді. Күші жойылды - Шығыс Қазақстан облысы Зайсан аудандық мәслихатының 2015 жылғы 23 желтоқсандағы N 41-1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Зайсан аудандық мәслихатының 23.12.2015 № 41-1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Шығыс Қазақстан облыстық мәслихатының "2015-2017 жылдарға арналған облыстық бюджет туралы" Шығыс Қазақстан облыстық мәслихатының 2014 жылғы 10 желтоқсандағы № 24/289-V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2015 жылғы 27 наурыздағы № 26/317-V (нормативтік құқықтық актілерді мемлекеттік тіркеу Тізілімінде 3808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аудандық мәслихаты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"2015-2017 жылдарға арналған Зайсан ауданының бюджеті туралы" 2014 жылғы 23 желтоқсандағы № 29-2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3612 нөмірімен тіркелген, аудандық "Достық" газетінің 2015 жылғы 24 қаңтардағы № 7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2015-2017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4419787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- 775067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- 24746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22810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– 3597164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4514158,1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16830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20811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3981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жасалатын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-111201,1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(профицитті пайдалану) – 111201,1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20811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3981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 қаражатының пайдаланатын қалдықтары – 94371,1 мың теңге.";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8-тармақ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"8. 2015 жылға арналған аудандық бюджетте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бюджеттен 1114509 мың теңге сомасында трансферттер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 2014 жылғы 23 желтоқсандағы № 29-2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2015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Сайранов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№33-1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 шешіміне 1-қосымша</w:t>
            </w:r>
          </w:p>
        </w:tc>
      </w:tr>
    </w:tbl>
    <w:bookmarkStart w:name="z3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502"/>
        <w:gridCol w:w="1220"/>
        <w:gridCol w:w="1220"/>
        <w:gridCol w:w="5304"/>
        <w:gridCol w:w="3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4514158,1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2105292,9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1737209,9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1696520,9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1636526,9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және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-111201,1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 шешіміне 6 қосымша</w:t>
            </w:r>
          </w:p>
        </w:tc>
      </w:tr>
    </w:tbl>
    <w:bookmarkStart w:name="z26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республикалық бюджеттен берілген трансферттер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8280"/>
        <w:gridCol w:w="3381"/>
      </w:tblGrid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біліктілікті арттырудан өткен мұғалімдерге төленетін еңбекақыны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әлеуметтік қорғауға және оған көмек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Профилактикалық дезинсекция мен дератизация жүргізуге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бюджеттен қаржыландырылатын мемлекеттік кәсіпорындардың қызметкерлеріне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Агроөнеркәсіптік кешеннің жергілікті атқарушы органдарының бөлімшелерін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тіркеу бөлімдерінің штат санын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№33-1 шешіміне 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№29-2 шешіміне 7- қосымша</w:t>
            </w:r>
          </w:p>
        </w:tc>
      </w:tr>
    </w:tbl>
    <w:bookmarkStart w:name="z27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аудандық маңызы бар қала, ауылдық округтердің бюджеттік бағдарламалары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2568"/>
        <w:gridCol w:w="2073"/>
        <w:gridCol w:w="2239"/>
        <w:gridCol w:w="2239"/>
        <w:gridCol w:w="2239"/>
      </w:tblGrid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ауыл округ әкімдерінің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Кенсай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Сартерек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Шілікті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"/>
        <w:gridCol w:w="2222"/>
        <w:gridCol w:w="2712"/>
        <w:gridCol w:w="4000"/>
        <w:gridCol w:w="2431"/>
      </w:tblGrid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ауыл округ әкімдерінің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Кенсай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Сартерек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Шілікті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