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3687" w14:textId="e2f3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анықтау Қағидасын бекіту туралы" 2014 жылғы 22 желтоқсандағы № 24/215-V Жарма аудандық мәслихатының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2015 жылғы 14 наурыздағы N 26/233-V шешімі. Шығыс Қазақстан облысының Әділет департаментінде 2015 жылғы 09 сәуірде N 3854 болып тіркелді. Күші жойылды - Шығыс Қазақстан облысы Жарма аудандық мәслихатының 2018 жылғы 10 қыркүйектегі № 25/218-VI шешімімен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Жарма аудандық мәслихатының 12.09.2018 </w:t>
      </w:r>
      <w:r>
        <w:rPr>
          <w:rFonts w:ascii="Times New Roman"/>
          <w:b w:val="false"/>
          <w:i w:val="false"/>
          <w:color w:val="000000"/>
          <w:sz w:val="28"/>
        </w:rPr>
        <w:t>№ 25/218-VI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1997 жылғы 16 сәуірдегі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Қазақстан Республикасының Үкiметiнiң 2014 жылғы 29 желтоқсандағы "Қазақстан Республикасының кейбір заңнамалық актілеріне тұрғын үй қатынастары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"Тұрғын үй көмегін көрсету мөлшері мен тәртібін анықтау Қағидасы" 2014 жылғы 22 желтоқсандағы № 24/125-V Жарма аудандық мәслихатының (нормативтік құқықтық актілерді мемлекеттік тіркеу Тізілімінде № 3644 болып тіркелген, "Қалба тынысы" газетінің 2015 жылғы 5 ақпандағы № 9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қосымшасындағы 1-бөлімінің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"жекешелендiрiлген тұрғынжайларда тұратын немесе мемлекеттiк тұрғын үй қорындағы тұрғын үй-жайларды (пәтерлердi) жалдаушылар (қосымша жалдаушылар) болып табылатын отбасыларға (азаматтарға) кондоминиум объектісінің ортақ мүлкін күтіп-ұстауға жұмсалатын шығыстарды;".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Н. 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