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c87b" w14:textId="a42c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сайлаушылармен кездесу үшін кандидаттарға үй-жайлар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2015 жылғы 16 наурыздағы № 61 қаулысы. Шығыс Қазақстан облысының Әділет департаментінде 2015 жылғы 3 сәуірде № 3825 болып тіркелді. Күші жойылды - Шығыс Қазақстан облысы Жарма ауданы әкімдігінің 2019 жылғы 13 ақпандағы № 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әкімдігінің 13.02.2019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ауданының аудандық сайлау комиссиясымен бірлесіп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Президенттігіне кандидаттарға сайлаушылармен кездесу үшін шарттық негізде ұсынылатын үй-жайлар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аудан әкімінің орынбасары С. Брынзовқа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Мұхтарханов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наурыз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16 наурыздағы № 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3083"/>
        <w:gridCol w:w="2015"/>
        <w:gridCol w:w="5341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Сайлау учаскесінің нөмірі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 мекендер атауы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Үгіт материалдарды орналастыратын орын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Терістаңбалы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Шалабай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 қарсысындағы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Қалбатау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Ортабұлақ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Қапай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 (жабық)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Жарық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тұрмыстық қызмет көрсету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Бірлікшіл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Сұлусары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"Әділ" шаруа қожалығының кеңсесі жанындағы тақта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Қаратөбе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Былқылдақ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Кеңтарлау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Бірлік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Қапанбұлақ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Қапанбұлақ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Балықтыкөл ауылы 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Қызылағаш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"Әнел" дүкені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Үшбиік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Үшбиік ауылы 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"Балапанова"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Аршалы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Жарықтас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Ақжал ауылдық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Жаңғызтөбе кенті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ауылы (жабық)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 (жабық)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базасы кеңсесі жанындағы стенд, №3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стенд, №7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 жанындағы стенд, №5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№6699 әскери бөлім батальоны штабының ғимараты жанындағы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№2544 әскери бөлімі штабының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кенті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Мир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Мир көшесі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Белтерек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Белтерек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Қарашоқы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"Айтас" шаруа қожалығы кеңсесі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Божығұр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Үкілі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Делбегетей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Қоңырбиік ауылы 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Жайма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орталығы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Қарасу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Асқаралы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дүкені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 қаласы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ауылы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Қабанбай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Қабанбай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Қабанбай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Суықбұлақ ауылдық округі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Делбегетей станциясы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ғимараты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16 наурыздығы № 61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2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кандидаттарға сайлаушылармен кездесу үшін шарттық негізде ұсынылатын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4058"/>
        <w:gridCol w:w="2652"/>
        <w:gridCol w:w="3223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Сайлау учаске-лерінің нөмірі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 мекендер атауы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Кездесу өтетін үй-жайлар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Терістаңбалы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 ауылы,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Шалабай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ауылы,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Қалбатау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Қапай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 (жабық)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ауылы, аудандық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Жарық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ауылы, мектеп ғимараты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Бірлікшіл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ауылы,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Қаратөбе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ауылы, мектеп ғимараты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Бірлік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ауылы, клуб ғимараты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Қапанбұлақ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ауылы,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Қызылағаш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Үшбиік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Үшбиік ауылы, клуб ғимараты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Аршалы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Жарықтас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ауылы, Жастар орталығы ғимараты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Ақжал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ауылы,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Жаңғызтөбе кенті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ауылы (жабық)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 (жабық)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Жаңғызтөбе кенті, мектеп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кенті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кенті,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Әуезов кенті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кенті, мектеп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Белтерек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Белтерек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Қарашоқы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 ауылы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ауылы, мектеп ғимараты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Божығұр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ауылы, мектеп ғимараты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Делбегетей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Қоңырбиік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Қоңырбиік ауылы, мектеп ғимараты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Жайма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ауылы, мектеп ғимараты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Қарасу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Асқаралы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 қаласы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ауылы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Мәдениет үйі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Суықбұлақ кенті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Делбегетей станциясы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кенті, мектеп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