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cc33" w14:textId="583c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Глубокое ауданының бюджеті туралы" 2014 жылғы 23 желтоқсандағы № 32/2-V Глубокое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2015 жылғы 21 желтоқсандағы № 41/4-V шешімі. Шығыс Қазақстан облысының Әділет департаментінде 2015 жылғы 25 желтоқсанда № 4295 болып тіркелді. Күші жойылды - Шығыс Қазақстан облысы Глубокое аудандық мәслихатының 2015 жылғы 23 желтоқсандағы N 41/2-V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</w:t>
      </w:r>
      <w:r>
        <w:rPr>
          <w:rFonts w:ascii="Times New Roman"/>
          <w:b w:val="false"/>
          <w:i/>
          <w:color w:val="000000"/>
          <w:sz w:val="28"/>
        </w:rPr>
        <w:t>Шығыс Қазақстан облысы Глубокое аудандық 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23.12.2015 N 41/2-V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- тармақшасына, "2015-2017 жылдарға арналған облыстық бюджет туралы" 2014 жылғы 10 желтоқсандағы № 24/289-V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2015 жылғы 9 желтоқсандағы № 34/410-V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4270 болып тіркелген),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Глубокое ауданының бюджеті туралы" 2014 жылғы 23 желтоқсандағы № 32/2-V Глубокое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3624 болып тіркелген, 2015 жылғы 20 қаңтардағы "Ақ бұлақ", "Огни Прииртышья"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-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кірістер – 5108297,6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- 1612979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4899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26160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3464259,6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5153316,8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Аудандық бюджетте республикалық бюджеттен нысаналы трансферттер 1533208,5 мың теңге сомасында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2015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41/4-V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32/2-V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355"/>
        <w:gridCol w:w="1355"/>
        <w:gridCol w:w="4689"/>
        <w:gridCol w:w="3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147"/>
        <w:gridCol w:w="1147"/>
        <w:gridCol w:w="1147"/>
        <w:gridCol w:w="4877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2582611,4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2270147,6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2234406,6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2057601,3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-109555,2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