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6300" w14:textId="ddf6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Глубокое ауданының бюджеті туралы" 2014 жылғы 23 желтоқсандағы № 32/2-V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2015 жылғы 16 қазандағы № 39/2-V шешімі. Шығыс Қазақстан облысының Әділет департаментінде 2015 жылғы 28 қазанда № 4206 болып тіркелді. Күші жойылды - Шығыс Қазақстан облысы Глубокое аудандық мәслихатының 2015 жылғы 23 желтоқсандағы N 41/2-V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</w:t>
      </w:r>
      <w:r>
        <w:rPr>
          <w:rFonts w:ascii="Times New Roman"/>
          <w:b w:val="false"/>
          <w:i/>
          <w:color w:val="000000"/>
          <w:sz w:val="28"/>
        </w:rPr>
        <w:t>Шығыс Қазақстан облысы Глубокое аудандық 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23.12.2015 N 41/2-V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"2015-2017 жылдарға арналған облыстық бюджет туралы" 2014 жылғы 10 желтоқсандағы № 24/289-V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7 қазандағы № 32/379-V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4173 болып тіркелген),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Глубокое ауданының бюджеті туралы" 2014 жылғы 23 желтоқсандағы № 32/2-V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3624 болып тіркелген, 2015 жылғы 20 қаңтардағы "Ақ бұлақ",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5129017,1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- 1612979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3484979,1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5174036,3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- 64536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- 79597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- 15061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-109555,2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109555,2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79597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15061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пайдаланатын қалдықтары – 45019,2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Аудандық бюджетте облыстық бюджеттен нысаналы трансферттер 373291,1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Аудандық бюджетте республикалық бюджеттен нысаналы трансферттер 1553928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Мамандарды әлеуметтік қолдау шараларын іске асыруға республикалық бюджеттен аудандық бюджетте кредиттер 79597 мың теңге сомасында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2015 жылға арналған ауданның жергілікті атқарушы органының резерві 1701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төтенше резерв –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шұғыл шығындарға резерв – 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 шешімдері бойынша міндеттерді атқаруға резерв – 700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 шешіміне 1 қосымша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239"/>
        <w:gridCol w:w="1025"/>
        <w:gridCol w:w="5032"/>
        <w:gridCol w:w="3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5129017,1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994"/>
        <w:gridCol w:w="1166"/>
        <w:gridCol w:w="1166"/>
        <w:gridCol w:w="4959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 бойынша шығындары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287"/>
        <w:gridCol w:w="2504"/>
        <w:gridCol w:w="2632"/>
        <w:gridCol w:w="2632"/>
        <w:gridCol w:w="2633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А Р Л Ы Ғ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14273,6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9752,3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52"/>
        <w:gridCol w:w="2765"/>
        <w:gridCol w:w="2765"/>
        <w:gridCol w:w="2505"/>
        <w:gridCol w:w="2270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А Р Л Ы Ғ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