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595f" w14:textId="fbd5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2015 жылғы 30 наурыздағы № 152 қаулысы. Шығыс Қазақстан облысының Әділет департаментінде 2015 жылғы 30 сәуірде № 3916 болып тіркелді. Күші жойылды - Шығыс Қазақстан облысы Глубокое ауданы әкімдігінің 2016 жылғы 11 мамырдағы № 158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ауданы әкімдігінің 11.05.2016 № 158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Глубокое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Осы қаулының қосымшасына сәйкес "Глубокое ауданының ветеринария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 әкімдігінің</w:t>
            </w:r>
            <w:r>
              <w:br/>
            </w:r>
            <w:r>
              <w:rPr>
                <w:rFonts w:ascii="Times New Roman"/>
                <w:b w:val="false"/>
                <w:i w:val="false"/>
                <w:color w:val="000000"/>
                <w:sz w:val="20"/>
              </w:rPr>
              <w:t>2015 жылғы "30" наурыз</w:t>
            </w:r>
            <w:r>
              <w:br/>
            </w:r>
            <w:r>
              <w:rPr>
                <w:rFonts w:ascii="Times New Roman"/>
                <w:b w:val="false"/>
                <w:i w:val="false"/>
                <w:color w:val="000000"/>
                <w:sz w:val="20"/>
              </w:rPr>
              <w:t>№ 152 қаулысымен бекітілген</w:t>
            </w:r>
          </w:p>
        </w:tc>
      </w:tr>
    </w:tbl>
    <w:bookmarkStart w:name="z14" w:id="0"/>
    <w:p>
      <w:pPr>
        <w:spacing w:after="0"/>
        <w:ind w:left="0"/>
        <w:jc w:val="left"/>
      </w:pPr>
      <w:r>
        <w:rPr>
          <w:rFonts w:ascii="Times New Roman"/>
          <w:b/>
          <w:i w:val="false"/>
          <w:color w:val="000000"/>
        </w:rPr>
        <w:t xml:space="preserve"> "Глубокое ауданының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1."Глубокое ауданының ветеринария бөлімі" мемлекеттік мекемесі Қазақстан Республикасының мемлекеттік органы болып табылады, Глубокое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2.Ветеринария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Ветеринария бөлімі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Ветеринария бөлімі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Ветеринария бөлімі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Ветеринария бөлімінің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070500, Қазақстан Республикасы, Шығыс Қазақстан облысы, Глубоке ауданы, Глубокое кенті, Пирогов көшесі, 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"Глубокое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ветеринария бөлімінің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11."Глубокое ауданының ветеринария бөлімі" мемлекеттік мекемесінің құрылтайшысы Глубокое ауданының жергілікті атқару органы тұрғысында мемлекет болып табылады. </w:t>
      </w:r>
      <w:r>
        <w:br/>
      </w:r>
      <w:r>
        <w:rPr>
          <w:rFonts w:ascii="Times New Roman"/>
          <w:b w:val="false"/>
          <w:i w:val="false"/>
          <w:color w:val="000000"/>
          <w:sz w:val="28"/>
        </w:rPr>
        <w:t>
      </w:t>
      </w:r>
      <w:r>
        <w:rPr>
          <w:rFonts w:ascii="Times New Roman"/>
          <w:b w:val="false"/>
          <w:i w:val="false"/>
          <w:color w:val="000000"/>
          <w:sz w:val="28"/>
        </w:rPr>
        <w:t>12. Ветеринария бөлімінің қызметін қаржыландыру Глубокое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Ветеринария бөліміне кәсіпкерлік субъектілерімен ветеринария бөлімінің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Ветеринария бөлімінің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Ветеринария бөлімінің миссиясы: ветеринария саласындағы мемлекеттік саясаттың негізгі бағытын іске асыруды қамтамасыз ету. </w:t>
      </w:r>
      <w:r>
        <w:br/>
      </w:r>
      <w:r>
        <w:rPr>
          <w:rFonts w:ascii="Times New Roman"/>
          <w:b w:val="false"/>
          <w:i w:val="false"/>
          <w:color w:val="000000"/>
          <w:sz w:val="28"/>
        </w:rPr>
        <w:t>
      </w:t>
      </w:r>
      <w:r>
        <w:rPr>
          <w:rFonts w:ascii="Times New Roman"/>
          <w:b w:val="false"/>
          <w:i w:val="false"/>
          <w:color w:val="000000"/>
          <w:sz w:val="28"/>
        </w:rPr>
        <w:t>16. Ветеринария бөлімінің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Глубокое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17. Ветеринария бөлімінің функциялары:</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3)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6) Глубокое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7)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9)Қазақстан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11)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12) Глубокое ауданының аумағында жануарлардың энзоотиялық аурулары бойынша ветеринариялық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13)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14)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15)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 xml:space="preserve">16)"Рұқсаттар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17)жергiлiктi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 xml:space="preserve">18. Ветеринария бөлімнің құқықтары мен міндеттері: </w:t>
      </w:r>
      <w:r>
        <w:br/>
      </w:r>
      <w:r>
        <w:rPr>
          <w:rFonts w:ascii="Times New Roman"/>
          <w:b w:val="false"/>
          <w:i w:val="false"/>
          <w:color w:val="000000"/>
          <w:sz w:val="28"/>
        </w:rPr>
        <w:t>
      </w:t>
      </w:r>
      <w:r>
        <w:rPr>
          <w:rFonts w:ascii="Times New Roman"/>
          <w:b w:val="false"/>
          <w:i w:val="false"/>
          <w:color w:val="000000"/>
          <w:sz w:val="28"/>
        </w:rPr>
        <w:t>1) ветеринария бөлімнің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ветеринария бөлімнің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 xml:space="preserve">3) ветеринария бөлімнің құзыретіне кіретін мәселелер бойынша белгіленген тәртіппен кеңес өткізуге бастамашылық ету; </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ветеринария бөлімнің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ветеринария бөлімнің құзыретіне кіретін өзге де міндеттерді орындау.</w:t>
      </w:r>
      <w:r>
        <w:br/>
      </w:r>
      <w:r>
        <w:rPr>
          <w:rFonts w:ascii="Times New Roman"/>
          <w:b w:val="false"/>
          <w:i w:val="false"/>
          <w:color w:val="000000"/>
          <w:sz w:val="28"/>
        </w:rPr>
        <w:t>
</w:t>
      </w:r>
    </w:p>
    <w:bookmarkStart w:name="z7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Ветеринария бөлімін басқару ветеринария бөліміне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Ветеринария бөлімнің бірінші басшысын Қазақстан Республикасының заңнамасына сәйкес Глубокое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Ветеринария бөлімі басшысының өкілеттігі: </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ветеринария бөлімнің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ветеринария бөлімнің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ветеринария бөлімі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ветеринария бөлімнің мүддесін білдіреді;</w:t>
      </w:r>
      <w:r>
        <w:br/>
      </w:r>
      <w:r>
        <w:rPr>
          <w:rFonts w:ascii="Times New Roman"/>
          <w:b w:val="false"/>
          <w:i w:val="false"/>
          <w:color w:val="000000"/>
          <w:sz w:val="28"/>
        </w:rPr>
        <w:t>
      </w:t>
      </w:r>
      <w:r>
        <w:rPr>
          <w:rFonts w:ascii="Times New Roman"/>
          <w:b w:val="false"/>
          <w:i w:val="false"/>
          <w:color w:val="000000"/>
          <w:sz w:val="28"/>
        </w:rPr>
        <w:t>6) Глубокое ауданы әкімдігінің қаулысымен бекітілген штат санының лимиті мен құрылымы шегінде ветеринария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Ветеринария бөлімінің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Ветеринария бөлімнің бекітілген </w:t>
      </w:r>
      <w:r>
        <w:rPr>
          <w:rFonts w:ascii="Times New Roman"/>
          <w:b w:val="false"/>
          <w:i w:val="false"/>
          <w:color w:val="000000"/>
          <w:sz w:val="28"/>
        </w:rPr>
        <w:t>мүлік 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ветеринария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Ветеринария бөлімін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6. Мемлекеттік органның басқаруындағы ұйымдардың тізілімі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"Глубокое ауданының "Ветеринария қызметі"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