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103f" w14:textId="27b1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2015 жылғы 28 мамырдағы № 149 қаулысы. Шығыс Қазақстан облысының Әділет департаментінде 2015 жылғы 22 маусымда № 3999 болып тіркелді. Күші жойылды - Шығыс Қазақстан облысы Бородулиха ауданының әкімдігінің 2016 жылғы 16 наурыздағы № 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Бородулиха ауданының әкімдігінің 16.03.2016 № 45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Бородулиха ауданының шалғайдағы елді мекендерде тұратын балаларды жалпы білім беретін мектептерге тасымалдаудың схемасы мен тәртібі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2015 жылғы "28" мамыр</w:t>
            </w:r>
            <w:r>
              <w:br/>
            </w:r>
            <w:r>
              <w:rPr>
                <w:rFonts w:ascii="Times New Roman"/>
                <w:b w:val="false"/>
                <w:i w:val="false"/>
                <w:color w:val="000000"/>
                <w:sz w:val="20"/>
              </w:rPr>
              <w:t>№ 149 қаулысына 1 қосымша</w:t>
            </w:r>
          </w:p>
        </w:tc>
      </w:tr>
    </w:tbl>
    <w:bookmarkStart w:name="z8" w:id="0"/>
    <w:p>
      <w:pPr>
        <w:spacing w:after="0"/>
        <w:ind w:left="0"/>
        <w:jc w:val="left"/>
      </w:pPr>
      <w:r>
        <w:rPr>
          <w:rFonts w:ascii="Times New Roman"/>
          <w:b/>
          <w:i w:val="false"/>
          <w:color w:val="000000"/>
        </w:rPr>
        <w:t xml:space="preserve"> Бородулиха ауданының шалғайдағы елді мекендерінде тұратын</w:t>
      </w:r>
      <w:r>
        <w:br/>
      </w:r>
      <w:r>
        <w:rPr>
          <w:rFonts w:ascii="Times New Roman"/>
          <w:b/>
          <w:i w:val="false"/>
          <w:color w:val="000000"/>
        </w:rPr>
        <w:t>балаларды жалпы білім беретін мектептерге тасымалдаудың</w:t>
      </w:r>
      <w:r>
        <w:br/>
      </w:r>
      <w:r>
        <w:rPr>
          <w:rFonts w:ascii="Times New Roman"/>
          <w:b/>
          <w:i w:val="false"/>
          <w:color w:val="000000"/>
        </w:rPr>
        <w:t>схемасы</w:t>
      </w:r>
    </w:p>
    <w:bookmarkEnd w:id="0"/>
    <w:p>
      <w:pPr>
        <w:spacing w:after="0"/>
        <w:ind w:left="0"/>
        <w:jc w:val="left"/>
      </w:pPr>
      <w:r>
        <w:rPr>
          <w:rFonts w:ascii="Times New Roman"/>
          <w:b w:val="false"/>
          <w:i w:val="false"/>
          <w:color w:val="ff0000"/>
          <w:sz w:val="28"/>
        </w:rPr>
        <w:t xml:space="preserve">      Ескерту. 1 қосымшаға өзгеріс енгізілді - Шығыс Қазақстан облысы Бородулиха ауданы әкімдігінің 25.08.2015 </w:t>
      </w:r>
      <w:r>
        <w:rPr>
          <w:rFonts w:ascii="Times New Roman"/>
          <w:b w:val="false"/>
          <w:i w:val="false"/>
          <w:color w:val="ff0000"/>
          <w:sz w:val="28"/>
        </w:rPr>
        <w:t>№ 205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841"/>
        <w:gridCol w:w="580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бағыт</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Знаменка ауылы – "Н. Островский атындағы орта мектеп" коммуналдық мемлекеттік мекемесінің алдындағы алаң, Бородулиха ауылы – 15 км </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 Островский атындағы орта мектеп" коммуналдық мемлекеттік мекемесінің алдындағы алаң, Бородулиха ауылы – Знаменка ауылы 15 км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Жаңа Ауыл ауылы – "Т. Аманов атындағы орта мектеп" коммуналдық мемлекеттік мекемесінің алдындағы алаң, Петропавловка ауылы – 5,5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Аманов атындағы орта мектеп" коммуналдық мемлекеттік мекемесінің алдындағы алаң, Петропавловка ауылы – Жаңа ауылы - 5,5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Барышовка ауылы – "Жалпы білім беретін Успенка орта мектебі" коммуналдық мемлекеттік мекемесінің алдындағы алаң - 7 км</w:t>
            </w:r>
            <w:r>
              <w:br/>
            </w:r>
            <w:r>
              <w:rPr>
                <w:rFonts w:ascii="Times New Roman"/>
                <w:b w:val="false"/>
                <w:i w:val="false"/>
                <w:color w:val="000000"/>
                <w:sz w:val="20"/>
              </w:rPr>
              <w:t>- Поднебесное ауылы – "Жалпы білім беретін Успенка орта мектебі" коммуналдық мемлекеттік мекемесінің алдындағы алаң - 7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"Жалпы білім беретін Успенка орта мектебі" коммуналдық мемлекеттік мекемесінің алдындағы алаң - Поднебесное ауылы - 7 км</w:t>
            </w:r>
            <w:r>
              <w:br/>
            </w:r>
            <w:r>
              <w:rPr>
                <w:rFonts w:ascii="Times New Roman"/>
                <w:b w:val="false"/>
                <w:i w:val="false"/>
                <w:color w:val="000000"/>
                <w:sz w:val="20"/>
              </w:rPr>
              <w:t>- "Жалпы білім беретін Успенка орта мектебі" коммуналдық мемлекеттік мекемесінің алдындағы алаң - Барышовка ауылы - 7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Орловка ауылы – "Жезкент кентінің экономикалық мектеп-лицейі" коммуналдық мемлекеттік мекемесінің алдындағы алаң, Жезкент кенті - 10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"Жезкент кентінің экономикалық мектеп-лицейі" коммуналдық мемлекеттік мекемесінің алдындағы алаң - Орловка ауылы - 10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Орловка ауылы – "Жезкент кентінің мектеп-лицейі" коммуналдық мемлекеттік мекемесінің алдындағы алаң -10 км</w:t>
            </w:r>
            <w:r>
              <w:br/>
            </w:r>
            <w:r>
              <w:rPr>
                <w:rFonts w:ascii="Times New Roman"/>
                <w:b w:val="false"/>
                <w:i w:val="false"/>
                <w:color w:val="000000"/>
                <w:sz w:val="20"/>
              </w:rPr>
              <w:t>- Орловка ауылы – "Жезкент кентінің мектеп-лицейі" коммуналдық мемлекеттік мекемесінің алдындағы алаң -10 км</w:t>
            </w:r>
            <w:r>
              <w:br/>
            </w:r>
            <w:r>
              <w:rPr>
                <w:rFonts w:ascii="Times New Roman"/>
                <w:b w:val="false"/>
                <w:i w:val="false"/>
                <w:color w:val="000000"/>
                <w:sz w:val="20"/>
              </w:rPr>
              <w:t>- Орловка ауылы – "Жезкент кентінің мектеп-лицейі" коммуналдық мемлекеттік мекемесінің алдындағы алаң -10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"Жезкент кентінің мектеп-лицейі" коммуналдық мемлекеттік мекемесінің алдындағы алаң - Орловка ауылы 10 км</w:t>
            </w:r>
            <w:r>
              <w:br/>
            </w:r>
            <w:r>
              <w:rPr>
                <w:rFonts w:ascii="Times New Roman"/>
                <w:b w:val="false"/>
                <w:i w:val="false"/>
                <w:color w:val="000000"/>
                <w:sz w:val="20"/>
              </w:rPr>
              <w:t>- "Жезкент кентінің мектеп-лицейі" коммуналдық мемлекеттік мекемесінің алдындағы алаң - Орловка ауылы 10 км</w:t>
            </w:r>
            <w:r>
              <w:br/>
            </w:r>
            <w:r>
              <w:rPr>
                <w:rFonts w:ascii="Times New Roman"/>
                <w:b w:val="false"/>
                <w:i w:val="false"/>
                <w:color w:val="000000"/>
                <w:sz w:val="20"/>
              </w:rPr>
              <w:t>- "Жезкент кентінің мектеп-лицейі" коммуналдық мемлекеттік мекемесінің алдындағы алаң - Орловка ауылы 10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Знаменка ауылы – "Бородулиха қазақ орта мектебі" коммуналдық мемлекеттік мекемесінің алдындағы алаң – 13 км</w:t>
            </w:r>
            <w:r>
              <w:br/>
            </w:r>
            <w:r>
              <w:rPr>
                <w:rFonts w:ascii="Times New Roman"/>
                <w:b w:val="false"/>
                <w:i w:val="false"/>
                <w:color w:val="000000"/>
                <w:sz w:val="20"/>
              </w:rPr>
              <w:t>- Дмитриевка ауылы - "Бородулиха қазақ орта мектебі" коммуналдық мемлекеттік мекемесінің алдындағы алаң – 11 км (1 автобус)</w:t>
            </w:r>
            <w:r>
              <w:br/>
            </w:r>
            <w:r>
              <w:rPr>
                <w:rFonts w:ascii="Times New Roman"/>
                <w:b w:val="false"/>
                <w:i w:val="false"/>
                <w:color w:val="000000"/>
                <w:sz w:val="20"/>
              </w:rPr>
              <w:t>- Дмитриевка ауылы - "Бородулиха қазақ орта мектебі" коммуналдық мемлекеттік мекемесінің алдындағы алаң – 11 км (2 автобус)</w:t>
            </w:r>
            <w:r>
              <w:br/>
            </w:r>
            <w:r>
              <w:rPr>
                <w:rFonts w:ascii="Times New Roman"/>
                <w:b w:val="false"/>
                <w:i w:val="false"/>
                <w:color w:val="000000"/>
                <w:sz w:val="20"/>
              </w:rPr>
              <w:t>- Михайличенково ауылы - "Бородулиха қазақ орта мектебі" коммуналдық мемлекеттік мекемесінің алдындағы алаң – 18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"Бородулиха қазақ орта мектебі" коммуналдық мемлекеттік мекемесінің алдындағы алаң – Михайличенково ауылы - 18 км</w:t>
            </w:r>
            <w:r>
              <w:br/>
            </w:r>
            <w:r>
              <w:rPr>
                <w:rFonts w:ascii="Times New Roman"/>
                <w:b w:val="false"/>
                <w:i w:val="false"/>
                <w:color w:val="000000"/>
                <w:sz w:val="20"/>
              </w:rPr>
              <w:t>- "Бородулиха қазақ орта мектебі" коммуналдық мемлекеттік мекемесінің алдындағы алаң – Дмитриевка ауылы - 11 км (1 автобус)</w:t>
            </w:r>
            <w:r>
              <w:br/>
            </w:r>
            <w:r>
              <w:rPr>
                <w:rFonts w:ascii="Times New Roman"/>
                <w:b w:val="false"/>
                <w:i w:val="false"/>
                <w:color w:val="000000"/>
                <w:sz w:val="20"/>
              </w:rPr>
              <w:t>- "Бородулиха қазақ орта мектебі" коммуналдық мемлекеттік мекемесінің алдындағы алаң – Дмитриевка ауылы - 11 км (2 автобус)</w:t>
            </w:r>
            <w:r>
              <w:br/>
            </w:r>
            <w:r>
              <w:rPr>
                <w:rFonts w:ascii="Times New Roman"/>
                <w:b w:val="false"/>
                <w:i w:val="false"/>
                <w:color w:val="000000"/>
                <w:sz w:val="20"/>
              </w:rPr>
              <w:t>- "Бородулиха қазақ орта мектебі" коммуналдық мемлекеттік мекемесінің алдындағы алаң Дмитриевка ауылы – Знаменка ауылы - 13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Боровое ауылы – "Киров атындағы орта мектеп" коммуналдық мемлекеттік мекемесінің алдындағы алаң</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"Киров атындағы орта мектеп" коммуналдық мемлекеттік мекемесінің алдындағы алаң - Боровое ауылы – 15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Петропавловка ауылы – "Зубаир орта мектебі" коммуналдық мемлекеттік мекемесінің алдындағы алаң – 10 км</w:t>
            </w:r>
            <w:r>
              <w:br/>
            </w:r>
            <w:r>
              <w:rPr>
                <w:rFonts w:ascii="Times New Roman"/>
                <w:b w:val="false"/>
                <w:i w:val="false"/>
                <w:color w:val="000000"/>
                <w:sz w:val="20"/>
              </w:rPr>
              <w:t>- Байтанат ауылы - "Зубаир орта мектебі" коммуналдық мемлекеттік мекемесінің алдындағы алаң – 14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"Зубаир орта мектебі" коммуналдық мемлекеттік мекемесінің алдындағы алаң – Байтанат ауылы - 14 км</w:t>
            </w:r>
            <w:r>
              <w:br/>
            </w:r>
            <w:r>
              <w:rPr>
                <w:rFonts w:ascii="Times New Roman"/>
                <w:b w:val="false"/>
                <w:i w:val="false"/>
                <w:color w:val="000000"/>
                <w:sz w:val="20"/>
              </w:rPr>
              <w:t>- "Зубаир орта мектебі" коммуналдық мемлекеттік мекемесінің алдындағы алаң –Петропавловка ауылы - 10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Романовка ауылы - Михайловка ауылы – "Камышенка орта мектебі" коммуналдық мемлекеттік мекемесінің алдындағы алаң – 17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"Камышенка орта мектебі" коммуналдық мемлекеттік мекемесінің алдындағы алаң – Михайловка ауылы, Романовка ауылы – 17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Сарноғай ауылы – "Новопокровка орта мектебі" коммуналдық мемлекеттік мекемесінің алдындағы алаң – 6 км</w:t>
            </w:r>
            <w:r>
              <w:br/>
            </w:r>
            <w:r>
              <w:rPr>
                <w:rFonts w:ascii="Times New Roman"/>
                <w:b w:val="false"/>
                <w:i w:val="false"/>
                <w:color w:val="000000"/>
                <w:sz w:val="20"/>
              </w:rPr>
              <w:t>- Дюсекен станциясы – "Новопокровка орта мектебі" коммуналдық мемлекеттік мекемесінің алдындағы алаң – 17 км</w:t>
            </w:r>
            <w:r>
              <w:br/>
            </w:r>
            <w:r>
              <w:rPr>
                <w:rFonts w:ascii="Times New Roman"/>
                <w:b w:val="false"/>
                <w:i w:val="false"/>
                <w:color w:val="000000"/>
                <w:sz w:val="20"/>
              </w:rPr>
              <w:t>- Новопокровка ауылының өткелі -"Новопокровка орта мектебі" коммуналдық мемлекеттік мекемесінің алдындағы алаң – 3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"Новопокровка орта мектебі" коммуналдық мемлекеттік мекемесінің алдындағы алаң – Новопокровка ауылының өткелі - 3 км</w:t>
            </w:r>
            <w:r>
              <w:br/>
            </w:r>
            <w:r>
              <w:rPr>
                <w:rFonts w:ascii="Times New Roman"/>
                <w:b w:val="false"/>
                <w:i w:val="false"/>
                <w:color w:val="000000"/>
                <w:sz w:val="20"/>
              </w:rPr>
              <w:t>- "Новопокровка орта мектебі" коммуналдық мемлекеттік мекемесінің алдындағы алаң – Дюсекен станциясы – 17 км</w:t>
            </w:r>
            <w:r>
              <w:br/>
            </w:r>
            <w:r>
              <w:rPr>
                <w:rFonts w:ascii="Times New Roman"/>
                <w:b w:val="false"/>
                <w:i w:val="false"/>
                <w:color w:val="000000"/>
                <w:sz w:val="20"/>
              </w:rPr>
              <w:t>- "Новопокровка орта мектебі" коммуналдық мемлекеттік мекемесінің алдындағы алаң – Сарноғай ауылы – 6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Қарағайлы ауылы – "М. Әуезов атындағы орта мектеп" коммуналдық мемлекеттік мекемесінің алдындағы алаң – 13 км</w:t>
            </w:r>
            <w:r>
              <w:br/>
            </w:r>
            <w:r>
              <w:rPr>
                <w:rFonts w:ascii="Times New Roman"/>
                <w:b w:val="false"/>
                <w:i w:val="false"/>
                <w:color w:val="000000"/>
                <w:sz w:val="20"/>
              </w:rPr>
              <w:t>- Сарноғай ауылы - "М. Әуезов атындағы орта мектеп" коммуналдық мемлекеттік мекемесінің алдындағы алаң – 6 км</w:t>
            </w:r>
            <w:r>
              <w:br/>
            </w:r>
            <w:r>
              <w:rPr>
                <w:rFonts w:ascii="Times New Roman"/>
                <w:b w:val="false"/>
                <w:i w:val="false"/>
                <w:color w:val="000000"/>
                <w:sz w:val="20"/>
              </w:rPr>
              <w:t>- Новопокровка ауылының өткелі - "М. Әуезов атындағы орта мектеп" коммуналдық мемлекеттік мекемесінің алдындағы алаң – 3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 Әуезов атындағы орта мектеп" коммуналдық мемлекеттік мекемесінің алдындағы алаң – Новопокровка ауылының өткелі - 3 км</w:t>
            </w:r>
            <w:r>
              <w:br/>
            </w:r>
            <w:r>
              <w:rPr>
                <w:rFonts w:ascii="Times New Roman"/>
                <w:b w:val="false"/>
                <w:i w:val="false"/>
                <w:color w:val="000000"/>
                <w:sz w:val="20"/>
              </w:rPr>
              <w:t>- "М. Әуезов атындағы орта мектеп" коммуналдық мемлекеттік мекемесінің алдындағы алаң – Сарноғай ауылы - 6 км</w:t>
            </w:r>
            <w:r>
              <w:br/>
            </w:r>
            <w:r>
              <w:rPr>
                <w:rFonts w:ascii="Times New Roman"/>
                <w:b w:val="false"/>
                <w:i w:val="false"/>
                <w:color w:val="000000"/>
                <w:sz w:val="20"/>
              </w:rPr>
              <w:t>- "М. Әуезов атындағы орта мектеп" коммуналдық мемлекеттік мекемесінің алдындағы алаң – Қарағайлы ауылы – 13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Березовка подхозы - Березовка санаторийі - Сосновка ауылы – "Ивановка орта мектебі" коммуналдық мемлекеттік мекемесінің алдындағы алаң – 22 км</w:t>
            </w:r>
            <w:r>
              <w:br/>
            </w:r>
            <w:r>
              <w:rPr>
                <w:rFonts w:ascii="Times New Roman"/>
                <w:b w:val="false"/>
                <w:i w:val="false"/>
                <w:color w:val="000000"/>
                <w:sz w:val="20"/>
              </w:rPr>
              <w:t>- 2 ауысым - Березовка подхозы - Березовка санаторийі - Сосновка ауылы – "Ивановка орта мектебі" коммуналдық мемлекеттік мекемесінің алдындағы алаң – 22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"Ивановка орта мектебі" коммуналдық мемлекеттік мекемесінің алдындағы алаң – Сосновка ауылы - Березовка санаторийі - Березовка подхозы – 22 км</w:t>
            </w:r>
            <w:r>
              <w:br/>
            </w:r>
            <w:r>
              <w:rPr>
                <w:rFonts w:ascii="Times New Roman"/>
                <w:b w:val="false"/>
                <w:i w:val="false"/>
                <w:color w:val="000000"/>
                <w:sz w:val="20"/>
              </w:rPr>
              <w:t>- 2 ауысым - "Ивановка орта мектебі" коммуналдық мемлекеттік мекемесінің алдындағы алаң – Сосновка ауылы - Березовка санаторийі - Березовка подхозы - 22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Девятка ауылы- Речное ауылы – "Красный Яр орта мектебі" коммуналдық мемлекеттік мекемесінің алдындағы алаң – 16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"Красный Яр орта мектебі" коммуналдық мемлекеттік мекемесінің алдындағы алаң – Речное ауылы - Девятка ауылы – 16 км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Богомолово ауылы – "Буркотов ауылының № 3 орта мектебі" коммуналдық мемлекеттік мекемесінің алдындағы алаң – 5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"Буркотов ауылының № 3 орта мектебі" коммуналдық мемлекеттік мекемесінің алдындағы алаң – Богомолово ауылы – 5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Боровлянка ауылы - Пол-лог ауылы – "Жерновка орта мектебі" коммуналдық мемлекеттік мекемесінің алдындағы алаң - 17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"Жерновка орта мектебі" коммуналдық мемлекеттік мекемесінің алдындағы алаң - Пол-лог ауылы - Боровлянка ауылы – 17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Пол-лог ауылы – "Жалпы білім беретін Боровлянка орта мектебі" коммуналдық мемлекеттік мекемесінің алдындағы алаң – 4 км </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"Жалпы білім беретін Боровлянка орта мектебі" коммуналдық мемлекеттік мекемесінің алдындағы алаң – Пол-лог ауылы – 4 км </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Ново-Васильевка ауылы - Алексеевка ауылы – "2-ші Пятилетка орта мектебі" коммуналдық мемлекеттік мекемесінің алдындағы алаң – 13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"2-ші Пятилетка орта мектебі" коммуналдық мемлекеттік мекемесінің алдындағы алаң – Алексеевка ауылы - Ново-Васильевка ауылы – 13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Коростели ауылы – "Аул бастауыш мектебі" коммуналдық мемлекеттік мекемесінің алдындағы алаң – 3 км</w:t>
            </w:r>
            <w:r>
              <w:br/>
            </w:r>
            <w:r>
              <w:rPr>
                <w:rFonts w:ascii="Times New Roman"/>
                <w:b w:val="false"/>
                <w:i w:val="false"/>
                <w:color w:val="000000"/>
                <w:sz w:val="20"/>
              </w:rPr>
              <w:t>- Тарск ауылы – "Аул бастауыш мектебі" коммуналдық мемлекеттік мекемесінің алдындағы алаң – 3 км</w:t>
            </w:r>
            <w:r>
              <w:br/>
            </w:r>
            <w:r>
              <w:rPr>
                <w:rFonts w:ascii="Times New Roman"/>
                <w:b w:val="false"/>
                <w:i w:val="false"/>
                <w:color w:val="000000"/>
                <w:sz w:val="20"/>
              </w:rPr>
              <w:t>- Қазбек ауылы – "Аул бастауыш мектебі" коммуналдық мемлекеттік мекемесінің алдындағы алаң – 3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"Аул бастауыш мектебі" коммуналдық мемлекеттік мекемесінің алдындағы алаң - Коростели ауылы – 3 км</w:t>
            </w:r>
            <w:r>
              <w:br/>
            </w:r>
            <w:r>
              <w:rPr>
                <w:rFonts w:ascii="Times New Roman"/>
                <w:b w:val="false"/>
                <w:i w:val="false"/>
                <w:color w:val="000000"/>
                <w:sz w:val="20"/>
              </w:rPr>
              <w:t>- "Аул бастауыш мектебі" коммуналдық мемлекеттік мекемесінің алдындағы алаң - Тарск ауылы – 3 км</w:t>
            </w:r>
            <w:r>
              <w:br/>
            </w:r>
            <w:r>
              <w:rPr>
                <w:rFonts w:ascii="Times New Roman"/>
                <w:b w:val="false"/>
                <w:i w:val="false"/>
                <w:color w:val="000000"/>
                <w:sz w:val="20"/>
              </w:rPr>
              <w:t>- "Аул бастауыш мектебі" коммуналдық мемлекеттік мекемесінің алдындағы алаң - Қазбек ауылы – 3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Андроновка ауылы – "Переменовка орта мектебі" коммуналдық мемлекеттік мекемесінің алдындағы алаң – 5,5 км</w:t>
            </w:r>
            <w:r>
              <w:br/>
            </w:r>
            <w:r>
              <w:rPr>
                <w:rFonts w:ascii="Times New Roman"/>
                <w:b w:val="false"/>
                <w:i w:val="false"/>
                <w:color w:val="000000"/>
                <w:sz w:val="20"/>
              </w:rPr>
              <w:t>- Ремки ауылы – "Переменовка орта мектебі" коммуналдық мемлекеттік мекемесінің алдындағы алаң – 10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"Переменовка орта мектебі" коммуналдық мемлекеттік мекемесінің алдындағы алаң – Андроновка ауылы – 10 км</w:t>
            </w:r>
            <w:r>
              <w:br/>
            </w:r>
            <w:r>
              <w:rPr>
                <w:rFonts w:ascii="Times New Roman"/>
                <w:b w:val="false"/>
                <w:i w:val="false"/>
                <w:color w:val="000000"/>
                <w:sz w:val="20"/>
              </w:rPr>
              <w:t>- "Переменовка орта мектебі" коммуналдық мемлекеттік мекемесінің алдындағы алаң – Ремки ауылы – 10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Аул ауылы – "Коростели орта мектебі" коммуналдық мемлекеттік мекемесінің алдындағы алаң – 3 км</w:t>
            </w:r>
            <w:r>
              <w:br/>
            </w:r>
            <w:r>
              <w:rPr>
                <w:rFonts w:ascii="Times New Roman"/>
                <w:b w:val="false"/>
                <w:i w:val="false"/>
                <w:color w:val="000000"/>
                <w:sz w:val="20"/>
              </w:rPr>
              <w:t>- Тарск ауылы - "Коростели орта мектебі" коммуналдық мемлекеттік мекемесінің алдындағы алаң – 15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"Коростели орта мектебі" коммуналдық мемлекеттік мекемесінің алдындағы алаң – Аул ауылы – 3 км</w:t>
            </w:r>
            <w:r>
              <w:br/>
            </w:r>
            <w:r>
              <w:rPr>
                <w:rFonts w:ascii="Times New Roman"/>
                <w:b w:val="false"/>
                <w:i w:val="false"/>
                <w:color w:val="000000"/>
                <w:sz w:val="20"/>
              </w:rPr>
              <w:t>- "Коростели орта мектебі" коммуналдық мемлекеттік мекемесінің алдындағы алаң – Тарск ауылы - 15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Белағаш станциясы – "Краснополь орта мектебі" коммуналдық мемлекеттік мекемесінің алдындағы алаң – 5,5 км</w:t>
            </w:r>
            <w:r>
              <w:br/>
            </w:r>
            <w:r>
              <w:rPr>
                <w:rFonts w:ascii="Times New Roman"/>
                <w:b w:val="false"/>
                <w:i w:val="false"/>
                <w:color w:val="000000"/>
                <w:sz w:val="20"/>
              </w:rPr>
              <w:t>- Бековка ауылы – "Краснополь орта мектебі" коммуналдық мемлекеттік мекемесінің алдындағы алаң – 20 км</w:t>
            </w:r>
            <w:r>
              <w:br/>
            </w:r>
            <w:r>
              <w:rPr>
                <w:rFonts w:ascii="Times New Roman"/>
                <w:b w:val="false"/>
                <w:i w:val="false"/>
                <w:color w:val="000000"/>
                <w:sz w:val="20"/>
              </w:rPr>
              <w:t>- Орловка ауылы – "Краснополь орта мектебі" коммуналдық мемлекеттік мекемесінің алдындағы алаң – 13 км</w:t>
            </w:r>
            <w:r>
              <w:br/>
            </w:r>
            <w:r>
              <w:rPr>
                <w:rFonts w:ascii="Times New Roman"/>
                <w:b w:val="false"/>
                <w:i w:val="false"/>
                <w:color w:val="000000"/>
                <w:sz w:val="20"/>
              </w:rPr>
              <w:t>- 41 разъезд - "Краснополь орта мектебі" коммуналдық мемлекеттік мекемесінің алдындағы алаң – 26 км</w:t>
            </w:r>
            <w:r>
              <w:br/>
            </w:r>
            <w:r>
              <w:rPr>
                <w:rFonts w:ascii="Times New Roman"/>
                <w:b w:val="false"/>
                <w:i w:val="false"/>
                <w:color w:val="000000"/>
                <w:sz w:val="20"/>
              </w:rPr>
              <w:t xml:space="preserve">- Вознесеновка ауылы - "Краснополь орта мектебі" коммуналдық мемлекеттік мекемесінің алдындағы алаң – 27 км </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"Краснополь орта мектебі" коммуналдық мемлекеттік мекемесінің алдындағы алаң – Белағаш станциясы – 5,5 км</w:t>
            </w:r>
            <w:r>
              <w:br/>
            </w:r>
            <w:r>
              <w:rPr>
                <w:rFonts w:ascii="Times New Roman"/>
                <w:b w:val="false"/>
                <w:i w:val="false"/>
                <w:color w:val="000000"/>
                <w:sz w:val="20"/>
              </w:rPr>
              <w:t>- "Краснополь орта мектебі" коммуналдық мемлекеттік мекемесінің алдындағы алаң – Бековка ауылы – 20 км</w:t>
            </w:r>
            <w:r>
              <w:br/>
            </w:r>
            <w:r>
              <w:rPr>
                <w:rFonts w:ascii="Times New Roman"/>
                <w:b w:val="false"/>
                <w:i w:val="false"/>
                <w:color w:val="000000"/>
                <w:sz w:val="20"/>
              </w:rPr>
              <w:t>- "Краснополь орта мектебі" коммуналдық мемлекеттік мекемесінің алдындағы алаң – Орловка ауылы</w:t>
            </w:r>
            <w:r>
              <w:br/>
            </w:r>
            <w:r>
              <w:rPr>
                <w:rFonts w:ascii="Times New Roman"/>
                <w:b w:val="false"/>
                <w:i w:val="false"/>
                <w:color w:val="000000"/>
                <w:sz w:val="20"/>
              </w:rPr>
              <w:t>- "Краснополь орта мектебі" коммуналдық мемлекеттік мекемесінің алдындағы алаң – 41 разъезд - 26 км</w:t>
            </w:r>
            <w:r>
              <w:br/>
            </w:r>
            <w:r>
              <w:rPr>
                <w:rFonts w:ascii="Times New Roman"/>
                <w:b w:val="false"/>
                <w:i w:val="false"/>
                <w:color w:val="000000"/>
                <w:sz w:val="20"/>
              </w:rPr>
              <w:t>- "Краснополь орта мектебі" коммуналдық мемлекеттік мекемесінің алдындағы алаң – Вознесеновка ауылы - 27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Солоновка ауылы - Ключики ауылы – "Комаров атындағы орта мектеп" коммуналдық мемлекеттік мекемесінің алдындағы алаң – 25,4 км</w:t>
            </w:r>
            <w:r>
              <w:br/>
            </w:r>
            <w:r>
              <w:rPr>
                <w:rFonts w:ascii="Times New Roman"/>
                <w:b w:val="false"/>
                <w:i w:val="false"/>
                <w:color w:val="000000"/>
                <w:sz w:val="20"/>
              </w:rPr>
              <w:t>- Потапенково ауылы – "Комаров атындағы орта мектеп" коммуналдық мемлекеттік мекемесінің алдындағы алаң – 28 км</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"Комаров атындағы орта мектеп" коммуналдық мемлекеттік мекемесінің алдындағы алаң – Ключики ауылы - Солоновка ауылы– 25,4 км</w:t>
            </w:r>
            <w:r>
              <w:br/>
            </w:r>
            <w:r>
              <w:rPr>
                <w:rFonts w:ascii="Times New Roman"/>
                <w:b w:val="false"/>
                <w:i w:val="false"/>
                <w:color w:val="000000"/>
                <w:sz w:val="20"/>
              </w:rPr>
              <w:t>- "Комаров атындағы орта мектеп" коммуналдық мемлекеттік мекемесінің алдындағы алаң – Потапенково ауылы – 28 км</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Ивановка ауылы – Сосновка ауылы - "Березовка" подхозы - "Жалпы білім беретін Бородулиха қазақ орта мектебі" коммуналдық мемлекеттік мекемесінің алындағы алаң - 18 км </w:t>
            </w:r>
            <w:r>
              <w:br/>
            </w:r>
            <w:r>
              <w:rPr>
                <w:rFonts w:ascii="Times New Roman"/>
                <w:b w:val="false"/>
                <w:i w:val="false"/>
                <w:color w:val="000000"/>
                <w:sz w:val="20"/>
              </w:rPr>
              <w:t>
</w:t>
            </w:r>
          </w:p>
        </w:tc>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Жалпы білім беретін Бородулиха қазақ орта мектебі" коммуналдық мемлекеттік мекемесінің алдындағы алаң – подхоз "Березовка" - Сосновка ауылы – Ивановка ауылы – 18 км</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2015 жылғы "28" мамыр</w:t>
            </w:r>
            <w:r>
              <w:br/>
            </w:r>
            <w:r>
              <w:rPr>
                <w:rFonts w:ascii="Times New Roman"/>
                <w:b w:val="false"/>
                <w:i w:val="false"/>
                <w:color w:val="000000"/>
                <w:sz w:val="20"/>
              </w:rPr>
              <w:t>№ 149 қаулысына 2 қосымша</w:t>
            </w:r>
          </w:p>
        </w:tc>
      </w:tr>
    </w:tbl>
    <w:bookmarkStart w:name="z34" w:id="1"/>
    <w:p>
      <w:pPr>
        <w:spacing w:after="0"/>
        <w:ind w:left="0"/>
        <w:jc w:val="left"/>
      </w:pPr>
      <w:r>
        <w:rPr>
          <w:rFonts w:ascii="Times New Roman"/>
          <w:b/>
          <w:i w:val="false"/>
          <w:color w:val="000000"/>
        </w:rPr>
        <w:t xml:space="preserve"> Бородулиха ауданының шалғайдағы елді мекендерде тұратын балаларды</w:t>
      </w:r>
      <w:r>
        <w:br/>
      </w:r>
      <w:r>
        <w:rPr>
          <w:rFonts w:ascii="Times New Roman"/>
          <w:b/>
          <w:i w:val="false"/>
          <w:color w:val="000000"/>
        </w:rPr>
        <w:t>жалпы білім беретін мектептерге тасымалдаудың тәртібі</w:t>
      </w:r>
    </w:p>
    <w:bookmarkEnd w:id="1"/>
    <w:bookmarkStart w:name="z35" w:id="2"/>
    <w:p>
      <w:pPr>
        <w:spacing w:after="0"/>
        <w:ind w:left="0"/>
        <w:jc w:val="left"/>
      </w:pPr>
      <w:r>
        <w:rPr>
          <w:rFonts w:ascii="Times New Roman"/>
          <w:b/>
          <w:i w:val="false"/>
          <w:color w:val="000000"/>
        </w:rPr>
        <w:t xml:space="preserve"> 1. Балаларды тасымалдау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8. Балаларды тасымалдау үшін Қазақстан Республикасының заңнамалық талаптарына жауап беретін жүргізушілерге рұқсат беріледі.</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2. Қорытынды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