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fad9" w14:textId="61af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Президенттігіне кандидаттарға сайлаушылармен кездесуі үшін шарттық негізде үй–жайлар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19 наурыздағы № 79 қаулысы. Шығыс Қазақстан облысының Әділет департаментінде 2015 жылғы 27 наурызда № 3780 болып тіркелді. Күші жойылды - Абай облысы Бородулиха ауданы әкімдігінің 2023 жылғы 10 қарашадағы № 288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Бородулиха ауданы әкімдігінің 10.11.2023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4–тармағы, "Қазақстан Республикасындағы жергілікті мемлекеттік басқару және өзін - өзі басқару туралы" Қазақстан Республиасының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үй–жайлар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С. Н. Лазуринге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Бородулиха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ж. "19" наурыз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 кандидаттарға сайлаушылармен</w:t>
      </w:r>
      <w:r>
        <w:br/>
      </w:r>
      <w:r>
        <w:rPr>
          <w:rFonts w:ascii="Times New Roman"/>
          <w:b/>
          <w:i w:val="false"/>
          <w:color w:val="000000"/>
        </w:rPr>
        <w:t>кездесуі үшін ұсынылатын үй–жайлар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округтерінің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 өткізу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ауылы – "Песчанка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2-Пятилетка ауылы - "2-ші Пятилетка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 ауылы – 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Солоновка ауылы – 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 ауылы – "Пролетарка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Жерновка ауылы – 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Пол-Лог ауылы – "Алмакос" шаруа қожалығының конторасы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Боровлянка ауылы –"Семей Орманы" конторасы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кенті – "Металлург" 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Михайличенково ауылы 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 ауылы – "Коростели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станциясы – "Ауыл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Переменовка ауылы – "Переменовка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 – "Орловка бастауыш жалпы білім беретін мектеп"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Андроновка ауылы – "Андроновка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ауылы – аудандық мәдениет үйі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Успенка, Барышовка, Поднебесное ауылдары – "Успенка негізгі орта мектебі" коммуналдық мемлекеттік мекемесі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 – мал шаруашылығы кешенінің әкімшілік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– "Киров атындағы орта мектеп"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Зенковка ауылы – "Краснополь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 - "Белағаш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 – "Камышенка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ауылы - медициналық 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Романовка ауылы - медициналық пункт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 ауылы – "М. Әуезов атындағы орта мектеп"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Сарноғай ауылы – ауылдық кітапхана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ауылы – "Т. Аманов атындағы орта мектеп"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Шелеховка ауылы – "Шелеховка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Буркотово ауылы – 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Сахновка ауылы - "Сахновка толық емес орта мектебі"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– "Ивановка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 – шипажай конторасы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подхозы – ауылдық клуб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– "Зубаир орта мектебі" коммуналдық мемлекеттік мекемесі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Байтанат ауылы – "Байтанат бастауыш меткебі" коммуналдық мемлекеттік мекемесі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ауылы, Речное ауылы – Красный Яр ауылдық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 ауылы – "Уба-Форпост орта мектебі"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