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8ea8" w14:textId="eeb8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орындар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әкімдігінің 2015 жылғы 03 қыркүйектегі № 346 қаулысы. Шығыс Қазақстан облысының Әділет департаментінде 2015 жылғы 29 қыркүйекте № 4154 болып тіркелді. Күші жойылды - Шығыс Қазақстан облысы Бесқарағай ауданы әкімдігінің 2016 жылғы 21 шілдедегі № 265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ауданы әкімдігінің 21.07.2016 № 265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 тармақшаларына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7 бабы</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 тармақшаларына</w:t>
      </w:r>
      <w:r>
        <w:rPr>
          <w:rFonts w:ascii="Times New Roman"/>
          <w:b w:val="false"/>
          <w:i w:val="false"/>
          <w:color w:val="000000"/>
          <w:sz w:val="28"/>
        </w:rPr>
        <w:t xml:space="preserve"> сәйкес, жұмысқа орналасуда қиындық көріп жүрген қылмыстық–атқару инспекциясының пробация қызметінің есебінде тұрған, сондай–ақ бас бостандығынан айыру орындарынан босатылған адамдарды және интернаттық ұйымдарды бітіруші кәмелетке толмағандарды әлеуметтік қорғау мақсатында, оларды жұмыспен қамтамасыз ету үшін,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Қылмыстық–атқару инспекциясы пробация қызметінің </w:t>
      </w:r>
      <w:r>
        <w:rPr>
          <w:rFonts w:ascii="Times New Roman"/>
          <w:b w:val="false"/>
          <w:i w:val="false"/>
          <w:color w:val="000000"/>
          <w:sz w:val="28"/>
        </w:rPr>
        <w:t>есебінде тұрған адамдар</w:t>
      </w:r>
      <w:r>
        <w:rPr>
          <w:rFonts w:ascii="Times New Roman"/>
          <w:b w:val="false"/>
          <w:i w:val="false"/>
          <w:color w:val="000000"/>
          <w:sz w:val="28"/>
        </w:rPr>
        <w:t>, сондай-ақ,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жұмыс орындарының квотасы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Е.Рахметуллин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