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ebe4" w14:textId="8f3e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 бойынша "Б" корпусы мемлекеттiк әкiмшiлiк қызметшiлерiнiң қызметiн жыл сайынғы бағалаудың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әкімдігінің 2015 жылғы 03 сәуірдегі № 116 қаулысы. Шығыс Қазақстан облысының Әділет департаментінде 2015 жылғы 24 сәуірде № 3911 болып тіркелді. Күші жойылды - Шығыс Қазақстан облысы Бесқарағай ауданы әкімдігінің 2016 жылғы 26 қаңтардағы № 26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Бесқарағай ауданы әкімдігінің 26.01.2016 № 26 </w:t>
      </w:r>
      <w:r>
        <w:rPr>
          <w:rFonts w:ascii="Times New Roman"/>
          <w:b w:val="false"/>
          <w:i w:val="false"/>
          <w:color w:val="ff0000"/>
          <w:sz w:val="28"/>
        </w:rPr>
        <w:t>қаулысымен</w:t>
      </w:r>
      <w:r>
        <w:rPr>
          <w:rFonts w:ascii="Times New Roman"/>
          <w:b w:val="false"/>
          <w:i w:val="false"/>
          <w:color w:val="ff0000"/>
          <w:sz w:val="28"/>
        </w:rPr>
        <w:t xml:space="preserve"> (қол қойылған күнінен бастап күшіне енеді).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жэне өзін-өзі басқару туралы" Қазақстан Республикасының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Бесқарағай аудандық әкімдігі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Бесқарағай ауданы бойынша "Б" корпусы мемлекеттік экімшілік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аппарат басшысы Т. Н. Глазинскийге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 әкімдігінің</w:t>
            </w:r>
            <w:r>
              <w:br/>
            </w:r>
            <w:r>
              <w:rPr>
                <w:rFonts w:ascii="Times New Roman"/>
                <w:b w:val="false"/>
                <w:i w:val="false"/>
                <w:color w:val="000000"/>
                <w:sz w:val="20"/>
              </w:rPr>
              <w:t>2015 жылғы "3" сәуір № 116</w:t>
            </w:r>
            <w:r>
              <w:br/>
            </w:r>
            <w:r>
              <w:rPr>
                <w:rFonts w:ascii="Times New Roman"/>
                <w:b w:val="false"/>
                <w:i w:val="false"/>
                <w:color w:val="000000"/>
                <w:sz w:val="20"/>
              </w:rPr>
              <w:t>қаулысына қосымша</w:t>
            </w:r>
          </w:p>
        </w:tc>
      </w:tr>
    </w:tbl>
    <w:bookmarkStart w:name="z9" w:id="0"/>
    <w:p>
      <w:pPr>
        <w:spacing w:after="0"/>
        <w:ind w:left="0"/>
        <w:jc w:val="left"/>
      </w:pPr>
      <w:r>
        <w:rPr>
          <w:rFonts w:ascii="Times New Roman"/>
          <w:b/>
          <w:i w:val="false"/>
          <w:color w:val="000000"/>
        </w:rPr>
        <w:t xml:space="preserve"> Бесқарағай ауданы бойынша "Б" корпусы мемлекеттiк әкiмшiлiк</w:t>
      </w:r>
      <w:r>
        <w:br/>
      </w:r>
      <w:r>
        <w:rPr>
          <w:rFonts w:ascii="Times New Roman"/>
          <w:b/>
          <w:i w:val="false"/>
          <w:color w:val="000000"/>
        </w:rPr>
        <w:t>қызметшiлерiнiң қызметiн жыл сайынғы бағалаудың</w:t>
      </w:r>
      <w:r>
        <w:br/>
      </w:r>
      <w:r>
        <w:rPr>
          <w:rFonts w:ascii="Times New Roman"/>
          <w:b/>
          <w:i w:val="false"/>
          <w:color w:val="000000"/>
        </w:rPr>
        <w:t>Әдiстемесi</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жыл сайынғы бағалаудың үлгілік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Аудандық бюджеттен қаржыланатын жергілікті атқарушы органдар басшылары, ауылдық округтердің әкімдері үшін бағалау аудан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Бесқарағай ауданы әкімі аппаратының басшысы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Бесқарағай ауданы әкімінің кадр қызметі және персоналды басқару бөлімінің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Персоналды басқару қызметі қызметшінің қорытынды бағасын мына формула бойынша Комиссия отырысына дейін бес жұмыс күнінен кешіктірмей есептейді: а = b + с, а - қызметшінің қорытынды бағасы, b - тікелей басшының бағасы,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 21-ден 33 балға дейін - "қанағаттанарлық", 33 баллдан жоғары - "тиімді".</w:t>
      </w:r>
      <w:r>
        <w:br/>
      </w:r>
      <w:r>
        <w:rPr>
          <w:rFonts w:ascii="Times New Roman"/>
          <w:b w:val="false"/>
          <w:i w:val="false"/>
          <w:color w:val="000000"/>
          <w:sz w:val="28"/>
        </w:rPr>
        <w:t>
</w:t>
      </w:r>
    </w:p>
    <w:bookmarkStart w:name="z47"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65"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бойынша</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70" w:id="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8"/>
    <w:bookmarkStart w:name="z71" w:id="9"/>
    <w:p>
      <w:pPr>
        <w:spacing w:after="0"/>
        <w:ind w:left="0"/>
        <w:jc w:val="left"/>
      </w:pPr>
      <w:r>
        <w:rPr>
          <w:rFonts w:ascii="Times New Roman"/>
          <w:b/>
          <w:i w:val="false"/>
          <w:color w:val="000000"/>
        </w:rPr>
        <w:t xml:space="preserve"> Тікелей басшысының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 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137"/>
        <w:gridCol w:w="2137"/>
        <w:gridCol w:w="5498"/>
        <w:gridCol w:w="2528"/>
      </w:tblGrid>
      <w:tr>
        <w:trPr>
          <w:trHeight w:val="30" w:hRule="atLeast"/>
        </w:trPr>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БАРЛЫҒЫ (барлық бағалардың бағасы)</w:t>
      </w:r>
      <w:r>
        <w:br/>
      </w:r>
      <w:r>
        <w:rPr>
          <w:rFonts w:ascii="Times New Roman"/>
          <w:b w:val="false"/>
          <w:i w:val="false"/>
          <w:color w:val="000000"/>
          <w:sz w:val="28"/>
        </w:rPr>
        <w:t>
      </w:t>
      </w:r>
      <w:r>
        <w:rPr>
          <w:rFonts w:ascii="Times New Roman"/>
          <w:b w:val="false"/>
          <w:i w:val="false"/>
          <w:color w:val="000000"/>
          <w:sz w:val="28"/>
        </w:rPr>
        <w:t>Таныстым: Тікелей басшы</w:t>
      </w:r>
      <w:r>
        <w:br/>
      </w:r>
      <w:r>
        <w:rPr>
          <w:rFonts w:ascii="Times New Roman"/>
          <w:b w:val="false"/>
          <w:i w:val="false"/>
          <w:color w:val="000000"/>
          <w:sz w:val="28"/>
        </w:rPr>
        <w:t>
      </w:t>
      </w:r>
      <w:r>
        <w:rPr>
          <w:rFonts w:ascii="Times New Roman"/>
          <w:b w:val="false"/>
          <w:i w:val="false"/>
          <w:color w:val="000000"/>
          <w:sz w:val="28"/>
        </w:rPr>
        <w:t>Қызметші Т.А.Ә. (бар болған жағдайда) ____</w:t>
      </w:r>
      <w:r>
        <w:br/>
      </w:r>
      <w:r>
        <w:rPr>
          <w:rFonts w:ascii="Times New Roman"/>
          <w:b w:val="false"/>
          <w:i w:val="false"/>
          <w:color w:val="000000"/>
          <w:sz w:val="28"/>
        </w:rPr>
        <w:t>
      </w:t>
      </w:r>
      <w:r>
        <w:rPr>
          <w:rFonts w:ascii="Times New Roman"/>
          <w:b w:val="false"/>
          <w:i w:val="false"/>
          <w:color w:val="000000"/>
          <w:sz w:val="28"/>
        </w:rPr>
        <w:t>Т.А.Ә. (бар болған жағдайда) _______ күні ___________________________</w:t>
      </w:r>
      <w:r>
        <w:br/>
      </w:r>
      <w:r>
        <w:rPr>
          <w:rFonts w:ascii="Times New Roman"/>
          <w:b w:val="false"/>
          <w:i w:val="false"/>
          <w:color w:val="000000"/>
          <w:sz w:val="28"/>
        </w:rPr>
        <w:t>
      </w:t>
      </w:r>
      <w:r>
        <w:rPr>
          <w:rFonts w:ascii="Times New Roman"/>
          <w:b w:val="false"/>
          <w:i w:val="false"/>
          <w:color w:val="000000"/>
          <w:sz w:val="28"/>
        </w:rPr>
        <w:t>күні _____________________________ қолы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бойынша</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87" w:id="1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0"/>
    <w:bookmarkStart w:name="z88" w:id="11"/>
    <w:p>
      <w:pPr>
        <w:spacing w:after="0"/>
        <w:ind w:left="0"/>
        <w:jc w:val="left"/>
      </w:pPr>
      <w:r>
        <w:rPr>
          <w:rFonts w:ascii="Times New Roman"/>
          <w:b/>
          <w:i w:val="false"/>
          <w:color w:val="000000"/>
        </w:rPr>
        <w:t xml:space="preserve"> Айналмалы бағалау парағы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 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94"/>
        <w:gridCol w:w="3293"/>
        <w:gridCol w:w="4872"/>
        <w:gridCol w:w="2241"/>
      </w:tblGrid>
      <w:tr>
        <w:trPr>
          <w:trHeight w:val="30" w:hRule="atLeast"/>
        </w:trPr>
        <w:tc>
          <w:tcPr>
            <w:tcW w:w="1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32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8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2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8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8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r>
      <w:tr>
        <w:trPr>
          <w:trHeight w:val="30" w:hRule="atLeast"/>
        </w:trPr>
        <w:tc>
          <w:tcPr>
            <w:tcW w:w="1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8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бойынша</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02" w:id="1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2"/>
    <w:bookmarkStart w:name="z103" w:id="13"/>
    <w:p>
      <w:pPr>
        <w:spacing w:after="0"/>
        <w:ind w:left="0"/>
        <w:jc w:val="left"/>
      </w:pPr>
      <w:r>
        <w:rPr>
          <w:rFonts w:ascii="Times New Roman"/>
          <w:b/>
          <w:i w:val="false"/>
          <w:color w:val="000000"/>
        </w:rPr>
        <w:t xml:space="preserve"> Бағалау жөніндегі комиссия отырысының хаттамасы</w:t>
      </w:r>
    </w:p>
    <w:bookmarkEnd w:id="13"/>
    <w:bookmarkStart w:name="z104" w:id="14"/>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bookmarkEnd w:id="14"/>
    <w:bookmarkStart w:name="z105" w:id="15"/>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4292"/>
        <w:gridCol w:w="2199"/>
        <w:gridCol w:w="1411"/>
        <w:gridCol w:w="1412"/>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w:t>
            </w:r>
            <w:r>
              <w:rPr>
                <w:rFonts w:ascii="Times New Roman"/>
                <w:b w:val="false"/>
                <w:i/>
                <w:color w:val="000000"/>
                <w:sz w:val="20"/>
              </w:rPr>
              <w:t>бар болған жағдайда)</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w:t>
            </w:r>
            <w:r>
              <w:rPr>
                <w:rFonts w:ascii="Times New Roman"/>
                <w:b w:val="false"/>
                <w:i/>
                <w:color w:val="000000"/>
                <w:sz w:val="20"/>
              </w:rPr>
              <w:t>бағасы</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р/р</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_____________________________ Күні: ________________</w:t>
      </w:r>
      <w:r>
        <w:br/>
      </w:r>
      <w:r>
        <w:rPr>
          <w:rFonts w:ascii="Times New Roman"/>
          <w:b w:val="false"/>
          <w:i w:val="false"/>
          <w:color w:val="000000"/>
          <w:sz w:val="28"/>
        </w:rPr>
        <w:t>
      </w:t>
      </w:r>
      <w:r>
        <w:rPr>
          <w:rFonts w:ascii="Times New Roman"/>
          <w:b w:val="false"/>
          <w:i/>
          <w:color w:val="000000"/>
          <w:sz w:val="28"/>
        </w:rPr>
        <w:t xml:space="preserve">(Т.А.Ә. (бар болған жағдайда), </w:t>
      </w:r>
      <w:r>
        <w:rPr>
          <w:rFonts w:ascii="Times New Roman"/>
          <w:b w:val="false"/>
          <w:i/>
          <w:color w:val="000000"/>
          <w:sz w:val="28"/>
        </w:rPr>
        <w:t>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____________________________ Күні: _________________</w:t>
      </w:r>
      <w:r>
        <w:br/>
      </w:r>
      <w:r>
        <w:rPr>
          <w:rFonts w:ascii="Times New Roman"/>
          <w:b w:val="false"/>
          <w:i w:val="false"/>
          <w:color w:val="000000"/>
          <w:sz w:val="28"/>
        </w:rPr>
        <w:t>
      </w:t>
      </w:r>
      <w:r>
        <w:rPr>
          <w:rFonts w:ascii="Times New Roman"/>
          <w:b w:val="false"/>
          <w:i/>
          <w:color w:val="000000"/>
          <w:sz w:val="28"/>
        </w:rPr>
        <w:t xml:space="preserve">(Т.А.Ә. (бар болған жағдайда), </w:t>
      </w:r>
      <w:r>
        <w:rPr>
          <w:rFonts w:ascii="Times New Roman"/>
          <w:b w:val="false"/>
          <w:i/>
          <w:color w:val="000000"/>
          <w:sz w:val="28"/>
        </w:rPr>
        <w:t>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______________________________ Күні: _________________</w:t>
      </w:r>
      <w:r>
        <w:br/>
      </w:r>
      <w:r>
        <w:rPr>
          <w:rFonts w:ascii="Times New Roman"/>
          <w:b w:val="false"/>
          <w:i w:val="false"/>
          <w:color w:val="000000"/>
          <w:sz w:val="28"/>
        </w:rPr>
        <w:t>
      </w:t>
      </w:r>
      <w:r>
        <w:rPr>
          <w:rFonts w:ascii="Times New Roman"/>
          <w:b w:val="false"/>
          <w:i/>
          <w:color w:val="000000"/>
          <w:sz w:val="28"/>
        </w:rPr>
        <w:t xml:space="preserve">(Т.А.Ә. (бар болған жағдайда), </w:t>
      </w:r>
      <w:r>
        <w:rPr>
          <w:rFonts w:ascii="Times New Roman"/>
          <w:b w:val="false"/>
          <w:i/>
          <w:color w:val="000000"/>
          <w:sz w:val="28"/>
        </w:rPr>
        <w:t>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