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adb3" w14:textId="5d6a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Бесқарағай аудандық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2015 жылғы 20 наурыздағы № 92 қаулысы. Шығыс Қазақстан облысының Әділет департаментінде 2015 жылғы 10 сәуірде № 3867 болып тіркелді. Күші жойылды - Шығыс Қазақстан облысы Бесқарағай ауданы әкімдігінің 2016 жылғы 08 маусымдағы № 214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Бесқарағай ауданы әкімдігінің 08.06.2016 № 214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"Шығыс Қазақстан облысы Бесқарағай аудандық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 әкімдігінің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92 қаулысына қосымша</w:t>
            </w:r>
          </w:p>
        </w:tc>
      </w:tr>
    </w:tbl>
    <w:bookmarkStart w:name="z9" w:id="0"/>
    <w:p>
      <w:pPr>
        <w:spacing w:after="0"/>
        <w:ind w:left="0"/>
        <w:jc w:val="left"/>
      </w:pPr>
      <w:r>
        <w:rPr>
          <w:rFonts w:ascii="Times New Roman"/>
          <w:b/>
          <w:i w:val="false"/>
          <w:color w:val="000000"/>
        </w:rPr>
        <w:t xml:space="preserve"> "Шығыс Қазақстан облысы Бесқарағай аудандық кәсіпкерлік және ауыл</w:t>
      </w:r>
      <w:r>
        <w:br/>
      </w:r>
      <w:r>
        <w:rPr>
          <w:rFonts w:ascii="Times New Roman"/>
          <w:b/>
          <w:i w:val="false"/>
          <w:color w:val="000000"/>
        </w:rPr>
        <w:t>шаруашылығы бөлімі" мемлекеттік мекемесі туралы</w:t>
      </w:r>
      <w:r>
        <w:br/>
      </w:r>
      <w:r>
        <w:rPr>
          <w:rFonts w:ascii="Times New Roman"/>
          <w:b/>
          <w:i w:val="false"/>
          <w:color w:val="000000"/>
        </w:rPr>
        <w:t>Ереже</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Бесқарағай аудандық кәсіпкерлік және ауыл шаруашылығы бөлімі" мемлекеттік мекемесі кәсіпкерлік және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Бесқарағай аудандық кәсіпкерлік және ауыл шаруашылығы бөлімі" мемлекеттік мекемесі өзінің қызметін </w:t>
      </w:r>
      <w:r>
        <w:rPr>
          <w:rFonts w:ascii="Times New Roman"/>
          <w:b w:val="false"/>
          <w:i w:val="false"/>
          <w:color w:val="000000"/>
          <w:sz w:val="28"/>
        </w:rPr>
        <w:t>Конституцияға</w:t>
      </w:r>
      <w:r>
        <w:rPr>
          <w:rFonts w:ascii="Times New Roman"/>
          <w:b w:val="false"/>
          <w:i w:val="false"/>
          <w:color w:val="000000"/>
          <w:sz w:val="28"/>
        </w:rPr>
        <w:t xml:space="preserve"> және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іске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Бесқарағай аудандық кәсіпкерлік және ауыл шаруашылығы бөлімі" мемлекеттік мекемесі мемлекеттік мекеменің ұйымдастыру-құқықтық нысанындағы заңды тұлға болып табылады, мемлекеттік тілде өзінің атауы басылған мөрі мен мөртаңбасы, Қазақстан Республикасының заңнамасына сәйкес белгіленген үлгіде бланкілері мен қазынашылық органдарында есеп шоты бар.</w:t>
      </w:r>
      <w:r>
        <w:br/>
      </w:r>
      <w:r>
        <w:rPr>
          <w:rFonts w:ascii="Times New Roman"/>
          <w:b w:val="false"/>
          <w:i w:val="false"/>
          <w:color w:val="000000"/>
          <w:sz w:val="28"/>
        </w:rPr>
        <w:t>
      </w:t>
      </w:r>
      <w:r>
        <w:rPr>
          <w:rFonts w:ascii="Times New Roman"/>
          <w:b w:val="false"/>
          <w:i w:val="false"/>
          <w:color w:val="000000"/>
          <w:sz w:val="28"/>
        </w:rPr>
        <w:t>4. "Шығыс Қазақстан облысы Бесқарағай аудандық кәсіпкерлік және ауыл шаруашылығы бөлімі" мемлекеттік мекемесі өз атынан азаматтық-құқықтық қатынастарға түсе алады.</w:t>
      </w:r>
      <w:r>
        <w:br/>
      </w:r>
      <w:r>
        <w:rPr>
          <w:rFonts w:ascii="Times New Roman"/>
          <w:b w:val="false"/>
          <w:i w:val="false"/>
          <w:color w:val="000000"/>
          <w:sz w:val="28"/>
        </w:rPr>
        <w:t>
      </w:t>
      </w:r>
      <w:r>
        <w:rPr>
          <w:rFonts w:ascii="Times New Roman"/>
          <w:b w:val="false"/>
          <w:i w:val="false"/>
          <w:color w:val="000000"/>
          <w:sz w:val="28"/>
        </w:rPr>
        <w:t>5. "Шығыс Қазақстан облысы Бесқарағай аудандық кәсіпкерлік және ауыл шаруашылығы бөлімі" мемлекеттік мекемесі мемлекеттің атынан азаматтық-құқықтық қатынастардың тарапы болуға құқығы бар, егер де заңнамаға сәйкес осыған уәкілеттік берілген болса.</w:t>
      </w:r>
      <w:r>
        <w:br/>
      </w:r>
      <w:r>
        <w:rPr>
          <w:rFonts w:ascii="Times New Roman"/>
          <w:b w:val="false"/>
          <w:i w:val="false"/>
          <w:color w:val="000000"/>
          <w:sz w:val="28"/>
        </w:rPr>
        <w:t>
      </w:t>
      </w:r>
      <w:r>
        <w:rPr>
          <w:rFonts w:ascii="Times New Roman"/>
          <w:b w:val="false"/>
          <w:i w:val="false"/>
          <w:color w:val="000000"/>
          <w:sz w:val="28"/>
        </w:rPr>
        <w:t>6. "Шығыс Қазақстан облысы Бесқарағай аудандық кәсіпкерлік және ауыл шаруашылығы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Бесқарағай аудандық кәсіпкерлік және ауыл шаруашылығы бөлімі" мемлекеттік мекемесінің штат санының лимиті және оның құрылымы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мекен-жайы: 070300, Қазақстан Республикасы, Шығыс Қазақстан облысы, Бесқарағай ауданы, Бесқарағай ауылы, Сейфуллин, 146 көшесі.</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Бесқарағай аудандық кәсіпкерлік және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Бесқарағай ауданының жергілікті атқарушы органы "Шығыс Қазақстан облысы Бесқарағай аудандық кәсіпкерлік және ауыл шаруашылығы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 Бесқарағай аудандық кәсіпкерлік және ауыл шаруашылығы бөлімі" мемлекеттік мекемесінің қызметін қаржыландыру жергілікті бюджетінен іске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 Бесқарағай аудандық кәсіпкерлік және ауыл шаруашылығы бөлімі" мемлекеттік мекемесіне кәсіпкерлік субъектілерімен "Шығыс Қазақстан облысы Бесқарағай аудандық кәсіпкерлік және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"Шығыс Қазақстан облысы Бесқарағай аудандық кәсіпкерлік және ауыл шаруашылығы бөлімі" мемлекеттік мекемесінің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Шығыс Қазақстан облысы Бесқарағай аудандық кәсіпкерлік және ауыл шаруашылығы бөлімі" мемлекеттік мекемесінің миссиясы: кәсіпкерлік және ауыл шруашылығы саласын дамыту мәселелері бойынша мемлекеттік саясаттың негізгі бағыттарын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"Шығыс Қазақстан облысы Бесқарағай аудандық кәсіпкерлік және ауыл шаруашылығы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кәсіпкерлікті мемлекеттік қолдауды жүзеге асырады;</w:t>
      </w:r>
      <w:r>
        <w:br/>
      </w:r>
      <w:r>
        <w:rPr>
          <w:rFonts w:ascii="Times New Roman"/>
          <w:b w:val="false"/>
          <w:i w:val="false"/>
          <w:color w:val="000000"/>
          <w:sz w:val="28"/>
        </w:rPr>
        <w:t>
      </w:t>
      </w:r>
      <w:r>
        <w:rPr>
          <w:rFonts w:ascii="Times New Roman"/>
          <w:b w:val="false"/>
          <w:i w:val="false"/>
          <w:color w:val="000000"/>
          <w:sz w:val="28"/>
        </w:rPr>
        <w:t>2) нарықтық инфрақұрылымды және нарықтық үлгідегі ұйымдық құрылымды құруға көмек көрсетеді, бірыңғай қаржылық-инвестициялық саясат пен есепті жүргізеді;</w:t>
      </w:r>
      <w:r>
        <w:br/>
      </w:r>
      <w:r>
        <w:rPr>
          <w:rFonts w:ascii="Times New Roman"/>
          <w:b w:val="false"/>
          <w:i w:val="false"/>
          <w:color w:val="000000"/>
          <w:sz w:val="28"/>
        </w:rPr>
        <w:t>
      </w:t>
      </w:r>
      <w:r>
        <w:rPr>
          <w:rFonts w:ascii="Times New Roman"/>
          <w:b w:val="false"/>
          <w:i w:val="false"/>
          <w:color w:val="000000"/>
          <w:sz w:val="28"/>
        </w:rPr>
        <w:t>3) жеке меншік негізінде ауылда әр түрлі ұйымдық-құқықтық нысандарың дамуына және құрылуына көмек көрсетеді;</w:t>
      </w:r>
      <w:r>
        <w:br/>
      </w:r>
      <w:r>
        <w:rPr>
          <w:rFonts w:ascii="Times New Roman"/>
          <w:b w:val="false"/>
          <w:i w:val="false"/>
          <w:color w:val="000000"/>
          <w:sz w:val="28"/>
        </w:rPr>
        <w:t>
      </w:t>
      </w:r>
      <w:r>
        <w:rPr>
          <w:rFonts w:ascii="Times New Roman"/>
          <w:b w:val="false"/>
          <w:i w:val="false"/>
          <w:color w:val="000000"/>
          <w:sz w:val="28"/>
        </w:rPr>
        <w:t>4) ғылыми-техникалық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көрсетеді;</w:t>
      </w:r>
      <w:r>
        <w:br/>
      </w:r>
      <w:r>
        <w:rPr>
          <w:rFonts w:ascii="Times New Roman"/>
          <w:b w:val="false"/>
          <w:i w:val="false"/>
          <w:color w:val="000000"/>
          <w:sz w:val="28"/>
        </w:rPr>
        <w:t>
      </w:t>
      </w:r>
      <w:r>
        <w:rPr>
          <w:rFonts w:ascii="Times New Roman"/>
          <w:b w:val="false"/>
          <w:i w:val="false"/>
          <w:color w:val="000000"/>
          <w:sz w:val="28"/>
        </w:rPr>
        <w:t>5) Бесқарағай ауданы аумағында азық-түлік қауіпсіздігі жағдайына мониторинг жүргізеді.</w:t>
      </w:r>
      <w:r>
        <w:br/>
      </w:r>
      <w:r>
        <w:rPr>
          <w:rFonts w:ascii="Times New Roman"/>
          <w:b w:val="false"/>
          <w:i w:val="false"/>
          <w:color w:val="000000"/>
          <w:sz w:val="28"/>
        </w:rPr>
        <w:t>
      </w:t>
      </w:r>
      <w:r>
        <w:rPr>
          <w:rFonts w:ascii="Times New Roman"/>
          <w:b w:val="false"/>
          <w:i w:val="false"/>
          <w:color w:val="000000"/>
          <w:sz w:val="28"/>
        </w:rPr>
        <w:t>16. "Шығыс Қазақстан облысы Бесқарағай аудандық кәсіпкерлік және ауыл шаруашылығы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жеке кәсiпкерлiктi дамыту үшiн жағдайлар жасайды;</w:t>
      </w:r>
      <w:r>
        <w:br/>
      </w:r>
      <w:r>
        <w:rPr>
          <w:rFonts w:ascii="Times New Roman"/>
          <w:b w:val="false"/>
          <w:i w:val="false"/>
          <w:color w:val="000000"/>
          <w:sz w:val="28"/>
        </w:rPr>
        <w:t>
      </w:t>
      </w:r>
      <w:r>
        <w:rPr>
          <w:rFonts w:ascii="Times New Roman"/>
          <w:b w:val="false"/>
          <w:i w:val="false"/>
          <w:color w:val="000000"/>
          <w:sz w:val="28"/>
        </w:rPr>
        <w:t>2) өңiрде шағын және орта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w:t>
      </w:r>
      <w:r>
        <w:rPr>
          <w:rFonts w:ascii="Times New Roman"/>
          <w:b w:val="false"/>
          <w:i w:val="false"/>
          <w:color w:val="000000"/>
          <w:sz w:val="28"/>
        </w:rPr>
        <w:t>3) сарапшылық кеңестердiң қызметiн ұйымдастырады;</w:t>
      </w:r>
      <w:r>
        <w:br/>
      </w:r>
      <w:r>
        <w:rPr>
          <w:rFonts w:ascii="Times New Roman"/>
          <w:b w:val="false"/>
          <w:i w:val="false"/>
          <w:color w:val="000000"/>
          <w:sz w:val="28"/>
        </w:rPr>
        <w:t>
      </w:t>
      </w:r>
      <w:r>
        <w:rPr>
          <w:rFonts w:ascii="Times New Roman"/>
          <w:b w:val="false"/>
          <w:i w:val="false"/>
          <w:color w:val="000000"/>
          <w:sz w:val="28"/>
        </w:rPr>
        <w:t>4) әлеуметтiк маңызы бар азық-түлiк тауарларына рұқсат етiлген шектi бөлшек сауда бағалары мөлшерiнiң сақталуына өз құзыреті шегінде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5)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6) ауылдық аумақтарды дамытудың мониторингiн жүргiзеді;</w:t>
      </w:r>
      <w:r>
        <w:br/>
      </w:r>
      <w:r>
        <w:rPr>
          <w:rFonts w:ascii="Times New Roman"/>
          <w:b w:val="false"/>
          <w:i w:val="false"/>
          <w:color w:val="000000"/>
          <w:sz w:val="28"/>
        </w:rPr>
        <w:t>
      </w:t>
      </w:r>
      <w:r>
        <w:rPr>
          <w:rFonts w:ascii="Times New Roman"/>
          <w:b w:val="false"/>
          <w:i w:val="false"/>
          <w:color w:val="000000"/>
          <w:sz w:val="28"/>
        </w:rPr>
        <w:t>7) агроөнеркәсiптiк кешен мен ауылдық аумақтар саласында жедел ақпарат жинауды жүргiзеді және оны Шығыс Қазақстан облысының жергiлiктi атқарушы органына береді;</w:t>
      </w:r>
      <w:r>
        <w:br/>
      </w:r>
      <w:r>
        <w:rPr>
          <w:rFonts w:ascii="Times New Roman"/>
          <w:b w:val="false"/>
          <w:i w:val="false"/>
          <w:color w:val="000000"/>
          <w:sz w:val="28"/>
        </w:rPr>
        <w:t>
      </w:t>
      </w:r>
      <w:r>
        <w:rPr>
          <w:rFonts w:ascii="Times New Roman"/>
          <w:b w:val="false"/>
          <w:i w:val="false"/>
          <w:color w:val="000000"/>
          <w:sz w:val="28"/>
        </w:rPr>
        <w:t>8) "Агроөнеркәсiп кешенiндегi үздiк кәсiп иесi" конкурсын өткiзеді;</w:t>
      </w:r>
      <w:r>
        <w:br/>
      </w:r>
      <w:r>
        <w:rPr>
          <w:rFonts w:ascii="Times New Roman"/>
          <w:b w:val="false"/>
          <w:i w:val="false"/>
          <w:color w:val="000000"/>
          <w:sz w:val="28"/>
        </w:rPr>
        <w:t>
      </w:t>
      </w:r>
      <w:r>
        <w:rPr>
          <w:rFonts w:ascii="Times New Roman"/>
          <w:b w:val="false"/>
          <w:i w:val="false"/>
          <w:color w:val="000000"/>
          <w:sz w:val="28"/>
        </w:rPr>
        <w:t>9) тиiстi өңiрде азық-түлiк тауарлары қорларын есепке алуды жүргiзеді және Шығыс Қазақстан облысының жергiлiктi атқарушы органына есептiлiк ұсынады;</w:t>
      </w:r>
      <w:r>
        <w:br/>
      </w:r>
      <w:r>
        <w:rPr>
          <w:rFonts w:ascii="Times New Roman"/>
          <w:b w:val="false"/>
          <w:i w:val="false"/>
          <w:color w:val="000000"/>
          <w:sz w:val="28"/>
        </w:rPr>
        <w:t>
      </w:t>
      </w:r>
      <w:r>
        <w:rPr>
          <w:rFonts w:ascii="Times New Roman"/>
          <w:b w:val="false"/>
          <w:i w:val="false"/>
          <w:color w:val="000000"/>
          <w:sz w:val="28"/>
        </w:rPr>
        <w:t>10) Қазақстан Республикасы заңнамасының жергілікті атқарушы органдарына басшылық ететін өзге де өкілеттітігін жергілікті мемлекеттік басқару қызығушылын жүзеге асыру.</w:t>
      </w:r>
      <w:r>
        <w:br/>
      </w:r>
      <w:r>
        <w:rPr>
          <w:rFonts w:ascii="Times New Roman"/>
          <w:b w:val="false"/>
          <w:i w:val="false"/>
          <w:color w:val="000000"/>
          <w:sz w:val="28"/>
        </w:rPr>
        <w:t>
      </w:t>
      </w:r>
      <w:r>
        <w:rPr>
          <w:rFonts w:ascii="Times New Roman"/>
          <w:b w:val="false"/>
          <w:i w:val="false"/>
          <w:color w:val="000000"/>
          <w:sz w:val="28"/>
        </w:rPr>
        <w:t>17. "Шығыс Қазақстан облысы Бесқарағай аудандық кәсіпкерлік және ауыл шаруашылығы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Бесқарағай аудандық кәсіпкерлік және ауыл шаруашылығы бөлімі" мемлекеттік мекемесіне басшылық жасауды мемлекеттік мекемеге жүктелген міндеттерін және оның функцияларының орындалуына дербес жауапты болатын.</w:t>
      </w:r>
      <w:r>
        <w:br/>
      </w:r>
      <w:r>
        <w:rPr>
          <w:rFonts w:ascii="Times New Roman"/>
          <w:b w:val="false"/>
          <w:i w:val="false"/>
          <w:color w:val="000000"/>
          <w:sz w:val="28"/>
        </w:rPr>
        <w:t>
      </w:t>
      </w:r>
      <w:r>
        <w:rPr>
          <w:rFonts w:ascii="Times New Roman"/>
          <w:b w:val="false"/>
          <w:i w:val="false"/>
          <w:color w:val="000000"/>
          <w:sz w:val="28"/>
        </w:rPr>
        <w:t>19. "Шығыс Қазақстан облысы Бесқарағай аудандық кәсіпкерлік және ауыл шаруашылығы бөлімі" мемлекеттік мекемесінің бірінші басшысын Қазақстан Республикасының заңнамасына сәйкес Бесқрағай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"Шығыс Қазақстан облысы Бесқарағай аудандық кәсіпкерлік және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Шығыс Қазақстан облысы Бесқарағай аудандық кәсіпкерлік және ауыл шаруашылығы бөлімі" мемлекеттік мекемесі басшысының құзыреті: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қорғайды;</w:t>
      </w:r>
      <w:r>
        <w:br/>
      </w:r>
      <w:r>
        <w:rPr>
          <w:rFonts w:ascii="Times New Roman"/>
          <w:b w:val="false"/>
          <w:i w:val="false"/>
          <w:color w:val="000000"/>
          <w:sz w:val="28"/>
        </w:rPr>
        <w:t>
      </w:t>
      </w:r>
      <w:r>
        <w:rPr>
          <w:rFonts w:ascii="Times New Roman"/>
          <w:b w:val="false"/>
          <w:i w:val="false"/>
          <w:color w:val="000000"/>
          <w:sz w:val="28"/>
        </w:rPr>
        <w:t>6) Бесқарағай ауданы әкімдігі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ол үшін жеке жауапкершілік алады;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Заңдарына сәйкес өзге де өкілеттікті іске асырады.</w:t>
      </w:r>
      <w:r>
        <w:br/>
      </w:r>
      <w:r>
        <w:rPr>
          <w:rFonts w:ascii="Times New Roman"/>
          <w:b w:val="false"/>
          <w:i w:val="false"/>
          <w:color w:val="000000"/>
          <w:sz w:val="28"/>
        </w:rPr>
        <w:t>
      </w:t>
      </w:r>
      <w:r>
        <w:rPr>
          <w:rFonts w:ascii="Times New Roman"/>
          <w:b w:val="false"/>
          <w:i w:val="false"/>
          <w:color w:val="000000"/>
          <w:sz w:val="28"/>
        </w:rPr>
        <w:t>Бөлім басшысы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"Шығыс Қазақстан облысы Бесқарағай аудандық кәсіпкерлік және ауыл шаруашылығы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"Шығыс Қазақстан облысы Бесқарағай аудандық кәсіпкерлік және ауыл шаруашылығы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"Шығыс Қазақстан облысы Бесқарағай аудандық кәсіпкерлік және ауыл шаруашылығы бөлімі" мемлекеттік мекемесіне бекітілген мүлік </w:t>
      </w:r>
      <w:r>
        <w:rPr>
          <w:rFonts w:ascii="Times New Roman"/>
          <w:b w:val="false"/>
          <w:i w:val="false"/>
          <w:color w:val="000000"/>
          <w:sz w:val="28"/>
        </w:rPr>
        <w:t>коммуналдық иелігіне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және осы </w:t>
      </w:r>
      <w:r>
        <w:rPr>
          <w:rFonts w:ascii="Times New Roman"/>
          <w:b w:val="false"/>
          <w:i w:val="false"/>
          <w:color w:val="000000"/>
          <w:sz w:val="28"/>
        </w:rPr>
        <w:t>Ережеде</w:t>
      </w:r>
      <w:r>
        <w:rPr>
          <w:rFonts w:ascii="Times New Roman"/>
          <w:b w:val="false"/>
          <w:i w:val="false"/>
          <w:color w:val="000000"/>
          <w:sz w:val="28"/>
        </w:rPr>
        <w:t xml:space="preserve"> өзгеше көзделмесе "Шығыс Қазақстан облысы Бесқарағай аудандық кәсіпкерлік және ауыл шаруашылығы бөлімі" мемлекеттік мекемесіне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"Шығыс Қазақстан облысы Бесқарағай аудандық кәсіпкерлік және ауыл шаруашылығы бөлімі"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