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2805" w14:textId="0c42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 Бесқарағай аудандық мәслихатының 2014 жылғы 25 желтоқсандағы № 29/2-V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16 наурыздағы № 31/3-V шешімі. Шығыс Қазақстан облысының Әділет департаментінде 2015 жылғы 27 наурызда № 3778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шешіміне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Бесқарағай аудандық мәслихатының 2014 жылғы 25 желтоқсандағы № 29/2-V (нормативтік құқықтық актілерді мемлекеттік тіркеу Тізілімінде 3625 нөмірімен тіркелген, "Бесқарағай тынысы" газетінің 2015 жылғы 24 қаңтардағы № 8, 2015 жылғы 25, 28 ақпандағы "Бесқарағай тынысы" газетінің № 17, 18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"кірістер – 2823245,0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266287,0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4474,0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4264,0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2548220,0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2833052,6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9035,0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2857,0 мың теңге";</w:t>
      </w:r>
      <w:r>
        <w:br/>
      </w:r>
      <w:r>
        <w:rPr>
          <w:rFonts w:ascii="Times New Roman"/>
          <w:b w:val="false"/>
          <w:i w:val="false"/>
          <w:color w:val="000000"/>
          <w:sz w:val="28"/>
        </w:rPr>
        <w:t>
      </w:t>
      </w:r>
      <w:r>
        <w:rPr>
          <w:rFonts w:ascii="Times New Roman"/>
          <w:b w:val="false"/>
          <w:i w:val="false"/>
          <w:color w:val="000000"/>
          <w:sz w:val="28"/>
        </w:rPr>
        <w:t>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-18842,6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18842,6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шешіміне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аудандық бюджетке 2015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бойынша кірістерді бөлу нормативтері 56,4 % мөлшерінде орындалуға алынсын.".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31/3-V</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25 желтоқсандағы № 29/2-V</w:t>
            </w:r>
            <w:r>
              <w:br/>
            </w:r>
            <w:r>
              <w:rPr>
                <w:rFonts w:ascii="Times New Roman"/>
                <w:b w:val="false"/>
                <w:i w:val="false"/>
                <w:color w:val="000000"/>
                <w:sz w:val="20"/>
              </w:rPr>
              <w:t>шешіміне 1 қосымша</w:t>
            </w:r>
          </w:p>
        </w:tc>
      </w:tr>
    </w:tbl>
    <w:bookmarkStart w:name="z3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18"/>
        <w:gridCol w:w="390"/>
        <w:gridCol w:w="518"/>
        <w:gridCol w:w="8473"/>
        <w:gridCol w:w="2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2823245,0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2548220,0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2548220,0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2548220,0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483523,0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87"/>
        <w:gridCol w:w="1182"/>
        <w:gridCol w:w="1183"/>
        <w:gridCol w:w="5339"/>
        <w:gridCol w:w="32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2833052,6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1869806,0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1404369,0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1404369,0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