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9b8e" w14:textId="057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2015 жылғы 27 ақпандағы № 70 қаулысы. Шығыс Қазақстан облысының Әділет департаментінде 2015 жылғы 20 наурызда № 3765 болып тіркелді. Күші жойылды - Абай облысы Бесқарағай ауданы әкімдігінің 2024 жылғы 18 қазандағы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Бесқарағай ауданы әкімдігінің 18.10.2024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Бесқарағай ауданының аумақтық сайлау комиссиясымен бірлесіп (келісім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өткізу кезеңінде кандидаттардың үгіт баспа материалдарын орналастыратын орындардың тізімі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шарттық негізде кандидаттардың сайлаушылармен кездесуін өткізетін үй-жайлардың тізімі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Кенттер мен ауылдық округтердің әкімдері барлық кандидаттардың тең құқығын қамтамасыз ету жағдайында үгіт баспа материалдарын орналастыруды және сайлаушылармен кездесу өткізу үшін, үй-жайларды бірдей және тең жағдайда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округтердің әкімдері белгіленген орындарды, үгіт материалдарын орналастыру үшін стендтермен, тақталармен, тұғырлықтармен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Е. Е. Рахметуллинге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"27"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ақпандағы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1 қосымша 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Бесқарағай ауданы бойынша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 өткізу үшін үгіт баспа материалдарын орналастыратын</w:t>
      </w:r>
      <w:r>
        <w:br/>
      </w:r>
      <w:r>
        <w:rPr>
          <w:rFonts w:ascii="Times New Roman"/>
          <w:b/>
          <w:i w:val="false"/>
          <w:color w:val="000000"/>
        </w:rPr>
        <w:t>орындар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мекеннің, ауылдық округтің атауы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ауылы, Бесқарағай ауылдық округі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11 үй, "Шығыс Қазақстан облысы Бесқарағай аудандық Мәдениет үйі" мемлекеттік коммуналдық қазыналық кәсіпорын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ауылы, Бесқарағай ауылдық округі 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Елистратов көшесі, № 3 үй, "Үлкен Владимировка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ауылы, Бесқарағай ауылдық округі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 көшесі, № 7 үй, "Борас орта мектеп-бақшасы"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ауылы, Глуховка ауылдық округі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көшесі, № 10 үй, "Глуховка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ауылы, Глуховка ауылдық округі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көшесі, № 24 үй "Шығыс Қазақстан облысы Бесқарағай аудандық Глуховка ауылдық округі әкімінің аппараты"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ауылы, Глуховка ауылдық округі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60 жыл көшесі, № 29 үй, "Белокаменка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Глуховка ауылдық округі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2 үй, бұрыңғы мектеп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ауылы, Глуховка ауылдық округі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көшесі, № 2 үй, бұрыңғы мектеп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Глуховка ауылдық округі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11 үй,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Глуховка ауылдық округі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25 үй, "Жыланды негізгі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ауылы, Глуховка ауылдық округі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№ 1 үй, әкімшілік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 ауылы, Малая Владимировка ауылдық округі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18а үй, "Малая Владимировка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ауылы, Малая Владимировка ауылдық округі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 орта мектебі" коммуналдық мемлекеттік мекемесінің ғимараты жанында (көше атаусыз, үй нөмірі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Ерназар ауылдық округі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№ 107 үй, "Шығыс Қазақстан облысы Бесқарағай аудандық Ерназар ауылдық округі әкімінің аппараты"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ауылы, Ерназар ауылдық округі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(үй нөмірсіз) "Қоянбай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лесхозы ауылы, Ерназар ауылдық округі 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№ 22 үй,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ауылы, Жетіжар ауылдық округі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22а үй, "Семияр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ауылы, Жетіжар ауылдық округі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№ 57 үй, "Кривинка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ауылы, Жетіжар ауылдық округі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(үй нөмірсіз) "Грачи бастауыш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ауылы, Жетіжар ауылдық округі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көшесі, № 57 үй, кітапхана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ауылы, Қарабас ауылдық округі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 көшесі, № 11 үй, "Семеновка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Қарабас ауылдық округі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Маметова көшесі, № 5 үй, "Өндіріс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Семеновка орманшылығы, Қарабас ауылдық округі 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58 үй,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орманшылығы, Қарабас ауылдық округі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Орманшылар көшесі, № 13 үй,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ауылы, Канонерка ауылдық округі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 көшесі, (үй нөмірсіз) "Канонерка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ауылы, Канонерка ауылдық округі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Боровая көшесі, № 10 үй, "Қара-Мырза негізгі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Қарабаш ауылы, Канонерка ауылдық округі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 РММ филиалының ғимараты жанында (көшесі атаусыз, үй нөмірсіз)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ауылы, Долон ауылдық округі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№ 11 үй, "Шығыс Қазақстан облысы Бесқарағай аудандық Долон ауылдық округі әкімінің аппараты" мемлекеттік мекемесенің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ауылы, Долон ауылдық округі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Молдажанов көшесі, (үй нөмірсіз) "Бөденелі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ауылы, Долон ауылдық округі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 үй,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ауылы, Долон ауылдық округі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мектеп ғимараты жанында (көшесі атаусыз, үй нөмірсіз)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ауылы, Беген ауылдық округі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№ 40 үй, "Беген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ауылы, Беген ауылдық округі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пункті ғимараты жанында, (көшесі атаусыз, үй нөмірсіз)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лесхозы ауылы, Беген ауылдық округі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 РММ филиалының ғимараты жанында (көшесі атаусыз, үй нөмірсіз)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ауылы, Баскөл ауылдық округі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36 үй, "Нұрлыбек Баймұратов атындағы орта мектебі"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ауылы, Баскөл ауылдық округі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Әуезов, (үй нөмірсіз), Мәдениет үйі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ауылы, Баскөл ауылдық округі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Май көшесі, № 31 үй, "Шығыс Қазақстан облысы Бесқарағай аудандық Баскөл ауылдық округі әкімінің аппараты" мемлекеттің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 ауылы, Баскөл ауылдық округі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(үй нөмірсіз), "Башкөл орта мектебі" коммуналдық мемлекеттік мекемесінің ғимараты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ауылы, Баскөл ауылдық округі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(үй нөмірсіз), пошта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Бұқабай ауылы, Баскөл ауылдық округі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Яблоневая көшесі, (үй нөмірсіз), "Семей Орманы" МОТР РММ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Бұқабай ауылы, Баскөл ауылдық округі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көшесі, (үй нөмірсіз), пошта ғимараты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ақпандағы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шарттық негізде кандидаттардың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кездесуі өткізілетін үй-жайлардың тізімі</w:t>
      </w:r>
      <w:r>
        <w:rPr>
          <w:rFonts w:ascii="Times New Roman"/>
          <w:b/>
          <w:i w:val="false"/>
          <w:color w:val="000000"/>
        </w:rPr>
        <w:t xml:space="preserve"> Бесқарағай ауылдық округі: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 – "Шығыс Қазақстан облысы Бесқарағай ауданы аудандық Мәдениет үйі" мемлекеттік коммуналдық қазыналық кәсіпорны ғимараты.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Глуховка ауылдық округі: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Глуховка ауылы - "Глуховка орта мектебі" коммуналдық мемлекеттік мекемесінің акті залы;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Белокаменка ауылы - "Белокаменка негізгі мектебі" коммуналдық мемлекеттік мекемесінің акті залы;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Бірлік ауылы - бұрыңғы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Стеклянка ауылы - бұрыңғы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Жыланды ауылы - "Жыланды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Старая Крепость ауылы – әкімшілік ғимараты.</w:t>
      </w:r>
    </w:p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Малая Владимировка ауылдық округі:</w:t>
      </w:r>
    </w:p>
    <w:bookmarkEnd w:id="48"/>
    <w:p>
      <w:pPr>
        <w:spacing w:after="0"/>
        <w:ind w:left="0"/>
        <w:jc w:val="both"/>
      </w:pPr>
      <w:bookmarkStart w:name="z73" w:id="49"/>
      <w:r>
        <w:rPr>
          <w:rFonts w:ascii="Times New Roman"/>
          <w:b w:val="false"/>
          <w:i w:val="false"/>
          <w:color w:val="000000"/>
          <w:sz w:val="28"/>
        </w:rPr>
        <w:t>
      Малая Владимировка ауылы - "Малая Владимировка орта мектебі" коммуналдық мемлекеттік мекемесінің акті залы;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Бозтал ауылы - "Березовка орта мектебі" коммуналдық мемлекеттік мекемесінің акті залы</w:t>
      </w:r>
    </w:p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Ерназар ауылдық округі:</w:t>
      </w:r>
    </w:p>
    <w:bookmarkEnd w:id="50"/>
    <w:p>
      <w:pPr>
        <w:spacing w:after="0"/>
        <w:ind w:left="0"/>
        <w:jc w:val="both"/>
      </w:pPr>
      <w:bookmarkStart w:name="z76" w:id="51"/>
      <w:r>
        <w:rPr>
          <w:rFonts w:ascii="Times New Roman"/>
          <w:b w:val="false"/>
          <w:i w:val="false"/>
          <w:color w:val="000000"/>
          <w:sz w:val="28"/>
        </w:rPr>
        <w:t>
      Ерназар ауылы - "Сосновка орта мектебі" коммуналдық мемлекеттік мекемесінің акті залы;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Қоянбай ауылы - "Қоянбай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Морозов орман шаруашылығы - "Семей Орманы" МОТР РММ филиалының ғимараты.</w:t>
      </w:r>
    </w:p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Жетіжар ауылдық округі:</w:t>
      </w:r>
    </w:p>
    <w:bookmarkEnd w:id="52"/>
    <w:p>
      <w:pPr>
        <w:spacing w:after="0"/>
        <w:ind w:left="0"/>
        <w:jc w:val="both"/>
      </w:pPr>
      <w:bookmarkStart w:name="z80" w:id="53"/>
      <w:r>
        <w:rPr>
          <w:rFonts w:ascii="Times New Roman"/>
          <w:b w:val="false"/>
          <w:i w:val="false"/>
          <w:color w:val="000000"/>
          <w:sz w:val="28"/>
        </w:rPr>
        <w:t>
      Жетіжар ауылы – "Семияр орта мектебі" коммуналдық мемлекеттік мекемесінің акті залы;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Кривинка ауылы - "Кривинка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Грачи ауылы – "Грачи бастауыш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ауылы – кітапхана ғимараты.</w:t>
      </w:r>
    </w:p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ауылдық округі:</w:t>
      </w:r>
    </w:p>
    <w:bookmarkEnd w:id="54"/>
    <w:p>
      <w:pPr>
        <w:spacing w:after="0"/>
        <w:ind w:left="0"/>
        <w:jc w:val="both"/>
      </w:pPr>
      <w:bookmarkStart w:name="z86" w:id="55"/>
      <w:r>
        <w:rPr>
          <w:rFonts w:ascii="Times New Roman"/>
          <w:b w:val="false"/>
          <w:i w:val="false"/>
          <w:color w:val="000000"/>
          <w:sz w:val="28"/>
        </w:rPr>
        <w:t>
      Қарабас ауылы - "Семеновка орта мектебі" коммуналдық мемлекеттік мекемесінің акті залы;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Өндіріс ауылы - "Өндіріс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Семеновка орманшылығы - "Семей Орманы" МОТР РММ филиалының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Дөнгелек орманшылығы - "Семей Орманы" МОТР РММ филиалының ғимараты.</w:t>
      </w:r>
    </w:p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Канонерка ауылдық округі:</w:t>
      </w:r>
    </w:p>
    <w:bookmarkEnd w:id="56"/>
    <w:p>
      <w:pPr>
        <w:spacing w:after="0"/>
        <w:ind w:left="0"/>
        <w:jc w:val="both"/>
      </w:pPr>
      <w:bookmarkStart w:name="z91" w:id="57"/>
      <w:r>
        <w:rPr>
          <w:rFonts w:ascii="Times New Roman"/>
          <w:b w:val="false"/>
          <w:i w:val="false"/>
          <w:color w:val="000000"/>
          <w:sz w:val="28"/>
        </w:rPr>
        <w:t>
      Канонерка ауылы – Мәдениет үйі ғимараты;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Қара-Мырза ауылы - Мәдениет үйі ғимараты;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Қарабаш ауылы - "Семей Орманы" МОТР РММ филиалының ғимараты.</w:t>
      </w:r>
    </w:p>
    <w:bookmarkStart w:name="z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Долон ауылдық округі:</w:t>
      </w:r>
    </w:p>
    <w:bookmarkEnd w:id="58"/>
    <w:p>
      <w:pPr>
        <w:spacing w:after="0"/>
        <w:ind w:left="0"/>
        <w:jc w:val="both"/>
      </w:pPr>
      <w:bookmarkStart w:name="z95" w:id="59"/>
      <w:r>
        <w:rPr>
          <w:rFonts w:ascii="Times New Roman"/>
          <w:b w:val="false"/>
          <w:i w:val="false"/>
          <w:color w:val="000000"/>
          <w:sz w:val="28"/>
        </w:rPr>
        <w:t>
      Долон ауылы - "Долон орта мектебі" коммуналдық мемлекеттік мекемесінің акті залы;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Бөдене ауылы - "Бөдене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Мостик ауылы – "Семей Орманы" МОТР РММ филиалының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Черемушка ауылы – бұрыңғы мектеп ғимараты.</w:t>
      </w:r>
    </w:p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Беген ауылдық округі:</w:t>
      </w:r>
    </w:p>
    <w:bookmarkEnd w:id="60"/>
    <w:p>
      <w:pPr>
        <w:spacing w:after="0"/>
        <w:ind w:left="0"/>
        <w:jc w:val="both"/>
      </w:pPr>
      <w:bookmarkStart w:name="z100" w:id="61"/>
      <w:r>
        <w:rPr>
          <w:rFonts w:ascii="Times New Roman"/>
          <w:b w:val="false"/>
          <w:i w:val="false"/>
          <w:color w:val="000000"/>
          <w:sz w:val="28"/>
        </w:rPr>
        <w:t>
      Беген ауылы - "Беген орта мектебі" коммуналдық мемлекеттік мекемесінің акті залы;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Жандос ауылы - фельдшер пункті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Беген орман шаруашылығы - "Семей Орманы" МОТР РММ филиалының кеңсе ғимараты.</w:t>
      </w:r>
    </w:p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Баскөл ауылдық округі:</w:t>
      </w:r>
    </w:p>
    <w:bookmarkEnd w:id="62"/>
    <w:p>
      <w:pPr>
        <w:spacing w:after="0"/>
        <w:ind w:left="0"/>
        <w:jc w:val="both"/>
      </w:pPr>
      <w:bookmarkStart w:name="z104" w:id="63"/>
      <w:r>
        <w:rPr>
          <w:rFonts w:ascii="Times New Roman"/>
          <w:b w:val="false"/>
          <w:i w:val="false"/>
          <w:color w:val="000000"/>
          <w:sz w:val="28"/>
        </w:rPr>
        <w:t>
      Қарағайлы ауылы – Мәдениет үйі ғимараты;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Башкөл ауылы - "Башкөл орта мектебі" коммуналдық мемлекеттік мекемесінің акті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Бұқабай ауылы - "Семей Орманы" МОТР РММ филиалының ғимараты.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