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2c2d" w14:textId="f472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Аягөз ауданында мектепке дейінгі тәрбие және оқытуға мемлекеттік білім беру тапсырысын, жан басына шаққандағы қаржыландыру мен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2015 жылғы 03 қыркүйектегі № 607 қаулысы. Шығыс Қазақстан облысының Әділет департаментінде 2015 жылғы 08 қазанда № 4167 болып тіркелді. Күші жойылды - Шығыс Қазақстан облысы Аягөз ауданы әкімдігінің 2016 жылғы 08 маусымдағы № 391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Аягөз ауданы әкімдігінің 08.06.2016 № 391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Аягөз ауданында мектепке дейінгі тәрбие және оқытуға мемлекеттік білім беру тапсырысы, жан басына шаққандағы қаржыландыру мен ата-ананың ақы төлеу мөлшерлері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Аягөз ауданында мектепке дейінгі тәрбие мен оқытуға мемлекеттік білім беру тапсырысы, жан басына шаққандағы қаржыландыру және ата-ананың ақы төлеу мөлшерлері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5"/>
        <w:gridCol w:w="3147"/>
        <w:gridCol w:w="2671"/>
        <w:gridCol w:w="26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балалар ұйымдарына орналастырылған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8"/>
        <w:gridCol w:w="3597"/>
        <w:gridCol w:w="43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тәрбиеленушіге орташа шығынның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ата-ананың ақы төлемінің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