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361" w14:textId="d4ab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2015 жылғы 24 ақпандағы N 154 қаулысы. Шығыс Қазақстан облысының Әділет департаментінде 2015 жылғы 12 наурызда N 3727 болып тіркелді. Күші жойылды - Абай облысы Аягөз ауданы әкімдігінің 09.03.2023 № 67 қаулысымен.</w:t>
      </w:r>
    </w:p>
    <w:p>
      <w:pPr>
        <w:spacing w:after="0"/>
        <w:ind w:left="0"/>
        <w:jc w:val="both"/>
      </w:pPr>
      <w:bookmarkStart w:name="z1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Аягөз ауданы әкімдігінің 09.03.2023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тармақтарының,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ауданының аумақтық сайлау комиссиясымен бірлесіп (келісім бойынша)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сайлау өткізу кезеңінде кандидаттардың үгіт баспа материалдарын орналастыратын орындардың тізімі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өткізу кезеңінде шарттық негізде кандидаттардың сайлаушылармен кездесуін өткізетін үй-жайлардың тізімі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Кенттер мен ауылдық округтердің әкімдері барлық кандидаттардың тең құқығын қамтамасыз ету жағдайында үгіт баспа материалдарын орналастыруды және сайлаушылармен кездесу өткізу үшін, үй-жайларды бірдей және тең жағдайда ұсынуды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Кенттер мен ауылдық округтердің әкімдері белгіленген орындарды, үгіт материалдарын орналастыру үшін стендтермен, тақталармен, тұғырлықтармен жарақтандырсын.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С. А. Ысқақовқа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Байахметов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Мустафин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24 ақпан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ақпандағы №154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№ 1 қосымша</w:t>
            </w:r>
          </w:p>
        </w:tc>
      </w:tr>
    </w:tbl>
    <w:bookmarkStart w:name="z1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үгіт баспа материалдарын орналастыратын орындардың 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басылымдарын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Ақтамберді көшесі № 78, 28 үйлерінің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бульвары көшесі № 64, 12 үйлерінің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Дүйсенов көшесі № 15, 40 үйлерінің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Тәңірбергенов көшесі № 78, 101 үйлерінің жанында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№ 12, 156 үйлерінің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кенттік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12, 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Молдағұлова көшесі 3, вокзалдың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Күзембаев көшесі 88, мектептің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көшесі 2, 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Сайқманұлы көшесі 9, 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көшесі 20, 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35, учаскелік аурухана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 8, мәдениет үйінің аумағында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1, 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Қойтанби көшесі 4, 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Сармаев көшесі 12, мәдениет үйінің аумағында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Сармаев көшесі 10, 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Сармаев көшесі 8, 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үйінің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Мектептің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 18, 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Ерболов көшесі 21, 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Ибраев көшесі 4, мәдениет үйінің аумағында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көшесі 6, 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Жиылысов көшесі 2, учаскелік аурухананың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Мектептің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Учаскелік аурухананың аумағында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24 ақпандағы №154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№ 2 қосымша</w:t>
            </w:r>
          </w:p>
        </w:tc>
      </w:tr>
    </w:tbl>
    <w:bookmarkStart w:name="z1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шарттық негізде кандидаттардың сайлаушылармен кездесуі өткізілетін үй-жайлардың тізімі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 өткізілетін үй-жайлар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бульвары көшесі 12 Қозы Көрпеш – Баян сұлу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кенттік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Мәметова көшесі 12,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12,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октября көшесі 76,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 8,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Сармаев көшесі 12,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Ерболов көшесі 17,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көшесі 4, мәдениет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