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6b7a" w14:textId="6cc6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Абай ауданының бюджеті туралы" Абай аудандық мәслихатының 2014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20 қазандағы № 31/4-V шешімі. Шығыс Қазақстан облысының Әділет департаментінде 2015 жылғы 28 қазанда № 4205 болып тіркелді. Күші жойылды - Шығыс Қазақстан облысы Абай аудандық мәслихатының 2015 жылғы 23 желтоқсандағы № 33/3-V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23.12.2015 № 33/3-V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7 қазандағы № 32/379-V (нормативтік құқықтық актілерді мемлекеттік тіркеу Тізілімінде № 4173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Абай ауданының бюджеті туралы" Абай аудандық мәслихатының 2014 жылғы 24 желтоқсандағы № 25/3-V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3626 болып тіркелген, 2015 жылғы 18-24 қаңтардағы № 3, 2015 жылғы 25-31 қаңтардағы № 4, 2015 жылғы 1-7 ақпандағы № 5 "Абай елі"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1) кірістер – 2509478,9 мың теңге, соның ішінде:</w:t>
      </w:r>
      <w:r>
        <w:br/>
      </w:r>
      <w:r>
        <w:rPr>
          <w:rFonts w:ascii="Times New Roman"/>
          <w:b w:val="false"/>
          <w:i w:val="false"/>
          <w:color w:val="000000"/>
          <w:sz w:val="28"/>
        </w:rPr>
        <w:t>
      салықтық түсімдер бойынша – 273573,0 мың теңге;</w:t>
      </w:r>
      <w:r>
        <w:br/>
      </w:r>
      <w:r>
        <w:rPr>
          <w:rFonts w:ascii="Times New Roman"/>
          <w:b w:val="false"/>
          <w:i w:val="false"/>
          <w:color w:val="000000"/>
          <w:sz w:val="28"/>
        </w:rPr>
        <w:t>
      салықтық емес түсімдер бойынша – 15595,0 мың теңге;</w:t>
      </w:r>
      <w:r>
        <w:br/>
      </w:r>
      <w:r>
        <w:rPr>
          <w:rFonts w:ascii="Times New Roman"/>
          <w:b w:val="false"/>
          <w:i w:val="false"/>
          <w:color w:val="000000"/>
          <w:sz w:val="28"/>
        </w:rPr>
        <w:t xml:space="preserve">
      негізгі капиталды сатудан түсетін түсімдер – 802,0 мың теңге; </w:t>
      </w:r>
      <w:r>
        <w:br/>
      </w:r>
      <w:r>
        <w:rPr>
          <w:rFonts w:ascii="Times New Roman"/>
          <w:b w:val="false"/>
          <w:i w:val="false"/>
          <w:color w:val="000000"/>
          <w:sz w:val="28"/>
        </w:rPr>
        <w:t>
      трансферттердің түсімдері бойынша – 2204508,3 мың теңге;</w:t>
      </w:r>
      <w:r>
        <w:br/>
      </w:r>
      <w:r>
        <w:rPr>
          <w:rFonts w:ascii="Times New Roman"/>
          <w:b w:val="false"/>
          <w:i w:val="false"/>
          <w:color w:val="000000"/>
          <w:sz w:val="28"/>
        </w:rPr>
        <w:t>
      бюджет қаражатының бос қалдықтары – 15000,6 мың теңге;</w:t>
      </w:r>
      <w:r>
        <w:br/>
      </w:r>
      <w:r>
        <w:rPr>
          <w:rFonts w:ascii="Times New Roman"/>
          <w:b w:val="false"/>
          <w:i w:val="false"/>
          <w:color w:val="000000"/>
          <w:sz w:val="28"/>
        </w:rPr>
        <w:t>
      2) шығындар – 2509478,9 мың теңге;</w:t>
      </w:r>
      <w:r>
        <w:br/>
      </w:r>
      <w:r>
        <w:rPr>
          <w:rFonts w:ascii="Times New Roman"/>
          <w:b w:val="false"/>
          <w:i w:val="false"/>
          <w:color w:val="000000"/>
          <w:sz w:val="28"/>
        </w:rPr>
        <w:t>
      3) таза бюджеттік кредит беру – 21946,9 мың теңге, соның ішінде:</w:t>
      </w:r>
      <w:r>
        <w:br/>
      </w:r>
      <w:r>
        <w:rPr>
          <w:rFonts w:ascii="Times New Roman"/>
          <w:b w:val="false"/>
          <w:i w:val="false"/>
          <w:color w:val="000000"/>
          <w:sz w:val="28"/>
        </w:rPr>
        <w:t>
      бюджеттік кредиттер – 27277,9 мың теңге;</w:t>
      </w:r>
      <w:r>
        <w:br/>
      </w:r>
      <w:r>
        <w:rPr>
          <w:rFonts w:ascii="Times New Roman"/>
          <w:b w:val="false"/>
          <w:i w:val="false"/>
          <w:color w:val="000000"/>
          <w:sz w:val="28"/>
        </w:rPr>
        <w:t xml:space="preserve">
      бюджеттік кредиттерді өтеу – 5331,0 мың теңге.";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Қуанышбай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2015 жылғы 20 қазандағы</w:t>
            </w:r>
            <w:r>
              <w:br/>
            </w:r>
            <w:r>
              <w:rPr>
                <w:rFonts w:ascii="Times New Roman"/>
                <w:b w:val="false"/>
                <w:i w:val="false"/>
                <w:color w:val="000000"/>
                <w:sz w:val="20"/>
              </w:rPr>
              <w:t>№ 31/4-V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25/3-V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Borders>
          <w:top w:val="none"/>
          <w:left w:val="none"/>
          <w:bottom w:val="none"/>
          <w:right w:val="none"/>
          <w:insideH w:val="none"/>
          <w:insideV w:val="none"/>
        </w:tblBorders>
      </w:tblPr>
      <w:tblGrid>
        <w:gridCol w:w="423"/>
        <w:gridCol w:w="347"/>
        <w:gridCol w:w="423"/>
        <w:gridCol w:w="423"/>
        <w:gridCol w:w="5905"/>
        <w:gridCol w:w="1480"/>
        <w:gridCol w:w="121"/>
        <w:gridCol w:w="347"/>
        <w:gridCol w:w="196"/>
        <w:gridCol w:w="347"/>
        <w:gridCol w:w="1183"/>
        <w:gridCol w:w="1105"/>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1480" w:type="dxa"/>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кірістер</w:t>
            </w:r>
            <w:r>
              <w:rPr>
                <w:rFonts w:ascii="Times New Roman"/>
                <w:b w:val="false"/>
                <w:i w:val="false"/>
                <w:color w:val="000000"/>
                <w:sz w:val="20"/>
              </w:rPr>
              <w:t xml:space="preserve"> </w:t>
            </w:r>
            <w:r>
              <w:rPr>
                <w:rFonts w:ascii="Times New Roman"/>
                <w:b/>
                <w:i w:val="false"/>
                <w:color w:val="000000"/>
                <w:sz w:val="20"/>
              </w:rPr>
              <w:t>(мың теңге)</w:t>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2 509 478,9</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273 573,0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116 941,0</w:t>
            </w:r>
            <w:r>
              <w:br/>
            </w:r>
            <w:r>
              <w:rPr>
                <w:rFonts w:ascii="Times New Roman"/>
                <w:b w:val="false"/>
                <w:i w:val="false"/>
                <w:color w:val="000000"/>
                <w:sz w:val="20"/>
              </w:rPr>
              <w:t>
</w:t>
            </w:r>
          </w:p>
        </w:tc>
      </w:tr>
      <w:tr>
        <w:trPr/>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48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13 515,0</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96 367,0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96 367,0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96 367,0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39 892,0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19 989,0</w:t>
            </w:r>
            <w:r>
              <w:br/>
            </w:r>
            <w:r>
              <w:rPr>
                <w:rFonts w:ascii="Times New Roman"/>
                <w:b w:val="false"/>
                <w:i w:val="false"/>
                <w:color w:val="000000"/>
                <w:sz w:val="20"/>
              </w:rPr>
              <w:t>
</w:t>
            </w:r>
          </w:p>
        </w:tc>
      </w:tr>
      <w:tr>
        <w:trPr/>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48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19 402,0</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48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1"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1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16 024,0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1 282,0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14 742,0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2 693,0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2 693,0</w:t>
            </w:r>
            <w:r>
              <w:br/>
            </w:r>
            <w:r>
              <w:rPr>
                <w:rFonts w:ascii="Times New Roman"/>
                <w:b w:val="false"/>
                <w:i w:val="false"/>
                <w:color w:val="000000"/>
                <w:sz w:val="20"/>
              </w:rPr>
              <w:t>
</w:t>
            </w:r>
          </w:p>
        </w:tc>
      </w:tr>
      <w:tr>
        <w:trPr/>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48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5 658,0</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59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48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2 684,0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2 684,0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12 739,0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12 739,0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12 739,0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2 204 508,3</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2 204 508,3</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2 204 508,3</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258 707,3</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1 716 036,0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1"/>
        <w:gridCol w:w="861"/>
        <w:gridCol w:w="1015"/>
        <w:gridCol w:w="1015"/>
        <w:gridCol w:w="1016"/>
        <w:gridCol w:w="4515"/>
        <w:gridCol w:w="3017"/>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c>
          <w:tcPr>
            <w:tcW w:w="3017" w:type="dxa"/>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2 509 478,9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357 722,0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267 583,0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125 939,0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118 239,0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117 167,0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124 252,0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124 252,0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122 267,0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89 819,0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29 515,0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29 515,0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42 511,0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1 450 424,0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127 869,0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127 869,0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83 078,0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21 636,0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23 155,0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1 045 919,0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28 368,0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28 368,0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1 017 551,0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942 458,1</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62 092,0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880 366,1</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75 092,9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276 636,0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38 705,0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17 348,3</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173 102,8</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143 831,6</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143 831,6</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40 047,2</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35 104,0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4 943,2</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20 314,8</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19 474,8</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33 013,6</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33 013,6</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6 186,0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28 455,2</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28 455,2</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18 644,1</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17 177,1</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106 499,3</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14 411,3</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23 989,0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23 989,0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22 861,0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68 099,0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55 185,0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45 559,0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207 742,2</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112 551,5</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112 551,5</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112 551,5</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104 731,5</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41 875,7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19 253,7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19 253,7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19 020,7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152 191,0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38 663,0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31 235,0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8 399,0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3 025,0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6 388,0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24 161,0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24 161,0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13 883,7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21 946,9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-21 946,9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21 946,9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