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f1414d" w14:textId="5f1414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"2015-2017 жылдарға арналған Абай ауданының бюджеті туралы" Абай аудандық мәслихатының 2014 жылғы 24 желтоқсандағы № 25/3-V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Абай аудандық мәслихатының 2015 жылғы 13 шілдедегі № 29/4-V шешімі. Шығыс Қазақстан облысының Әділет департаментінде 2015 жылғы 23 шілдеде № 4052 болып тіркелді</w:t>
      </w:r>
    </w:p>
    <w:p>
      <w:pPr>
        <w:spacing w:after="0"/>
        <w:ind w:left="0"/>
        <w:jc w:val="left"/>
      </w:pPr>
      <w:r>
        <w:rPr>
          <w:rFonts w:ascii="Times New Roman"/>
          <w:b w:val="false"/>
          <w:i w:val="false"/>
          <w:color w:val="ff0000"/>
          <w:sz w:val="28"/>
        </w:rPr>
        <w:t xml:space="preserve">      Ескерту. Күші жойылды - Шығыс Қазақстан облысы Абай аудандық мәслихатының 23.12.2015 № 33/3-V </w:t>
      </w:r>
      <w:r>
        <w:rPr>
          <w:rFonts w:ascii="Times New Roman"/>
          <w:b w:val="false"/>
          <w:i w:val="false"/>
          <w:color w:val="ff0000"/>
          <w:sz w:val="28"/>
        </w:rPr>
        <w:t>шешімімен</w:t>
      </w:r>
      <w:r>
        <w:rPr>
          <w:rFonts w:ascii="Times New Roman"/>
          <w:b w:val="false"/>
          <w:i w:val="false"/>
          <w:color w:val="ff0000"/>
          <w:sz w:val="28"/>
        </w:rPr>
        <w:t xml:space="preserve"> (01.01.2016 бастап қолданысқа енгізіледі).</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РҚАО-ның ескертпесі.</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2008 жылғы 4 желтоқсандағы Бюджет кодексінің </w:t>
      </w:r>
      <w:r>
        <w:rPr>
          <w:rFonts w:ascii="Times New Roman"/>
          <w:b w:val="false"/>
          <w:i w:val="false"/>
          <w:color w:val="000000"/>
          <w:sz w:val="28"/>
        </w:rPr>
        <w:t>109 бабына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w:t>
      </w:r>
      <w:r>
        <w:rPr>
          <w:rFonts w:ascii="Times New Roman"/>
          <w:b w:val="false"/>
          <w:i w:val="false"/>
          <w:color w:val="000000"/>
          <w:sz w:val="28"/>
        </w:rPr>
        <w:t xml:space="preserve">, 1-тармағының 1) тармақшасына, "2015-2017 жылдарға арналған облыстық бюджет туралы" Шығыс Қазақстан облыстық мәслихатының 2014 жылғы 10 желтоқсандағы № 24/289-V </w:t>
      </w:r>
      <w:r>
        <w:rPr>
          <w:rFonts w:ascii="Times New Roman"/>
          <w:b w:val="false"/>
          <w:i w:val="false"/>
          <w:color w:val="000000"/>
          <w:sz w:val="28"/>
        </w:rPr>
        <w:t>шешіміне</w:t>
      </w:r>
      <w:r>
        <w:rPr>
          <w:rFonts w:ascii="Times New Roman"/>
          <w:b w:val="false"/>
          <w:i w:val="false"/>
          <w:color w:val="000000"/>
          <w:sz w:val="28"/>
        </w:rPr>
        <w:t xml:space="preserve"> өзгерістер енгізу туралы" Шығыс Қазақстан облыстық мәслихатының 2015 жылғы 1 шілдедегі № 29/345-V (нормативтік құқықтық актілерді мемлекеттік тіркеу Тізілімінде № 4017 болып тіркелген) </w:t>
      </w:r>
      <w:r>
        <w:rPr>
          <w:rFonts w:ascii="Times New Roman"/>
          <w:b w:val="false"/>
          <w:i w:val="false"/>
          <w:color w:val="000000"/>
          <w:sz w:val="28"/>
        </w:rPr>
        <w:t>шешіміне</w:t>
      </w:r>
      <w:r>
        <w:rPr>
          <w:rFonts w:ascii="Times New Roman"/>
          <w:b w:val="false"/>
          <w:i w:val="false"/>
          <w:color w:val="000000"/>
          <w:sz w:val="28"/>
        </w:rPr>
        <w:t xml:space="preserve"> сәйкес, Абай аудандық мәслихаты </w:t>
      </w:r>
      <w:r>
        <w:rPr>
          <w:rFonts w:ascii="Times New Roman"/>
          <w:b/>
          <w:i w:val="false"/>
          <w:color w:val="000000"/>
          <w:sz w:val="28"/>
        </w:rPr>
        <w:t xml:space="preserve">ШЕШТІ: </w:t>
      </w:r>
      <w:r>
        <w:br/>
      </w:r>
      <w:r>
        <w:rPr>
          <w:rFonts w:ascii="Times New Roman"/>
          <w:b w:val="false"/>
          <w:i w:val="false"/>
          <w:color w:val="000000"/>
          <w:sz w:val="28"/>
        </w:rPr>
        <w:t>
      </w:t>
      </w:r>
      <w:r>
        <w:rPr>
          <w:rFonts w:ascii="Times New Roman"/>
          <w:b w:val="false"/>
          <w:i w:val="false"/>
          <w:color w:val="000000"/>
          <w:sz w:val="28"/>
        </w:rPr>
        <w:t xml:space="preserve">1. "2015-2017 жылдарға арналған Абай ауданының бюджеті туралы" Абай аудандық мәслихатының 2014 жылғы 24 желтоқсандағы № 25/3-V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3626 болып тіркелген, "Абай елі" газетінің 2015 жылғы 18-24 қаңтардағы № 3, 2015 жылғы 25-31 қаңтардағы № 4, 2015 жылғы 1-7 ақпандағы № 5 сандарында жарияланған) келесі өзгерістер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тармақ</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w:t>
      </w:r>
      <w:r>
        <w:rPr>
          <w:rFonts w:ascii="Times New Roman"/>
          <w:b w:val="false"/>
          <w:i w:val="false"/>
          <w:color w:val="000000"/>
          <w:sz w:val="28"/>
        </w:rPr>
        <w:t xml:space="preserve">"1. 2015-2017 жылдарға арналған аудандық бюджет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2015 жылға мынадай көлемдерде бекітілсін:</w:t>
      </w:r>
      <w:r>
        <w:br/>
      </w:r>
      <w:r>
        <w:rPr>
          <w:rFonts w:ascii="Times New Roman"/>
          <w:b w:val="false"/>
          <w:i w:val="false"/>
          <w:color w:val="000000"/>
          <w:sz w:val="28"/>
        </w:rPr>
        <w:t>
      </w:t>
      </w:r>
      <w:r>
        <w:rPr>
          <w:rFonts w:ascii="Times New Roman"/>
          <w:b w:val="false"/>
          <w:i w:val="false"/>
          <w:color w:val="000000"/>
          <w:sz w:val="28"/>
        </w:rPr>
        <w:t>1) кірістер – 2460391,6 мың теңге, соның ішінде:</w:t>
      </w:r>
      <w:r>
        <w:br/>
      </w:r>
      <w:r>
        <w:rPr>
          <w:rFonts w:ascii="Times New Roman"/>
          <w:b w:val="false"/>
          <w:i w:val="false"/>
          <w:color w:val="000000"/>
          <w:sz w:val="28"/>
        </w:rPr>
        <w:t>
      </w:t>
      </w:r>
      <w:r>
        <w:rPr>
          <w:rFonts w:ascii="Times New Roman"/>
          <w:b w:val="false"/>
          <w:i w:val="false"/>
          <w:color w:val="000000"/>
          <w:sz w:val="28"/>
        </w:rPr>
        <w:t>салықтық түсімдер бойынша – 272896,0 мың теңге;</w:t>
      </w:r>
      <w:r>
        <w:br/>
      </w:r>
      <w:r>
        <w:rPr>
          <w:rFonts w:ascii="Times New Roman"/>
          <w:b w:val="false"/>
          <w:i w:val="false"/>
          <w:color w:val="000000"/>
          <w:sz w:val="28"/>
        </w:rPr>
        <w:t>
      </w:t>
      </w:r>
      <w:r>
        <w:rPr>
          <w:rFonts w:ascii="Times New Roman"/>
          <w:b w:val="false"/>
          <w:i w:val="false"/>
          <w:color w:val="000000"/>
          <w:sz w:val="28"/>
        </w:rPr>
        <w:t>салықтық емес түсімдер бойынша – 15005,0 мың теңге;</w:t>
      </w:r>
      <w:r>
        <w:br/>
      </w:r>
      <w:r>
        <w:rPr>
          <w:rFonts w:ascii="Times New Roman"/>
          <w:b w:val="false"/>
          <w:i w:val="false"/>
          <w:color w:val="000000"/>
          <w:sz w:val="28"/>
        </w:rPr>
        <w:t>
      </w:t>
      </w:r>
      <w:r>
        <w:rPr>
          <w:rFonts w:ascii="Times New Roman"/>
          <w:b w:val="false"/>
          <w:i w:val="false"/>
          <w:color w:val="000000"/>
          <w:sz w:val="28"/>
        </w:rPr>
        <w:t xml:space="preserve">негізгі капиталды сатудан түсетін түсімдер – 2069,0 мың теңге; </w:t>
      </w:r>
      <w:r>
        <w:br/>
      </w:r>
      <w:r>
        <w:rPr>
          <w:rFonts w:ascii="Times New Roman"/>
          <w:b w:val="false"/>
          <w:i w:val="false"/>
          <w:color w:val="000000"/>
          <w:sz w:val="28"/>
        </w:rPr>
        <w:t>
      </w:t>
      </w:r>
      <w:r>
        <w:rPr>
          <w:rFonts w:ascii="Times New Roman"/>
          <w:b w:val="false"/>
          <w:i w:val="false"/>
          <w:color w:val="000000"/>
          <w:sz w:val="28"/>
        </w:rPr>
        <w:t>трансферттердің түсімдері бойынша – 2155421,0 мың теңге;</w:t>
      </w:r>
      <w:r>
        <w:br/>
      </w:r>
      <w:r>
        <w:rPr>
          <w:rFonts w:ascii="Times New Roman"/>
          <w:b w:val="false"/>
          <w:i w:val="false"/>
          <w:color w:val="000000"/>
          <w:sz w:val="28"/>
        </w:rPr>
        <w:t>
      </w:t>
      </w:r>
      <w:r>
        <w:rPr>
          <w:rFonts w:ascii="Times New Roman"/>
          <w:b w:val="false"/>
          <w:i w:val="false"/>
          <w:color w:val="000000"/>
          <w:sz w:val="28"/>
        </w:rPr>
        <w:t>бюджет қаражатының бос қалдықтары – 15000,6 мың теңге;</w:t>
      </w:r>
      <w:r>
        <w:br/>
      </w:r>
      <w:r>
        <w:rPr>
          <w:rFonts w:ascii="Times New Roman"/>
          <w:b w:val="false"/>
          <w:i w:val="false"/>
          <w:color w:val="000000"/>
          <w:sz w:val="28"/>
        </w:rPr>
        <w:t>
      </w:t>
      </w:r>
      <w:r>
        <w:rPr>
          <w:rFonts w:ascii="Times New Roman"/>
          <w:b w:val="false"/>
          <w:i w:val="false"/>
          <w:color w:val="000000"/>
          <w:sz w:val="28"/>
        </w:rPr>
        <w:t>2) шығындар – 2460391,6 мың теңге;</w:t>
      </w:r>
      <w:r>
        <w:br/>
      </w:r>
      <w:r>
        <w:rPr>
          <w:rFonts w:ascii="Times New Roman"/>
          <w:b w:val="false"/>
          <w:i w:val="false"/>
          <w:color w:val="000000"/>
          <w:sz w:val="28"/>
        </w:rPr>
        <w:t>
      </w:t>
      </w:r>
      <w:r>
        <w:rPr>
          <w:rFonts w:ascii="Times New Roman"/>
          <w:b w:val="false"/>
          <w:i w:val="false"/>
          <w:color w:val="000000"/>
          <w:sz w:val="28"/>
        </w:rPr>
        <w:t>3) таза бюджеттік кредит беру – 21426,0 мың теңге, соның ішінде:</w:t>
      </w:r>
      <w:r>
        <w:br/>
      </w:r>
      <w:r>
        <w:rPr>
          <w:rFonts w:ascii="Times New Roman"/>
          <w:b w:val="false"/>
          <w:i w:val="false"/>
          <w:color w:val="000000"/>
          <w:sz w:val="28"/>
        </w:rPr>
        <w:t>
      </w:t>
      </w:r>
      <w:r>
        <w:rPr>
          <w:rFonts w:ascii="Times New Roman"/>
          <w:b w:val="false"/>
          <w:i w:val="false"/>
          <w:color w:val="000000"/>
          <w:sz w:val="28"/>
        </w:rPr>
        <w:t>бюджеттік кредиттер – 26757,0 мың теңге;</w:t>
      </w:r>
      <w:r>
        <w:br/>
      </w:r>
      <w:r>
        <w:rPr>
          <w:rFonts w:ascii="Times New Roman"/>
          <w:b w:val="false"/>
          <w:i w:val="false"/>
          <w:color w:val="000000"/>
          <w:sz w:val="28"/>
        </w:rPr>
        <w:t>
      </w:t>
      </w:r>
      <w:r>
        <w:rPr>
          <w:rFonts w:ascii="Times New Roman"/>
          <w:b w:val="false"/>
          <w:i w:val="false"/>
          <w:color w:val="000000"/>
          <w:sz w:val="28"/>
        </w:rPr>
        <w:t xml:space="preserve">бюджеттік кредиттерді өтеу – 5331,0 мың теңге."; </w:t>
      </w:r>
      <w:r>
        <w:br/>
      </w:r>
      <w:r>
        <w:rPr>
          <w:rFonts w:ascii="Times New Roman"/>
          <w:b w:val="false"/>
          <w:i w:val="false"/>
          <w:color w:val="000000"/>
          <w:sz w:val="28"/>
        </w:rPr>
        <w:t>
      </w:t>
      </w:r>
      <w:r>
        <w:rPr>
          <w:rFonts w:ascii="Times New Roman"/>
          <w:b w:val="false"/>
          <w:i w:val="false"/>
          <w:color w:val="000000"/>
          <w:sz w:val="28"/>
        </w:rPr>
        <w:t xml:space="preserve">аталған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Осы шешім 2015 жылдың 1 қаңтарынан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А. Белібаев </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 xml:space="preserve">Абай аудандық </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мәслихатының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Т. Аманғазы </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Абай аудандық мәслихатының </w:t>
            </w:r>
            <w:r>
              <w:br/>
            </w:r>
            <w:r>
              <w:rPr>
                <w:rFonts w:ascii="Times New Roman"/>
                <w:b w:val="false"/>
                <w:i w:val="false"/>
                <w:color w:val="000000"/>
                <w:sz w:val="20"/>
              </w:rPr>
              <w:t xml:space="preserve">2015 жылғы 13 шілдедегі </w:t>
            </w:r>
            <w:r>
              <w:br/>
            </w:r>
            <w:r>
              <w:rPr>
                <w:rFonts w:ascii="Times New Roman"/>
                <w:b w:val="false"/>
                <w:i w:val="false"/>
                <w:color w:val="000000"/>
                <w:sz w:val="20"/>
              </w:rPr>
              <w:t xml:space="preserve">№ 29/4-V шешіміне қосымша </w:t>
            </w:r>
            <w:r>
              <w:br/>
            </w:r>
            <w:r>
              <w:rPr>
                <w:rFonts w:ascii="Times New Roman"/>
                <w:b w:val="false"/>
                <w:i w:val="false"/>
                <w:color w:val="000000"/>
                <w:sz w:val="20"/>
              </w:rPr>
              <w:t xml:space="preserve">Абай аудандық мәслихатының </w:t>
            </w:r>
            <w:r>
              <w:br/>
            </w:r>
            <w:r>
              <w:rPr>
                <w:rFonts w:ascii="Times New Roman"/>
                <w:b w:val="false"/>
                <w:i w:val="false"/>
                <w:color w:val="000000"/>
                <w:sz w:val="20"/>
              </w:rPr>
              <w:t xml:space="preserve">2014 жылғы 24 желтоқсандағы </w:t>
            </w:r>
            <w:r>
              <w:br/>
            </w:r>
            <w:r>
              <w:rPr>
                <w:rFonts w:ascii="Times New Roman"/>
                <w:b w:val="false"/>
                <w:i w:val="false"/>
                <w:color w:val="000000"/>
                <w:sz w:val="20"/>
              </w:rPr>
              <w:t xml:space="preserve">№ 25/3-V шешіміне </w:t>
            </w:r>
            <w:r>
              <w:br/>
            </w:r>
            <w:r>
              <w:rPr>
                <w:rFonts w:ascii="Times New Roman"/>
                <w:b w:val="false"/>
                <w:i w:val="false"/>
                <w:color w:val="000000"/>
                <w:sz w:val="20"/>
              </w:rPr>
              <w:t>№ 1 қосымша</w:t>
            </w:r>
          </w:p>
        </w:tc>
      </w:tr>
    </w:tbl>
    <w:bookmarkStart w:name="z30" w:id="0"/>
    <w:p>
      <w:pPr>
        <w:spacing w:after="0"/>
        <w:ind w:left="0"/>
        <w:jc w:val="left"/>
      </w:pPr>
      <w:r>
        <w:rPr>
          <w:rFonts w:ascii="Times New Roman"/>
          <w:b/>
          <w:i w:val="false"/>
          <w:color w:val="000000"/>
        </w:rPr>
        <w:t xml:space="preserve"> 2015 жылға арналған аудандық бюджет</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0"/>
        <w:gridCol w:w="365"/>
        <w:gridCol w:w="365"/>
        <w:gridCol w:w="365"/>
        <w:gridCol w:w="5982"/>
        <w:gridCol w:w="1511"/>
        <w:gridCol w:w="137"/>
        <w:gridCol w:w="365"/>
        <w:gridCol w:w="213"/>
        <w:gridCol w:w="366"/>
        <w:gridCol w:w="1210"/>
        <w:gridCol w:w="1131"/>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15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кірістер (мың теңге)</w:t>
            </w:r>
            <w:r>
              <w:br/>
            </w:r>
            <w:r>
              <w:rPr>
                <w:rFonts w:ascii="Times New Roman"/>
                <w:b w:val="false"/>
                <w:i w:val="false"/>
                <w:color w:val="000000"/>
                <w:sz w:val="20"/>
              </w:rPr>
              <w:t>
</w:t>
            </w:r>
          </w:p>
        </w:tc>
      </w:tr>
      <w:tr>
        <w:trPr>
          <w:trHeight w:val="30" w:hRule="atLeast"/>
        </w:trPr>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Ерекшелігі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 w:id="1"/>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bookmarkEnd w:id="1"/>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 КІРІСТЕР</w:t>
            </w: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2 460 391,6</w:t>
            </w:r>
            <w:r>
              <w:br/>
            </w:r>
            <w:r>
              <w:rPr>
                <w:rFonts w:ascii="Times New Roman"/>
                <w:b w:val="false"/>
                <w:i w:val="false"/>
                <w:color w:val="000000"/>
                <w:sz w:val="20"/>
              </w:rPr>
              <w:t>
</w:t>
            </w:r>
          </w:p>
        </w:tc>
      </w:tr>
      <w:tr>
        <w:trPr>
          <w:trHeight w:val="30" w:hRule="atLeast"/>
        </w:trPr>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272 896,0</w:t>
            </w:r>
            <w:r>
              <w:br/>
            </w:r>
            <w:r>
              <w:rPr>
                <w:rFonts w:ascii="Times New Roman"/>
                <w:b w:val="false"/>
                <w:i w:val="false"/>
                <w:color w:val="000000"/>
                <w:sz w:val="20"/>
              </w:rPr>
              <w:t>
</w:t>
            </w:r>
          </w:p>
        </w:tc>
      </w:tr>
      <w:tr>
        <w:trPr>
          <w:trHeight w:val="30" w:hRule="atLeast"/>
        </w:trPr>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130 456,0</w:t>
            </w:r>
            <w:r>
              <w:br/>
            </w:r>
            <w:r>
              <w:rPr>
                <w:rFonts w:ascii="Times New Roman"/>
                <w:b w:val="false"/>
                <w:i w:val="false"/>
                <w:color w:val="000000"/>
                <w:sz w:val="20"/>
              </w:rPr>
              <w:t>
</w:t>
            </w:r>
          </w:p>
        </w:tc>
      </w:tr>
      <w:tr>
        <w:trPr>
          <w:trHeight w:val="30" w:hRule="atLeast"/>
        </w:trPr>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130 456,0</w:t>
            </w:r>
            <w:r>
              <w:br/>
            </w:r>
            <w:r>
              <w:rPr>
                <w:rFonts w:ascii="Times New Roman"/>
                <w:b w:val="false"/>
                <w:i w:val="false"/>
                <w:color w:val="000000"/>
                <w:sz w:val="20"/>
              </w:rPr>
              <w:t>
</w:t>
            </w:r>
          </w:p>
        </w:tc>
      </w:tr>
      <w:tr>
        <w:trPr>
          <w:trHeight w:val="30" w:hRule="atLeast"/>
        </w:trPr>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Төлем көзінен салық салынатын табыстардан ұсталатын жеке табыс салығы </w:t>
            </w: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118 620,0</w:t>
            </w:r>
            <w:r>
              <w:br/>
            </w:r>
            <w:r>
              <w:rPr>
                <w:rFonts w:ascii="Times New Roman"/>
                <w:b w:val="false"/>
                <w:i w:val="false"/>
                <w:color w:val="000000"/>
                <w:sz w:val="20"/>
              </w:rPr>
              <w:t>
</w:t>
            </w:r>
          </w:p>
        </w:tc>
      </w:tr>
      <w:tr>
        <w:trPr/>
        <w:tc>
          <w:tcPr>
            <w:tcW w:w="2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59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Төлем көзінен салық салынбайтын табыстардан ұсталатын жеке табыс салығы </w:t>
            </w:r>
            <w:r>
              <w:br/>
            </w:r>
            <w:r>
              <w:rPr>
                <w:rFonts w:ascii="Times New Roman"/>
                <w:b w:val="false"/>
                <w:i w:val="false"/>
                <w:color w:val="000000"/>
                <w:sz w:val="20"/>
              </w:rPr>
              <w:t>
</w:t>
            </w:r>
          </w:p>
        </w:tc>
        <w:tc>
          <w:tcPr>
            <w:tcW w:w="15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11 836,0</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98 367,0</w:t>
            </w:r>
            <w:r>
              <w:br/>
            </w:r>
            <w:r>
              <w:rPr>
                <w:rFonts w:ascii="Times New Roman"/>
                <w:b w:val="false"/>
                <w:i w:val="false"/>
                <w:color w:val="000000"/>
                <w:sz w:val="20"/>
              </w:rPr>
              <w:t>
</w:t>
            </w:r>
          </w:p>
        </w:tc>
      </w:tr>
      <w:tr>
        <w:trPr>
          <w:trHeight w:val="30" w:hRule="atLeast"/>
        </w:trPr>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98 367,0</w:t>
            </w:r>
            <w:r>
              <w:br/>
            </w:r>
            <w:r>
              <w:rPr>
                <w:rFonts w:ascii="Times New Roman"/>
                <w:b w:val="false"/>
                <w:i w:val="false"/>
                <w:color w:val="000000"/>
                <w:sz w:val="20"/>
              </w:rPr>
              <w:t>
</w:t>
            </w:r>
          </w:p>
        </w:tc>
      </w:tr>
      <w:tr>
        <w:trPr>
          <w:trHeight w:val="30" w:hRule="atLeast"/>
        </w:trPr>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98 367,0</w:t>
            </w:r>
            <w:r>
              <w:br/>
            </w:r>
            <w:r>
              <w:rPr>
                <w:rFonts w:ascii="Times New Roman"/>
                <w:b w:val="false"/>
                <w:i w:val="false"/>
                <w:color w:val="000000"/>
                <w:sz w:val="20"/>
              </w:rPr>
              <w:t>
</w:t>
            </w:r>
          </w:p>
        </w:tc>
      </w:tr>
      <w:tr>
        <w:trPr>
          <w:trHeight w:val="30" w:hRule="atLeast"/>
        </w:trPr>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Меншікке салынатын салықтар</w:t>
            </w: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37 715,0</w:t>
            </w:r>
            <w:r>
              <w:br/>
            </w:r>
            <w:r>
              <w:rPr>
                <w:rFonts w:ascii="Times New Roman"/>
                <w:b w:val="false"/>
                <w:i w:val="false"/>
                <w:color w:val="000000"/>
                <w:sz w:val="20"/>
              </w:rPr>
              <w:t>
</w:t>
            </w:r>
          </w:p>
        </w:tc>
      </w:tr>
      <w:tr>
        <w:trPr>
          <w:trHeight w:val="30" w:hRule="atLeast"/>
        </w:trPr>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Мүлікке салынатын салықтар</w:t>
            </w: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14 989,0</w:t>
            </w:r>
            <w:r>
              <w:br/>
            </w:r>
            <w:r>
              <w:rPr>
                <w:rFonts w:ascii="Times New Roman"/>
                <w:b w:val="false"/>
                <w:i w:val="false"/>
                <w:color w:val="000000"/>
                <w:sz w:val="20"/>
              </w:rPr>
              <w:t>
</w:t>
            </w:r>
          </w:p>
        </w:tc>
      </w:tr>
      <w:tr>
        <w:trPr/>
        <w:tc>
          <w:tcPr>
            <w:tcW w:w="2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59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тұлғалардың және жеке кәсіпкерлердің мүлкіне салынатын салық</w:t>
            </w:r>
            <w:r>
              <w:br/>
            </w:r>
            <w:r>
              <w:rPr>
                <w:rFonts w:ascii="Times New Roman"/>
                <w:b w:val="false"/>
                <w:i w:val="false"/>
                <w:color w:val="000000"/>
                <w:sz w:val="20"/>
              </w:rPr>
              <w:t>
</w:t>
            </w:r>
          </w:p>
        </w:tc>
        <w:tc>
          <w:tcPr>
            <w:tcW w:w="15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14 402,0</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тұлғалардың мүлкіне салынатын салық</w:t>
            </w: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587,0</w:t>
            </w:r>
            <w:r>
              <w:br/>
            </w:r>
            <w:r>
              <w:rPr>
                <w:rFonts w:ascii="Times New Roman"/>
                <w:b w:val="false"/>
                <w:i w:val="false"/>
                <w:color w:val="000000"/>
                <w:sz w:val="20"/>
              </w:rPr>
              <w:t>
</w:t>
            </w:r>
          </w:p>
        </w:tc>
      </w:tr>
      <w:tr>
        <w:trPr>
          <w:trHeight w:val="30" w:hRule="atLeast"/>
        </w:trPr>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1 386,0</w:t>
            </w:r>
            <w:r>
              <w:br/>
            </w:r>
            <w:r>
              <w:rPr>
                <w:rFonts w:ascii="Times New Roman"/>
                <w:b w:val="false"/>
                <w:i w:val="false"/>
                <w:color w:val="000000"/>
                <w:sz w:val="20"/>
              </w:rPr>
              <w:t>
</w:t>
            </w:r>
          </w:p>
        </w:tc>
      </w:tr>
      <w:tr>
        <w:trPr>
          <w:trHeight w:val="30" w:hRule="atLeast"/>
        </w:trPr>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 жерлерiне жеке тұлғалардан алынатын жер салығы</w:t>
            </w: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500,0</w:t>
            </w:r>
            <w:r>
              <w:br/>
            </w:r>
            <w:r>
              <w:rPr>
                <w:rFonts w:ascii="Times New Roman"/>
                <w:b w:val="false"/>
                <w:i w:val="false"/>
                <w:color w:val="000000"/>
                <w:sz w:val="20"/>
              </w:rPr>
              <w:t>
</w:t>
            </w:r>
          </w:p>
        </w:tc>
      </w:tr>
      <w:tr>
        <w:trPr/>
        <w:tc>
          <w:tcPr>
            <w:tcW w:w="2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59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мақсатындағы жерлерге заңды тұлғалардан, жеке кәсіпкерлерден, жеке нотариустар мен адвокаттардан алынатын жер салығы</w:t>
            </w:r>
            <w:r>
              <w:br/>
            </w:r>
            <w:r>
              <w:rPr>
                <w:rFonts w:ascii="Times New Roman"/>
                <w:b w:val="false"/>
                <w:i w:val="false"/>
                <w:color w:val="000000"/>
                <w:sz w:val="20"/>
              </w:rPr>
              <w:t>
</w:t>
            </w:r>
          </w:p>
        </w:tc>
        <w:tc>
          <w:tcPr>
            <w:tcW w:w="15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26,0</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12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 жерлеріне заңды тұлғалардан, жеке кәсіпкерлерден, жеке нотариустар мен адвокаттардан алынатын жер салығы</w:t>
            </w:r>
            <w:r>
              <w:br/>
            </w:r>
            <w:r>
              <w:rPr>
                <w:rFonts w:ascii="Times New Roman"/>
                <w:b w:val="false"/>
                <w:i w:val="false"/>
                <w:color w:val="000000"/>
                <w:sz w:val="20"/>
              </w:rPr>
              <w:t>
</w:t>
            </w:r>
          </w:p>
        </w:tc>
        <w:tc>
          <w:tcPr>
            <w:tcW w:w="11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280,0</w:t>
            </w:r>
            <w:r>
              <w:br/>
            </w:r>
            <w:r>
              <w:rPr>
                <w:rFonts w:ascii="Times New Roman"/>
                <w:b w:val="false"/>
                <w:i w:val="false"/>
                <w:color w:val="000000"/>
                <w:sz w:val="20"/>
              </w:rPr>
              <w:t>
</w:t>
            </w:r>
          </w:p>
        </w:tc>
      </w:tr>
      <w:tr>
        <w:trPr>
          <w:trHeight w:val="30" w:hRule="atLeast"/>
        </w:trPr>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w:t>
            </w: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мекендердің жерлерiне жеке тұлғалардан алынатын жер салығын қоспағанда, жер салығы</w:t>
            </w: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580,0</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құралдарына салынатын салық</w:t>
            </w: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18 140,0</w:t>
            </w:r>
            <w:r>
              <w:br/>
            </w:r>
            <w:r>
              <w:rPr>
                <w:rFonts w:ascii="Times New Roman"/>
                <w:b w:val="false"/>
                <w:i w:val="false"/>
                <w:color w:val="000000"/>
                <w:sz w:val="20"/>
              </w:rPr>
              <w:t>
</w:t>
            </w:r>
          </w:p>
        </w:tc>
      </w:tr>
      <w:tr>
        <w:trPr>
          <w:trHeight w:val="30" w:hRule="atLeast"/>
        </w:trPr>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тұлғалардан көлік құралдарына салынатын салық</w:t>
            </w: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1 398,0</w:t>
            </w:r>
            <w:r>
              <w:br/>
            </w:r>
            <w:r>
              <w:rPr>
                <w:rFonts w:ascii="Times New Roman"/>
                <w:b w:val="false"/>
                <w:i w:val="false"/>
                <w:color w:val="000000"/>
                <w:sz w:val="20"/>
              </w:rPr>
              <w:t>
</w:t>
            </w:r>
          </w:p>
        </w:tc>
      </w:tr>
      <w:tr>
        <w:trPr>
          <w:trHeight w:val="30" w:hRule="atLeast"/>
        </w:trPr>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тұлғалардан көлік құралдарына салынатын салық</w:t>
            </w: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16 742,0</w:t>
            </w:r>
            <w:r>
              <w:br/>
            </w:r>
            <w:r>
              <w:rPr>
                <w:rFonts w:ascii="Times New Roman"/>
                <w:b w:val="false"/>
                <w:i w:val="false"/>
                <w:color w:val="000000"/>
                <w:sz w:val="20"/>
              </w:rPr>
              <w:t>
</w:t>
            </w:r>
          </w:p>
        </w:tc>
      </w:tr>
      <w:tr>
        <w:trPr>
          <w:trHeight w:val="30" w:hRule="atLeast"/>
        </w:trPr>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3 200,0</w:t>
            </w:r>
            <w:r>
              <w:br/>
            </w:r>
            <w:r>
              <w:rPr>
                <w:rFonts w:ascii="Times New Roman"/>
                <w:b w:val="false"/>
                <w:i w:val="false"/>
                <w:color w:val="000000"/>
                <w:sz w:val="20"/>
              </w:rPr>
              <w:t>
</w:t>
            </w:r>
          </w:p>
        </w:tc>
      </w:tr>
      <w:tr>
        <w:trPr>
          <w:trHeight w:val="30" w:hRule="atLeast"/>
        </w:trPr>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3 200,0</w:t>
            </w:r>
            <w:r>
              <w:br/>
            </w:r>
            <w:r>
              <w:rPr>
                <w:rFonts w:ascii="Times New Roman"/>
                <w:b w:val="false"/>
                <w:i w:val="false"/>
                <w:color w:val="000000"/>
                <w:sz w:val="20"/>
              </w:rPr>
              <w:t>
</w:t>
            </w:r>
          </w:p>
        </w:tc>
      </w:tr>
      <w:tr>
        <w:trPr/>
        <w:tc>
          <w:tcPr>
            <w:tcW w:w="2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3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iшкi салықтар</w:t>
            </w:r>
            <w:r>
              <w:br/>
            </w:r>
            <w:r>
              <w:rPr>
                <w:rFonts w:ascii="Times New Roman"/>
                <w:b w:val="false"/>
                <w:i w:val="false"/>
                <w:color w:val="000000"/>
                <w:sz w:val="20"/>
              </w:rPr>
              <w:t>
</w:t>
            </w:r>
          </w:p>
        </w:tc>
        <w:tc>
          <w:tcPr>
            <w:tcW w:w="15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5 158,0</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661,0</w:t>
            </w:r>
            <w:r>
              <w:br/>
            </w:r>
            <w:r>
              <w:rPr>
                <w:rFonts w:ascii="Times New Roman"/>
                <w:b w:val="false"/>
                <w:i w:val="false"/>
                <w:color w:val="000000"/>
                <w:sz w:val="20"/>
              </w:rPr>
              <w:t>
</w:t>
            </w:r>
          </w:p>
        </w:tc>
      </w:tr>
      <w:tr>
        <w:trPr>
          <w:trHeight w:val="30" w:hRule="atLeast"/>
        </w:trPr>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84</w:t>
            </w: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аумағында өндірілген бензин (авиациялықты қоспағанда) және дизель отыны</w:t>
            </w: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367,0</w:t>
            </w:r>
            <w:r>
              <w:br/>
            </w:r>
            <w:r>
              <w:rPr>
                <w:rFonts w:ascii="Times New Roman"/>
                <w:b w:val="false"/>
                <w:i w:val="false"/>
                <w:color w:val="000000"/>
                <w:sz w:val="20"/>
              </w:rPr>
              <w:t>
</w:t>
            </w:r>
          </w:p>
        </w:tc>
      </w:tr>
      <w:tr>
        <w:trPr>
          <w:trHeight w:val="30" w:hRule="atLeast"/>
        </w:trPr>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96</w:t>
            </w: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және жеке тұлғалар бөлшек саудада өткізетін, сондай-ақ өзінің өндірістік мұқтаждарына пайдаланылатын бензин (авиациялықты қоспағанда)</w:t>
            </w: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290,0</w:t>
            </w:r>
            <w:r>
              <w:br/>
            </w:r>
            <w:r>
              <w:rPr>
                <w:rFonts w:ascii="Times New Roman"/>
                <w:b w:val="false"/>
                <w:i w:val="false"/>
                <w:color w:val="000000"/>
                <w:sz w:val="20"/>
              </w:rPr>
              <w:t>
</w:t>
            </w:r>
          </w:p>
        </w:tc>
      </w:tr>
      <w:tr>
        <w:trPr/>
        <w:tc>
          <w:tcPr>
            <w:tcW w:w="2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97</w:t>
            </w:r>
            <w:r>
              <w:br/>
            </w:r>
            <w:r>
              <w:rPr>
                <w:rFonts w:ascii="Times New Roman"/>
                <w:b w:val="false"/>
                <w:i w:val="false"/>
                <w:color w:val="000000"/>
                <w:sz w:val="20"/>
              </w:rPr>
              <w:t>
</w:t>
            </w:r>
          </w:p>
        </w:tc>
        <w:tc>
          <w:tcPr>
            <w:tcW w:w="59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және жеке тұлғаларға бөлшек саудада өткізетін, сондай-ақ өз өндірістік мұқтаждарына пайдаланылатын дизель отыны</w:t>
            </w:r>
            <w:r>
              <w:br/>
            </w:r>
            <w:r>
              <w:rPr>
                <w:rFonts w:ascii="Times New Roman"/>
                <w:b w:val="false"/>
                <w:i w:val="false"/>
                <w:color w:val="000000"/>
                <w:sz w:val="20"/>
              </w:rPr>
              <w:t>
</w:t>
            </w:r>
          </w:p>
        </w:tc>
        <w:tc>
          <w:tcPr>
            <w:tcW w:w="15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да ресурстарды пайдаланғаны үшiн түсетiн түсiмдер</w:t>
            </w: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566,0</w:t>
            </w:r>
            <w:r>
              <w:br/>
            </w:r>
            <w:r>
              <w:rPr>
                <w:rFonts w:ascii="Times New Roman"/>
                <w:b w:val="false"/>
                <w:i w:val="false"/>
                <w:color w:val="000000"/>
                <w:sz w:val="20"/>
              </w:rPr>
              <w:t>
</w:t>
            </w:r>
          </w:p>
        </w:tc>
      </w:tr>
      <w:tr>
        <w:trPr>
          <w:trHeight w:val="30" w:hRule="atLeast"/>
        </w:trPr>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учаскелерін пайдаланғаны үшін төлем</w:t>
            </w: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566,0</w:t>
            </w:r>
            <w:r>
              <w:br/>
            </w:r>
            <w:r>
              <w:rPr>
                <w:rFonts w:ascii="Times New Roman"/>
                <w:b w:val="false"/>
                <w:i w:val="false"/>
                <w:color w:val="000000"/>
                <w:sz w:val="20"/>
              </w:rPr>
              <w:t>
</w:t>
            </w:r>
          </w:p>
        </w:tc>
      </w:tr>
      <w:tr>
        <w:trPr>
          <w:trHeight w:val="30" w:hRule="atLeast"/>
        </w:trPr>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және кәсіби қызметті жүргізгені үшін алынатын алымдар</w:t>
            </w: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3 931,0</w:t>
            </w:r>
            <w:r>
              <w:br/>
            </w:r>
            <w:r>
              <w:rPr>
                <w:rFonts w:ascii="Times New Roman"/>
                <w:b w:val="false"/>
                <w:i w:val="false"/>
                <w:color w:val="000000"/>
                <w:sz w:val="20"/>
              </w:rPr>
              <w:t>
</w:t>
            </w:r>
          </w:p>
        </w:tc>
      </w:tr>
      <w:tr>
        <w:trPr>
          <w:trHeight w:val="30" w:hRule="atLeast"/>
        </w:trPr>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кәсіпкерлерді мемлекеттік тіркегені үшін алынатын алым</w:t>
            </w: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95,0</w:t>
            </w:r>
            <w:r>
              <w:br/>
            </w:r>
            <w:r>
              <w:rPr>
                <w:rFonts w:ascii="Times New Roman"/>
                <w:b w:val="false"/>
                <w:i w:val="false"/>
                <w:color w:val="000000"/>
                <w:sz w:val="20"/>
              </w:rPr>
              <w:t>
</w:t>
            </w:r>
          </w:p>
        </w:tc>
      </w:tr>
      <w:tr>
        <w:trPr>
          <w:trHeight w:val="30" w:hRule="atLeast"/>
        </w:trPr>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Жекелеген қызмет түрлерімен айналысу құқығы үшін алынатын лицензиялық алым</w:t>
            </w: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2 561,0</w:t>
            </w:r>
            <w:r>
              <w:br/>
            </w:r>
            <w:r>
              <w:rPr>
                <w:rFonts w:ascii="Times New Roman"/>
                <w:b w:val="false"/>
                <w:i w:val="false"/>
                <w:color w:val="000000"/>
                <w:sz w:val="20"/>
              </w:rPr>
              <w:t>
</w:t>
            </w:r>
          </w:p>
        </w:tc>
      </w:tr>
      <w:tr>
        <w:trPr>
          <w:trHeight w:val="30" w:hRule="atLeast"/>
        </w:trPr>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Заңды тұлғаларды мемлекеттiк тiркегенi және филиалдар мен өкiлдiктердi есептiк тiркегенi, сондай-ақ оларды қайта тіркегені үшiн алым </w:t>
            </w: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Жылжымалы мүлікті кепілдікке салуды мемлекеттік тіркегені және кеменiң немесе жасалып жатқан кеменiң ипотекасы үшін алынатын алым</w:t>
            </w: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құралдарын мемлекеттік тіркегені, сондай-ақ оларды қайта тіркегені үшін алым</w:t>
            </w: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w:t>
            </w: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Жылжымайтын мүлікке және олармен мәміле жасау құқығын мемлекеттік тіркегені үшін алынатын алым</w:t>
            </w: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585,0</w:t>
            </w:r>
            <w:r>
              <w:br/>
            </w:r>
            <w:r>
              <w:rPr>
                <w:rFonts w:ascii="Times New Roman"/>
                <w:b w:val="false"/>
                <w:i w:val="false"/>
                <w:color w:val="000000"/>
                <w:sz w:val="20"/>
              </w:rPr>
              <w:t>
</w:t>
            </w:r>
          </w:p>
        </w:tc>
      </w:tr>
      <w:tr>
        <w:trPr>
          <w:trHeight w:val="30" w:hRule="atLeast"/>
        </w:trPr>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w:t>
            </w: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бюджетке төленетін тіркелгені үшін алым</w:t>
            </w: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690,0</w:t>
            </w:r>
            <w:r>
              <w:br/>
            </w:r>
            <w:r>
              <w:rPr>
                <w:rFonts w:ascii="Times New Roman"/>
                <w:b w:val="false"/>
                <w:i w:val="false"/>
                <w:color w:val="000000"/>
                <w:sz w:val="20"/>
              </w:rPr>
              <w:t>
</w:t>
            </w:r>
          </w:p>
        </w:tc>
      </w:tr>
      <w:tr>
        <w:trPr>
          <w:trHeight w:val="30" w:hRule="atLeast"/>
        </w:trPr>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Ойын бизнесіне салық</w:t>
            </w: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Тіркелген салық</w:t>
            </w: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1 200,0</w:t>
            </w:r>
            <w:r>
              <w:br/>
            </w:r>
            <w:r>
              <w:rPr>
                <w:rFonts w:ascii="Times New Roman"/>
                <w:b w:val="false"/>
                <w:i w:val="false"/>
                <w:color w:val="000000"/>
                <w:sz w:val="20"/>
              </w:rPr>
              <w:t>
</w:t>
            </w:r>
          </w:p>
        </w:tc>
      </w:tr>
      <w:tr>
        <w:trPr>
          <w:trHeight w:val="30" w:hRule="atLeast"/>
        </w:trPr>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1 200,0</w:t>
            </w:r>
            <w:r>
              <w:br/>
            </w:r>
            <w:r>
              <w:rPr>
                <w:rFonts w:ascii="Times New Roman"/>
                <w:b w:val="false"/>
                <w:i w:val="false"/>
                <w:color w:val="000000"/>
                <w:sz w:val="20"/>
              </w:rPr>
              <w:t>
</w:t>
            </w:r>
          </w:p>
        </w:tc>
      </w:tr>
      <w:tr>
        <w:trPr>
          <w:trHeight w:val="30" w:hRule="atLeast"/>
        </w:trPr>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сотқа берілетін талап арыздарынан алынатын мемлекеттік бажды қоспағанда, мемлекеттік баж сотқа берілетін талап арыздардан, ерекше талап ету істері арыздарынан, ерекше жүргізілетін істер бойынша арыздардан (шағымдардан), сот бұйрығын шығару туралы өтініштерден, атқару парағының дубликатын беру туралы шағымдардан, аралық (төрелік) соттардың және шетелдік соттардың шешімдерін мәжбүрлеп орындауға атқару парағын беру туралы шағымдардың, сот актілерінің атқару парағының және өзге де құжаттардың көшірмелерін қайта беру туралы шағымдардан алынады</w:t>
            </w: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275,0</w:t>
            </w:r>
            <w:r>
              <w:br/>
            </w:r>
            <w:r>
              <w:rPr>
                <w:rFonts w:ascii="Times New Roman"/>
                <w:b w:val="false"/>
                <w:i w:val="false"/>
                <w:color w:val="000000"/>
                <w:sz w:val="20"/>
              </w:rPr>
              <w:t>
</w:t>
            </w:r>
          </w:p>
        </w:tc>
      </w:tr>
      <w:tr>
        <w:trPr>
          <w:trHeight w:val="30" w:hRule="atLeast"/>
        </w:trPr>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Азаматтық хал актілерін тіркегені үшін, сондай-ақ азаматтарға азаматтық хал актілерін тіркеу туралы куәліктерді және азаматтық хал актілері жазбаларын өзгертуге, толықтыруға және қалпына келтіруге байланысты куәліктерді қайтадан бергені үшін мемлекеттік баж</w:t>
            </w: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140,0</w:t>
            </w:r>
            <w:r>
              <w:br/>
            </w:r>
            <w:r>
              <w:rPr>
                <w:rFonts w:ascii="Times New Roman"/>
                <w:b w:val="false"/>
                <w:i w:val="false"/>
                <w:color w:val="000000"/>
                <w:sz w:val="20"/>
              </w:rPr>
              <w:t>
</w:t>
            </w:r>
          </w:p>
        </w:tc>
      </w:tr>
      <w:tr>
        <w:trPr>
          <w:trHeight w:val="30" w:hRule="atLeast"/>
        </w:trPr>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Тұрғылықты жерін тіркегені үшін мемлекеттік баж</w:t>
            </w: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64,0</w:t>
            </w:r>
            <w:r>
              <w:br/>
            </w:r>
            <w:r>
              <w:rPr>
                <w:rFonts w:ascii="Times New Roman"/>
                <w:b w:val="false"/>
                <w:i w:val="false"/>
                <w:color w:val="000000"/>
                <w:sz w:val="20"/>
              </w:rPr>
              <w:t>
</w:t>
            </w:r>
          </w:p>
        </w:tc>
      </w:tr>
      <w:tr>
        <w:trPr>
          <w:trHeight w:val="30" w:hRule="atLeast"/>
        </w:trPr>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және заңды тұлғалардың азаматтық, қызметтік қаруының (аңшылық суық қаруды, белгі беретін қаруды, ұңғысыз атыс қаруын, механикалық шашыратқыштарды, көзден жас ағызатын немесе тітіркендіретін заттар толтырылған аэрозольді және басқа құрылғыларды, үрлемелі қуаты 7,5 дж-дан аспайтын пневматикалық қаруды қоспағанда және калибрі 4,5 мм-ге дейінгілерін қоспағанда) әрбір бірлігін тіркегені және қайта тіркегені үшін алынатын мемлекеттік баж</w:t>
            </w: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Азаматтық, қызметтік қаруды және оның оқтарын сатып алуға, сақтауға немесе сақтау мен алып жүруге, тасымалдауға рұқсат бергені үшін алынатын мемлекеттік баж</w:t>
            </w: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w:t>
            </w: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Тракторшы-машинистің куәлігі берілгені үшін алынатын мемлекеттік баж</w:t>
            </w: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w:t>
            </w: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бюджетке төленетін мемлекеттік баж</w:t>
            </w: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721,0</w:t>
            </w:r>
            <w:r>
              <w:br/>
            </w:r>
            <w:r>
              <w:rPr>
                <w:rFonts w:ascii="Times New Roman"/>
                <w:b w:val="false"/>
                <w:i w:val="false"/>
                <w:color w:val="000000"/>
                <w:sz w:val="20"/>
              </w:rPr>
              <w:t>
</w:t>
            </w:r>
          </w:p>
        </w:tc>
      </w:tr>
      <w:tr>
        <w:trPr>
          <w:trHeight w:val="30" w:hRule="atLeast"/>
        </w:trPr>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түсімдер</w:t>
            </w: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15 005,0</w:t>
            </w:r>
            <w:r>
              <w:br/>
            </w:r>
            <w:r>
              <w:rPr>
                <w:rFonts w:ascii="Times New Roman"/>
                <w:b w:val="false"/>
                <w:i w:val="false"/>
                <w:color w:val="000000"/>
                <w:sz w:val="20"/>
              </w:rPr>
              <w:t>
</w:t>
            </w:r>
          </w:p>
        </w:tc>
      </w:tr>
      <w:tr>
        <w:trPr>
          <w:trHeight w:val="30" w:hRule="atLeast"/>
        </w:trPr>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2 131,0</w:t>
            </w:r>
            <w:r>
              <w:br/>
            </w:r>
            <w:r>
              <w:rPr>
                <w:rFonts w:ascii="Times New Roman"/>
                <w:b w:val="false"/>
                <w:i w:val="false"/>
                <w:color w:val="000000"/>
                <w:sz w:val="20"/>
              </w:rPr>
              <w:t>
</w:t>
            </w:r>
          </w:p>
        </w:tc>
      </w:tr>
      <w:tr>
        <w:trPr>
          <w:trHeight w:val="30" w:hRule="atLeast"/>
        </w:trPr>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2 125,0</w:t>
            </w:r>
            <w:r>
              <w:br/>
            </w:r>
            <w:r>
              <w:rPr>
                <w:rFonts w:ascii="Times New Roman"/>
                <w:b w:val="false"/>
                <w:i w:val="false"/>
                <w:color w:val="000000"/>
                <w:sz w:val="20"/>
              </w:rPr>
              <w:t>
</w:t>
            </w:r>
          </w:p>
        </w:tc>
      </w:tr>
      <w:tr>
        <w:trPr>
          <w:trHeight w:val="30" w:hRule="atLeast"/>
        </w:trPr>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 ауыл, кент, ауылдық округ әкімдерінің басқаруындағы мемлекеттік мүлікті жалға беруден түсетін кірістерді қоспағанда ауданның (облыстық маңызы бар қаланың) коммуналдық меншігіндегі мүлікті жалға беруден түсетін кірістер</w:t>
            </w: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2 125,0</w:t>
            </w:r>
            <w:r>
              <w:br/>
            </w:r>
            <w:r>
              <w:rPr>
                <w:rFonts w:ascii="Times New Roman"/>
                <w:b w:val="false"/>
                <w:i w:val="false"/>
                <w:color w:val="000000"/>
                <w:sz w:val="20"/>
              </w:rPr>
              <w:t>
</w:t>
            </w:r>
          </w:p>
        </w:tc>
      </w:tr>
      <w:tr>
        <w:trPr>
          <w:trHeight w:val="30" w:hRule="atLeast"/>
        </w:trPr>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кредиттер бойынша сыйақылар</w:t>
            </w: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w:t>
            </w:r>
            <w:r>
              <w:br/>
            </w:r>
            <w:r>
              <w:rPr>
                <w:rFonts w:ascii="Times New Roman"/>
                <w:b w:val="false"/>
                <w:i w:val="false"/>
                <w:color w:val="000000"/>
                <w:sz w:val="20"/>
              </w:rPr>
              <w:t>
</w:t>
            </w:r>
          </w:p>
        </w:tc>
      </w:tr>
      <w:tr>
        <w:trPr>
          <w:trHeight w:val="30" w:hRule="atLeast"/>
        </w:trPr>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тұлғаларға жергілікті бюджеттен берілген бюджеттік кредиттер бойынша сыйақылар</w:t>
            </w: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w:t>
            </w:r>
            <w:r>
              <w:br/>
            </w:r>
            <w:r>
              <w:rPr>
                <w:rFonts w:ascii="Times New Roman"/>
                <w:b w:val="false"/>
                <w:i w:val="false"/>
                <w:color w:val="000000"/>
                <w:sz w:val="20"/>
              </w:rPr>
              <w:t>
</w:t>
            </w:r>
          </w:p>
        </w:tc>
      </w:tr>
      <w:tr>
        <w:trPr>
          <w:trHeight w:val="30" w:hRule="atLeast"/>
        </w:trPr>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160,0</w:t>
            </w:r>
            <w:r>
              <w:br/>
            </w:r>
            <w:r>
              <w:rPr>
                <w:rFonts w:ascii="Times New Roman"/>
                <w:b w:val="false"/>
                <w:i w:val="false"/>
                <w:color w:val="000000"/>
                <w:sz w:val="20"/>
              </w:rPr>
              <w:t>
</w:t>
            </w:r>
          </w:p>
        </w:tc>
      </w:tr>
      <w:tr>
        <w:trPr>
          <w:trHeight w:val="30" w:hRule="atLeast"/>
        </w:trPr>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160,0</w:t>
            </w:r>
            <w:r>
              <w:br/>
            </w:r>
            <w:r>
              <w:rPr>
                <w:rFonts w:ascii="Times New Roman"/>
                <w:b w:val="false"/>
                <w:i w:val="false"/>
                <w:color w:val="000000"/>
                <w:sz w:val="20"/>
              </w:rPr>
              <w:t>
</w:t>
            </w:r>
          </w:p>
        </w:tc>
      </w:tr>
      <w:tr>
        <w:trPr>
          <w:trHeight w:val="30" w:hRule="atLeast"/>
        </w:trPr>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бюджеттен қаржыландырылатын мемлекеттік мекемелер көрсететін қызметтерді сатудан түсетін түсімдер</w:t>
            </w: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160,0</w:t>
            </w:r>
            <w:r>
              <w:br/>
            </w:r>
            <w:r>
              <w:rPr>
                <w:rFonts w:ascii="Times New Roman"/>
                <w:b w:val="false"/>
                <w:i w:val="false"/>
                <w:color w:val="000000"/>
                <w:sz w:val="20"/>
              </w:rPr>
              <w:t>
</w:t>
            </w:r>
          </w:p>
        </w:tc>
      </w:tr>
      <w:tr>
        <w:trPr>
          <w:trHeight w:val="30" w:hRule="atLeast"/>
        </w:trPr>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165,0</w:t>
            </w:r>
            <w:r>
              <w:br/>
            </w:r>
            <w:r>
              <w:rPr>
                <w:rFonts w:ascii="Times New Roman"/>
                <w:b w:val="false"/>
                <w:i w:val="false"/>
                <w:color w:val="000000"/>
                <w:sz w:val="20"/>
              </w:rPr>
              <w:t>
</w:t>
            </w:r>
          </w:p>
        </w:tc>
      </w:tr>
      <w:tr>
        <w:trPr>
          <w:trHeight w:val="30" w:hRule="atLeast"/>
        </w:trPr>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165,0</w:t>
            </w:r>
            <w:r>
              <w:br/>
            </w:r>
            <w:r>
              <w:rPr>
                <w:rFonts w:ascii="Times New Roman"/>
                <w:b w:val="false"/>
                <w:i w:val="false"/>
                <w:color w:val="000000"/>
                <w:sz w:val="20"/>
              </w:rPr>
              <w:t>
</w:t>
            </w:r>
          </w:p>
        </w:tc>
      </w:tr>
      <w:tr>
        <w:trPr>
          <w:trHeight w:val="30" w:hRule="atLeast"/>
        </w:trPr>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w:t>
            </w: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Мамандандырылған ұйымдарға, жеке тұлғаларға бюджеттік кредиттер (қарыздар) бойынша жергілікті бюджеттен берілген айыппұлдар, өсімпұлдар, санкциялар, өндіріп алулар</w:t>
            </w: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165,0</w:t>
            </w:r>
            <w:r>
              <w:br/>
            </w:r>
            <w:r>
              <w:rPr>
                <w:rFonts w:ascii="Times New Roman"/>
                <w:b w:val="false"/>
                <w:i w:val="false"/>
                <w:color w:val="000000"/>
                <w:sz w:val="20"/>
              </w:rPr>
              <w:t>
</w:t>
            </w:r>
          </w:p>
        </w:tc>
      </w:tr>
      <w:tr>
        <w:trPr>
          <w:trHeight w:val="30" w:hRule="atLeast"/>
        </w:trPr>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түсімдер</w:t>
            </w: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12 549,0</w:t>
            </w:r>
            <w:r>
              <w:br/>
            </w:r>
            <w:r>
              <w:rPr>
                <w:rFonts w:ascii="Times New Roman"/>
                <w:b w:val="false"/>
                <w:i w:val="false"/>
                <w:color w:val="000000"/>
                <w:sz w:val="20"/>
              </w:rPr>
              <w:t>
</w:t>
            </w:r>
          </w:p>
        </w:tc>
      </w:tr>
      <w:tr>
        <w:trPr>
          <w:trHeight w:val="30" w:hRule="atLeast"/>
        </w:trPr>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түсімдер</w:t>
            </w: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12 549,0</w:t>
            </w:r>
            <w:r>
              <w:br/>
            </w:r>
            <w:r>
              <w:rPr>
                <w:rFonts w:ascii="Times New Roman"/>
                <w:b w:val="false"/>
                <w:i w:val="false"/>
                <w:color w:val="000000"/>
                <w:sz w:val="20"/>
              </w:rPr>
              <w:t>
</w:t>
            </w:r>
          </w:p>
        </w:tc>
      </w:tr>
      <w:tr>
        <w:trPr>
          <w:trHeight w:val="30" w:hRule="atLeast"/>
        </w:trPr>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w:t>
            </w: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Жергіліктік бюджетке түсетін салықтық емес басқа да түсімдер</w:t>
            </w: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12 549,0</w:t>
            </w:r>
            <w:r>
              <w:br/>
            </w:r>
            <w:r>
              <w:rPr>
                <w:rFonts w:ascii="Times New Roman"/>
                <w:b w:val="false"/>
                <w:i w:val="false"/>
                <w:color w:val="000000"/>
                <w:sz w:val="20"/>
              </w:rPr>
              <w:t>
</w:t>
            </w:r>
          </w:p>
        </w:tc>
      </w:tr>
      <w:tr>
        <w:trPr>
          <w:trHeight w:val="30" w:hRule="atLeast"/>
        </w:trPr>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2 069,0</w:t>
            </w:r>
            <w:r>
              <w:br/>
            </w:r>
            <w:r>
              <w:rPr>
                <w:rFonts w:ascii="Times New Roman"/>
                <w:b w:val="false"/>
                <w:i w:val="false"/>
                <w:color w:val="000000"/>
                <w:sz w:val="20"/>
              </w:rPr>
              <w:t>
</w:t>
            </w:r>
          </w:p>
        </w:tc>
      </w:tr>
      <w:tr>
        <w:trPr>
          <w:trHeight w:val="30" w:hRule="atLeast"/>
        </w:trPr>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және материалдық емес активтерді сату</w:t>
            </w: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2 069,0</w:t>
            </w:r>
            <w:r>
              <w:br/>
            </w:r>
            <w:r>
              <w:rPr>
                <w:rFonts w:ascii="Times New Roman"/>
                <w:b w:val="false"/>
                <w:i w:val="false"/>
                <w:color w:val="000000"/>
                <w:sz w:val="20"/>
              </w:rPr>
              <w:t>
</w:t>
            </w:r>
          </w:p>
        </w:tc>
      </w:tr>
      <w:tr>
        <w:trPr>
          <w:trHeight w:val="30" w:hRule="atLeast"/>
        </w:trPr>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сату</w:t>
            </w: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2 069,0</w:t>
            </w:r>
            <w:r>
              <w:br/>
            </w:r>
            <w:r>
              <w:rPr>
                <w:rFonts w:ascii="Times New Roman"/>
                <w:b w:val="false"/>
                <w:i w:val="false"/>
                <w:color w:val="000000"/>
                <w:sz w:val="20"/>
              </w:rPr>
              <w:t>
</w:t>
            </w:r>
          </w:p>
        </w:tc>
      </w:tr>
      <w:tr>
        <w:trPr>
          <w:trHeight w:val="30" w:hRule="atLeast"/>
        </w:trPr>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учаскелерін сатудан түсетін түсімдер</w:t>
            </w: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2 069,0</w:t>
            </w:r>
            <w:r>
              <w:br/>
            </w:r>
            <w:r>
              <w:rPr>
                <w:rFonts w:ascii="Times New Roman"/>
                <w:b w:val="false"/>
                <w:i w:val="false"/>
                <w:color w:val="000000"/>
                <w:sz w:val="20"/>
              </w:rPr>
              <w:t>
</w:t>
            </w:r>
          </w:p>
        </w:tc>
      </w:tr>
      <w:tr>
        <w:trPr>
          <w:trHeight w:val="30" w:hRule="atLeast"/>
        </w:trPr>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2 155 421,0</w:t>
            </w:r>
            <w:r>
              <w:br/>
            </w:r>
            <w:r>
              <w:rPr>
                <w:rFonts w:ascii="Times New Roman"/>
                <w:b w:val="false"/>
                <w:i w:val="false"/>
                <w:color w:val="000000"/>
                <w:sz w:val="20"/>
              </w:rPr>
              <w:t>
</w:t>
            </w:r>
          </w:p>
        </w:tc>
      </w:tr>
      <w:tr>
        <w:trPr>
          <w:trHeight w:val="30" w:hRule="atLeast"/>
        </w:trPr>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басқарудың жоғары тұрған органдарынан түсетін трансферттер</w:t>
            </w: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2 155 421,0</w:t>
            </w:r>
            <w:r>
              <w:br/>
            </w:r>
            <w:r>
              <w:rPr>
                <w:rFonts w:ascii="Times New Roman"/>
                <w:b w:val="false"/>
                <w:i w:val="false"/>
                <w:color w:val="000000"/>
                <w:sz w:val="20"/>
              </w:rPr>
              <w:t>
</w:t>
            </w:r>
          </w:p>
        </w:tc>
      </w:tr>
      <w:tr>
        <w:trPr>
          <w:trHeight w:val="30" w:hRule="atLeast"/>
        </w:trPr>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түсетін трансферттер</w:t>
            </w: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2 155 421,0</w:t>
            </w:r>
            <w:r>
              <w:br/>
            </w:r>
            <w:r>
              <w:rPr>
                <w:rFonts w:ascii="Times New Roman"/>
                <w:b w:val="false"/>
                <w:i w:val="false"/>
                <w:color w:val="000000"/>
                <w:sz w:val="20"/>
              </w:rPr>
              <w:t>
</w:t>
            </w:r>
          </w:p>
        </w:tc>
      </w:tr>
      <w:tr>
        <w:trPr>
          <w:trHeight w:val="30" w:hRule="atLeast"/>
        </w:trPr>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Ағымдағы нысаналы трансферттер</w:t>
            </w: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209 620,0</w:t>
            </w:r>
            <w:r>
              <w:br/>
            </w:r>
            <w:r>
              <w:rPr>
                <w:rFonts w:ascii="Times New Roman"/>
                <w:b w:val="false"/>
                <w:i w:val="false"/>
                <w:color w:val="000000"/>
                <w:sz w:val="20"/>
              </w:rPr>
              <w:t>
</w:t>
            </w:r>
          </w:p>
        </w:tc>
      </w:tr>
      <w:tr>
        <w:trPr>
          <w:trHeight w:val="30" w:hRule="atLeast"/>
        </w:trPr>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даму трансферттері</w:t>
            </w: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229 765,0</w:t>
            </w:r>
            <w:r>
              <w:br/>
            </w:r>
            <w:r>
              <w:rPr>
                <w:rFonts w:ascii="Times New Roman"/>
                <w:b w:val="false"/>
                <w:i w:val="false"/>
                <w:color w:val="000000"/>
                <w:sz w:val="20"/>
              </w:rPr>
              <w:t>
</w:t>
            </w:r>
          </w:p>
        </w:tc>
      </w:tr>
      <w:tr>
        <w:trPr>
          <w:trHeight w:val="30" w:hRule="atLeast"/>
        </w:trPr>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Субвенциялар</w:t>
            </w: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1 716 036,0</w:t>
            </w:r>
            <w:r>
              <w:br/>
            </w:r>
            <w:r>
              <w:rPr>
                <w:rFonts w:ascii="Times New Roman"/>
                <w:b w:val="false"/>
                <w:i w:val="false"/>
                <w:color w:val="000000"/>
                <w:sz w:val="20"/>
              </w:rPr>
              <w:t>
</w:t>
            </w:r>
          </w:p>
        </w:tc>
      </w:tr>
      <w:tr>
        <w:trPr>
          <w:trHeight w:val="30" w:hRule="atLeast"/>
        </w:trPr>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5 331,0</w:t>
            </w:r>
            <w:r>
              <w:br/>
            </w:r>
            <w:r>
              <w:rPr>
                <w:rFonts w:ascii="Times New Roman"/>
                <w:b w:val="false"/>
                <w:i w:val="false"/>
                <w:color w:val="000000"/>
                <w:sz w:val="20"/>
              </w:rPr>
              <w:t>
</w:t>
            </w:r>
          </w:p>
        </w:tc>
      </w:tr>
      <w:tr>
        <w:trPr>
          <w:trHeight w:val="30" w:hRule="atLeast"/>
        </w:trPr>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5 331,0</w:t>
            </w:r>
            <w:r>
              <w:br/>
            </w:r>
            <w:r>
              <w:rPr>
                <w:rFonts w:ascii="Times New Roman"/>
                <w:b w:val="false"/>
                <w:i w:val="false"/>
                <w:color w:val="000000"/>
                <w:sz w:val="20"/>
              </w:rPr>
              <w:t>
</w:t>
            </w:r>
          </w:p>
        </w:tc>
      </w:tr>
      <w:tr>
        <w:trPr>
          <w:trHeight w:val="30" w:hRule="atLeast"/>
        </w:trPr>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5 331,0</w:t>
            </w:r>
            <w:r>
              <w:br/>
            </w:r>
            <w:r>
              <w:rPr>
                <w:rFonts w:ascii="Times New Roman"/>
                <w:b w:val="false"/>
                <w:i w:val="false"/>
                <w:color w:val="000000"/>
                <w:sz w:val="20"/>
              </w:rPr>
              <w:t>
</w:t>
            </w:r>
          </w:p>
        </w:tc>
      </w:tr>
      <w:tr>
        <w:trPr>
          <w:trHeight w:val="30" w:hRule="atLeast"/>
        </w:trPr>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тұлғаларға жергілікті бюджеттен берілген бюджеттік кредиттерді өтеу</w:t>
            </w: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5 331,0</w:t>
            </w:r>
            <w:r>
              <w:br/>
            </w:r>
            <w:r>
              <w:rPr>
                <w:rFonts w:ascii="Times New Roman"/>
                <w:b w:val="false"/>
                <w:i w:val="false"/>
                <w:color w:val="000000"/>
                <w:sz w:val="20"/>
              </w:rPr>
              <w:t>
</w:t>
            </w:r>
          </w:p>
        </w:tc>
      </w:tr>
      <w:tr>
        <w:trPr>
          <w:trHeight w:val="30" w:hRule="atLeast"/>
        </w:trPr>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түсімдері</w:t>
            </w: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26 757,0</w:t>
            </w:r>
            <w:r>
              <w:br/>
            </w:r>
            <w:r>
              <w:rPr>
                <w:rFonts w:ascii="Times New Roman"/>
                <w:b w:val="false"/>
                <w:i w:val="false"/>
                <w:color w:val="000000"/>
                <w:sz w:val="20"/>
              </w:rPr>
              <w:t>
</w:t>
            </w:r>
          </w:p>
        </w:tc>
      </w:tr>
      <w:tr>
        <w:trPr>
          <w:trHeight w:val="30" w:hRule="atLeast"/>
        </w:trPr>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ішкі қарыздар </w:t>
            </w: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26 757,0</w:t>
            </w:r>
            <w:r>
              <w:br/>
            </w:r>
            <w:r>
              <w:rPr>
                <w:rFonts w:ascii="Times New Roman"/>
                <w:b w:val="false"/>
                <w:i w:val="false"/>
                <w:color w:val="000000"/>
                <w:sz w:val="20"/>
              </w:rPr>
              <w:t>
</w:t>
            </w:r>
          </w:p>
        </w:tc>
      </w:tr>
      <w:tr>
        <w:trPr>
          <w:trHeight w:val="30" w:hRule="atLeast"/>
        </w:trPr>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 алу келісім-шарттары</w:t>
            </w: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26 757,0</w:t>
            </w:r>
            <w:r>
              <w:br/>
            </w:r>
            <w:r>
              <w:rPr>
                <w:rFonts w:ascii="Times New Roman"/>
                <w:b w:val="false"/>
                <w:i w:val="false"/>
                <w:color w:val="000000"/>
                <w:sz w:val="20"/>
              </w:rPr>
              <w:t>
</w:t>
            </w:r>
          </w:p>
        </w:tc>
      </w:tr>
      <w:tr>
        <w:trPr>
          <w:trHeight w:val="30" w:hRule="atLeast"/>
        </w:trPr>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жергілікті атқарушы органы алатын қарыздар</w:t>
            </w: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26 757,0</w:t>
            </w:r>
            <w:r>
              <w:br/>
            </w:r>
            <w:r>
              <w:rPr>
                <w:rFonts w:ascii="Times New Roman"/>
                <w:b w:val="false"/>
                <w:i w:val="false"/>
                <w:color w:val="000000"/>
                <w:sz w:val="20"/>
              </w:rPr>
              <w:t>
</w:t>
            </w:r>
          </w:p>
        </w:tc>
      </w:tr>
      <w:tr>
        <w:trPr>
          <w:trHeight w:val="30" w:hRule="atLeast"/>
        </w:trPr>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Бюджет қаражаттарының пайдаланылатын қалдықтары </w:t>
            </w: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15 000,6</w:t>
            </w:r>
            <w:r>
              <w:br/>
            </w:r>
            <w:r>
              <w:rPr>
                <w:rFonts w:ascii="Times New Roman"/>
                <w:b w:val="false"/>
                <w:i w:val="false"/>
                <w:color w:val="000000"/>
                <w:sz w:val="20"/>
              </w:rPr>
              <w:t>
</w:t>
            </w:r>
          </w:p>
        </w:tc>
      </w:tr>
      <w:tr>
        <w:trPr>
          <w:trHeight w:val="30" w:hRule="atLeast"/>
        </w:trPr>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 қалдықтары</w:t>
            </w: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15 000,6</w:t>
            </w:r>
            <w:r>
              <w:br/>
            </w:r>
            <w:r>
              <w:rPr>
                <w:rFonts w:ascii="Times New Roman"/>
                <w:b w:val="false"/>
                <w:i w:val="false"/>
                <w:color w:val="000000"/>
                <w:sz w:val="20"/>
              </w:rPr>
              <w:t>
</w:t>
            </w:r>
          </w:p>
        </w:tc>
      </w:tr>
      <w:tr>
        <w:trPr>
          <w:trHeight w:val="30" w:hRule="atLeast"/>
        </w:trPr>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бос қалдықтары</w:t>
            </w: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15 000,6</w:t>
            </w:r>
            <w:r>
              <w:br/>
            </w:r>
            <w:r>
              <w:rPr>
                <w:rFonts w:ascii="Times New Roman"/>
                <w:b w:val="false"/>
                <w:i w:val="false"/>
                <w:color w:val="000000"/>
                <w:sz w:val="20"/>
              </w:rPr>
              <w:t>
</w:t>
            </w:r>
          </w:p>
        </w:tc>
      </w:tr>
      <w:tr>
        <w:trPr>
          <w:trHeight w:val="30" w:hRule="atLeast"/>
        </w:trPr>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бос қалдықтары</w:t>
            </w: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15 000,6</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2"/>
        <w:gridCol w:w="597"/>
        <w:gridCol w:w="1067"/>
        <w:gridCol w:w="1067"/>
        <w:gridCol w:w="1067"/>
        <w:gridCol w:w="4640"/>
        <w:gridCol w:w="311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31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кіші топ</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ІІ. ШЫҒЫНДАР</w:t>
            </w:r>
            <w:r>
              <w:br/>
            </w:r>
            <w:r>
              <w:rPr>
                <w:rFonts w:ascii="Times New Roman"/>
                <w:b w:val="false"/>
                <w:i w:val="false"/>
                <w:color w:val="000000"/>
                <w:sz w:val="20"/>
              </w:rPr>
              <w:t>
</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2 460 391,6</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Жалпы сипаттағы мемлекеттiк қызметтер </w:t>
            </w:r>
            <w:r>
              <w:br/>
            </w:r>
            <w:r>
              <w:rPr>
                <w:rFonts w:ascii="Times New Roman"/>
                <w:b w:val="false"/>
                <w:i w:val="false"/>
                <w:color w:val="000000"/>
                <w:sz w:val="20"/>
              </w:rPr>
              <w:t>
</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344 181,0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255 287,0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16 593,0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16 443,0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4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4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16 403,0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115 752,0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108 052,0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4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1 072,0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4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106 980,0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7 700,0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122 942,0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122 942,0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4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1 985,0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4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120 957,0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Қаржылық қызмет</w:t>
            </w:r>
            <w:r>
              <w:br/>
            </w:r>
            <w:r>
              <w:rPr>
                <w:rFonts w:ascii="Times New Roman"/>
                <w:b w:val="false"/>
                <w:i w:val="false"/>
                <w:color w:val="000000"/>
                <w:sz w:val="20"/>
              </w:rPr>
              <w:t>
</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320,0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320,0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320,0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өзге де мемлекеттiк қызметтер</w:t>
            </w:r>
            <w:r>
              <w:br/>
            </w:r>
            <w:r>
              <w:rPr>
                <w:rFonts w:ascii="Times New Roman"/>
                <w:b w:val="false"/>
                <w:i w:val="false"/>
                <w:color w:val="000000"/>
                <w:sz w:val="20"/>
              </w:rPr>
              <w:t>
</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88 574,0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454</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және ауыл шаруашылығы бөлімі</w:t>
            </w:r>
            <w:r>
              <w:br/>
            </w:r>
            <w:r>
              <w:rPr>
                <w:rFonts w:ascii="Times New Roman"/>
                <w:b w:val="false"/>
                <w:i w:val="false"/>
                <w:color w:val="000000"/>
                <w:sz w:val="20"/>
              </w:rPr>
              <w:t>
</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17 498,0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кәсіпкерлікті және ауыл шаруашылығын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17 298,0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4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108,0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4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17 190,0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28 885,0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28 885,0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4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399,0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4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28 486,0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495</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құрылыс,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42 191,0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42 191,0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4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195,0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4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41 996,0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17 100,0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Әскери мұқтаждар</w:t>
            </w:r>
            <w:r>
              <w:br/>
            </w:r>
            <w:r>
              <w:rPr>
                <w:rFonts w:ascii="Times New Roman"/>
                <w:b w:val="false"/>
                <w:i w:val="false"/>
                <w:color w:val="000000"/>
                <w:sz w:val="20"/>
              </w:rPr>
              <w:t>
</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9 005,0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9 005,0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9 005,0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4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4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8 963,0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Төтенше жағдайлар жөнiндегi жұмыстарды ұйымдастыру</w:t>
            </w:r>
            <w:r>
              <w:br/>
            </w:r>
            <w:r>
              <w:rPr>
                <w:rFonts w:ascii="Times New Roman"/>
                <w:b w:val="false"/>
                <w:i w:val="false"/>
                <w:color w:val="000000"/>
                <w:sz w:val="20"/>
              </w:rPr>
              <w:t>
</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8 095,0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8 095,0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r>
              <w:br/>
            </w:r>
            <w:r>
              <w:rPr>
                <w:rFonts w:ascii="Times New Roman"/>
                <w:b w:val="false"/>
                <w:i w:val="false"/>
                <w:color w:val="000000"/>
                <w:sz w:val="20"/>
              </w:rPr>
              <w:t>
</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8 095,0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4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8 095,0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1 398 726,7</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дейiнгi тәрбие және оқыту</w:t>
            </w:r>
            <w:r>
              <w:br/>
            </w:r>
            <w:r>
              <w:rPr>
                <w:rFonts w:ascii="Times New Roman"/>
                <w:b w:val="false"/>
                <w:i w:val="false"/>
                <w:color w:val="000000"/>
                <w:sz w:val="20"/>
              </w:rPr>
              <w:t>
</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127 373,0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127 373,0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82 582,0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4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2 266,0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4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80 316,0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44 791,0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4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21 636,0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4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Ұлттық қорынан берілетін нысаналы трансферті есебінен</w:t>
            </w:r>
            <w:r>
              <w:br/>
            </w:r>
            <w:r>
              <w:rPr>
                <w:rFonts w:ascii="Times New Roman"/>
                <w:b w:val="false"/>
                <w:i w:val="false"/>
                <w:color w:val="000000"/>
                <w:sz w:val="20"/>
              </w:rPr>
              <w:t>
</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23 155,0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1 000 059,0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1 000 059,0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926 131,1</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4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46 003,0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4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 қаражаты есебінен </w:t>
            </w:r>
            <w:r>
              <w:br/>
            </w:r>
            <w:r>
              <w:rPr>
                <w:rFonts w:ascii="Times New Roman"/>
                <w:b w:val="false"/>
                <w:i w:val="false"/>
                <w:color w:val="000000"/>
                <w:sz w:val="20"/>
              </w:rPr>
              <w:t>
</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880 128,1</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Балаларға қосымша білім беру </w:t>
            </w:r>
            <w:r>
              <w:br/>
            </w:r>
            <w:r>
              <w:rPr>
                <w:rFonts w:ascii="Times New Roman"/>
                <w:b w:val="false"/>
                <w:i w:val="false"/>
                <w:color w:val="000000"/>
                <w:sz w:val="20"/>
              </w:rPr>
              <w:t>
</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73 927,9</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4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2 024,0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4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 қаражаты есебінен </w:t>
            </w:r>
            <w:r>
              <w:br/>
            </w:r>
            <w:r>
              <w:rPr>
                <w:rFonts w:ascii="Times New Roman"/>
                <w:b w:val="false"/>
                <w:i w:val="false"/>
                <w:color w:val="000000"/>
                <w:sz w:val="20"/>
              </w:rPr>
              <w:t>
</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71 903,9</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 саласындағы өзге де қызметтер</w:t>
            </w:r>
            <w:r>
              <w:br/>
            </w:r>
            <w:r>
              <w:rPr>
                <w:rFonts w:ascii="Times New Roman"/>
                <w:b w:val="false"/>
                <w:i w:val="false"/>
                <w:color w:val="000000"/>
                <w:sz w:val="20"/>
              </w:rPr>
              <w:t>
</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271 294,7</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33 363,7</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12 285,0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4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4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 қаражаты есебінен </w:t>
            </w:r>
            <w:r>
              <w:br/>
            </w:r>
            <w:r>
              <w:rPr>
                <w:rFonts w:ascii="Times New Roman"/>
                <w:b w:val="false"/>
                <w:i w:val="false"/>
                <w:color w:val="000000"/>
                <w:sz w:val="20"/>
              </w:rPr>
              <w:t>
</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12 165,0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12 514,0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876,0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r>
              <w:br/>
            </w:r>
            <w:r>
              <w:rPr>
                <w:rFonts w:ascii="Times New Roman"/>
                <w:b w:val="false"/>
                <w:i w:val="false"/>
                <w:color w:val="000000"/>
                <w:sz w:val="20"/>
              </w:rPr>
              <w:t>
</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2 662,0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4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 қаражаты есебінен </w:t>
            </w:r>
            <w:r>
              <w:br/>
            </w:r>
            <w:r>
              <w:rPr>
                <w:rFonts w:ascii="Times New Roman"/>
                <w:b w:val="false"/>
                <w:i w:val="false"/>
                <w:color w:val="000000"/>
                <w:sz w:val="20"/>
              </w:rPr>
              <w:t>
</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2 662,0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5 026,7</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4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 қаражаты есебінен </w:t>
            </w:r>
            <w:r>
              <w:br/>
            </w:r>
            <w:r>
              <w:rPr>
                <w:rFonts w:ascii="Times New Roman"/>
                <w:b w:val="false"/>
                <w:i w:val="false"/>
                <w:color w:val="000000"/>
                <w:sz w:val="20"/>
              </w:rPr>
              <w:t>
</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5 026,7</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495</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құрылыс,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237 931,0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037</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 объектілерін салу және реконструкциялау</w:t>
            </w:r>
            <w:r>
              <w:br/>
            </w:r>
            <w:r>
              <w:rPr>
                <w:rFonts w:ascii="Times New Roman"/>
                <w:b w:val="false"/>
                <w:i w:val="false"/>
                <w:color w:val="000000"/>
                <w:sz w:val="20"/>
              </w:rPr>
              <w:t>
</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237 931,0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4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 қаражаты есебінен </w:t>
            </w:r>
            <w:r>
              <w:br/>
            </w:r>
            <w:r>
              <w:rPr>
                <w:rFonts w:ascii="Times New Roman"/>
                <w:b w:val="false"/>
                <w:i w:val="false"/>
                <w:color w:val="000000"/>
                <w:sz w:val="20"/>
              </w:rPr>
              <w:t>
</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237 931,0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200 016,8</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қамсыздандыру</w:t>
            </w:r>
            <w:r>
              <w:br/>
            </w:r>
            <w:r>
              <w:rPr>
                <w:rFonts w:ascii="Times New Roman"/>
                <w:b w:val="false"/>
                <w:i w:val="false"/>
                <w:color w:val="000000"/>
                <w:sz w:val="20"/>
              </w:rPr>
              <w:t>
</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816,0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816,0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030</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Патронат тәрбиешілерге берілген баланы (балаларды) асырап бағу </w:t>
            </w:r>
            <w:r>
              <w:br/>
            </w:r>
            <w:r>
              <w:rPr>
                <w:rFonts w:ascii="Times New Roman"/>
                <w:b w:val="false"/>
                <w:i w:val="false"/>
                <w:color w:val="000000"/>
                <w:sz w:val="20"/>
              </w:rPr>
              <w:t>
</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816,0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4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 қаражаты есебінен </w:t>
            </w:r>
            <w:r>
              <w:br/>
            </w:r>
            <w:r>
              <w:rPr>
                <w:rFonts w:ascii="Times New Roman"/>
                <w:b w:val="false"/>
                <w:i w:val="false"/>
                <w:color w:val="000000"/>
                <w:sz w:val="20"/>
              </w:rPr>
              <w:t>
</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816,0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w:t>
            </w:r>
            <w:r>
              <w:br/>
            </w:r>
            <w:r>
              <w:rPr>
                <w:rFonts w:ascii="Times New Roman"/>
                <w:b w:val="false"/>
                <w:i w:val="false"/>
                <w:color w:val="000000"/>
                <w:sz w:val="20"/>
              </w:rPr>
              <w:t>
</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168 087,6</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168 087,6</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бағдарламасы</w:t>
            </w:r>
            <w:r>
              <w:br/>
            </w:r>
            <w:r>
              <w:rPr>
                <w:rFonts w:ascii="Times New Roman"/>
                <w:b w:val="false"/>
                <w:i w:val="false"/>
                <w:color w:val="000000"/>
                <w:sz w:val="20"/>
              </w:rPr>
              <w:t>
</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24 900,0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c>
          <w:tcPr>
            <w:tcW w:w="4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жұмыстар</w:t>
            </w:r>
            <w:r>
              <w:br/>
            </w:r>
            <w:r>
              <w:rPr>
                <w:rFonts w:ascii="Times New Roman"/>
                <w:b w:val="false"/>
                <w:i w:val="false"/>
                <w:color w:val="000000"/>
                <w:sz w:val="20"/>
              </w:rPr>
              <w:t>
</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18 700,0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101</w:t>
            </w:r>
            <w:r>
              <w:br/>
            </w:r>
            <w:r>
              <w:rPr>
                <w:rFonts w:ascii="Times New Roman"/>
                <w:b w:val="false"/>
                <w:i w:val="false"/>
                <w:color w:val="000000"/>
                <w:sz w:val="20"/>
              </w:rPr>
              <w:t>
</w:t>
            </w:r>
          </w:p>
        </w:tc>
        <w:tc>
          <w:tcPr>
            <w:tcW w:w="4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Жұмыссыздарды кәсіптік даярлау және қайта даярлау</w:t>
            </w:r>
            <w:r>
              <w:br/>
            </w:r>
            <w:r>
              <w:rPr>
                <w:rFonts w:ascii="Times New Roman"/>
                <w:b w:val="false"/>
                <w:i w:val="false"/>
                <w:color w:val="000000"/>
                <w:sz w:val="20"/>
              </w:rPr>
              <w:t>
</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1 700,0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102</w:t>
            </w:r>
            <w:r>
              <w:br/>
            </w:r>
            <w:r>
              <w:rPr>
                <w:rFonts w:ascii="Times New Roman"/>
                <w:b w:val="false"/>
                <w:i w:val="false"/>
                <w:color w:val="000000"/>
                <w:sz w:val="20"/>
              </w:rPr>
              <w:t>
</w:t>
            </w:r>
          </w:p>
        </w:tc>
        <w:tc>
          <w:tcPr>
            <w:tcW w:w="4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Халықты жұмыспен қамту саласында азаматтарды әлеуметтік қорғау жөніндегі қосымша шаралар</w:t>
            </w:r>
            <w:r>
              <w:br/>
            </w:r>
            <w:r>
              <w:rPr>
                <w:rFonts w:ascii="Times New Roman"/>
                <w:b w:val="false"/>
                <w:i w:val="false"/>
                <w:color w:val="000000"/>
                <w:sz w:val="20"/>
              </w:rPr>
              <w:t>
</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4 500,0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r>
              <w:br/>
            </w:r>
            <w:r>
              <w:rPr>
                <w:rFonts w:ascii="Times New Roman"/>
                <w:b w:val="false"/>
                <w:i w:val="false"/>
                <w:color w:val="000000"/>
                <w:sz w:val="20"/>
              </w:rPr>
              <w:t>
</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7 500,0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атаулы әлеуметтік көмек </w:t>
            </w:r>
            <w:r>
              <w:br/>
            </w:r>
            <w:r>
              <w:rPr>
                <w:rFonts w:ascii="Times New Roman"/>
                <w:b w:val="false"/>
                <w:i w:val="false"/>
                <w:color w:val="000000"/>
                <w:sz w:val="20"/>
              </w:rPr>
              <w:t>
</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3 000,0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4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4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 қаражаты есебінен </w:t>
            </w:r>
            <w:r>
              <w:br/>
            </w:r>
            <w:r>
              <w:rPr>
                <w:rFonts w:ascii="Times New Roman"/>
                <w:b w:val="false"/>
                <w:i w:val="false"/>
                <w:color w:val="000000"/>
                <w:sz w:val="20"/>
              </w:rPr>
              <w:t>
</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3 000,0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үйге көмек көрсету</w:t>
            </w:r>
            <w:r>
              <w:br/>
            </w:r>
            <w:r>
              <w:rPr>
                <w:rFonts w:ascii="Times New Roman"/>
                <w:b w:val="false"/>
                <w:i w:val="false"/>
                <w:color w:val="000000"/>
                <w:sz w:val="20"/>
              </w:rPr>
              <w:t>
</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6 500,0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46 976,2</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028</w:t>
            </w:r>
            <w:r>
              <w:br/>
            </w:r>
            <w:r>
              <w:rPr>
                <w:rFonts w:ascii="Times New Roman"/>
                <w:b w:val="false"/>
                <w:i w:val="false"/>
                <w:color w:val="000000"/>
                <w:sz w:val="20"/>
              </w:rPr>
              <w:t>
</w:t>
            </w:r>
          </w:p>
        </w:tc>
        <w:tc>
          <w:tcPr>
            <w:tcW w:w="4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берілетін трансферттер есебінен</w:t>
            </w:r>
            <w:r>
              <w:br/>
            </w:r>
            <w:r>
              <w:rPr>
                <w:rFonts w:ascii="Times New Roman"/>
                <w:b w:val="false"/>
                <w:i w:val="false"/>
                <w:color w:val="000000"/>
                <w:sz w:val="20"/>
              </w:rPr>
              <w:t>
</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38 533,0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p>
        </w:tc>
        <w:tc>
          <w:tcPr>
            <w:tcW w:w="4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бюджет қаражаты есебінен</w:t>
            </w:r>
            <w:r>
              <w:br/>
            </w:r>
            <w:r>
              <w:rPr>
                <w:rFonts w:ascii="Times New Roman"/>
                <w:b w:val="false"/>
                <w:i w:val="false"/>
                <w:color w:val="000000"/>
                <w:sz w:val="20"/>
              </w:rPr>
              <w:t>
</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8 443,2</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4 000,0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әлеуметтiк көмек көрсету</w:t>
            </w:r>
            <w:r>
              <w:br/>
            </w:r>
            <w:r>
              <w:rPr>
                <w:rFonts w:ascii="Times New Roman"/>
                <w:b w:val="false"/>
                <w:i w:val="false"/>
                <w:color w:val="000000"/>
                <w:sz w:val="20"/>
              </w:rPr>
              <w:t>
</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19 491,8</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4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840,0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4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 қаражаты есебінен </w:t>
            </w:r>
            <w:r>
              <w:br/>
            </w:r>
            <w:r>
              <w:rPr>
                <w:rFonts w:ascii="Times New Roman"/>
                <w:b w:val="false"/>
                <w:i w:val="false"/>
                <w:color w:val="000000"/>
                <w:sz w:val="20"/>
              </w:rPr>
              <w:t>
</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18 651,8</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47 589,6</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4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4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 қаражаты есебінен </w:t>
            </w:r>
            <w:r>
              <w:br/>
            </w:r>
            <w:r>
              <w:rPr>
                <w:rFonts w:ascii="Times New Roman"/>
                <w:b w:val="false"/>
                <w:i w:val="false"/>
                <w:color w:val="000000"/>
                <w:sz w:val="20"/>
              </w:rPr>
              <w:t>
</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47 589,6</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 </w:t>
            </w:r>
            <w:r>
              <w:br/>
            </w:r>
            <w:r>
              <w:rPr>
                <w:rFonts w:ascii="Times New Roman"/>
                <w:b w:val="false"/>
                <w:i w:val="false"/>
                <w:color w:val="000000"/>
                <w:sz w:val="20"/>
              </w:rPr>
              <w:t>
</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1 480,0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4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 қаражаты есебінен </w:t>
            </w:r>
            <w:r>
              <w:br/>
            </w:r>
            <w:r>
              <w:rPr>
                <w:rFonts w:ascii="Times New Roman"/>
                <w:b w:val="false"/>
                <w:i w:val="false"/>
                <w:color w:val="000000"/>
                <w:sz w:val="20"/>
              </w:rPr>
              <w:t>
</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1 480,0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052</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Ұлы Отан соғысындағы Жеңістің жетпіс жылдығына арналған іс-шараларды өткізу</w:t>
            </w:r>
            <w:r>
              <w:br/>
            </w:r>
            <w:r>
              <w:rPr>
                <w:rFonts w:ascii="Times New Roman"/>
                <w:b w:val="false"/>
                <w:i w:val="false"/>
                <w:color w:val="000000"/>
                <w:sz w:val="20"/>
              </w:rPr>
              <w:t>
</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6 650,0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4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6 165,0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4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 қаражаты есебінен </w:t>
            </w:r>
            <w:r>
              <w:br/>
            </w:r>
            <w:r>
              <w:rPr>
                <w:rFonts w:ascii="Times New Roman"/>
                <w:b w:val="false"/>
                <w:i w:val="false"/>
                <w:color w:val="000000"/>
                <w:sz w:val="20"/>
              </w:rPr>
              <w:t>
</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485,0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қамтамасыз ету салаларындағы өзге де қызметтер</w:t>
            </w:r>
            <w:r>
              <w:br/>
            </w:r>
            <w:r>
              <w:rPr>
                <w:rFonts w:ascii="Times New Roman"/>
                <w:b w:val="false"/>
                <w:i w:val="false"/>
                <w:color w:val="000000"/>
                <w:sz w:val="20"/>
              </w:rPr>
              <w:t>
</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31 113,2</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31 113,2</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r>
              <w:br/>
            </w:r>
            <w:r>
              <w:rPr>
                <w:rFonts w:ascii="Times New Roman"/>
                <w:b w:val="false"/>
                <w:i w:val="false"/>
                <w:color w:val="000000"/>
                <w:sz w:val="20"/>
              </w:rPr>
              <w:t>
</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20 069,1</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4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1 467,0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4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 қаражаты есебінен </w:t>
            </w:r>
            <w:r>
              <w:br/>
            </w:r>
            <w:r>
              <w:rPr>
                <w:rFonts w:ascii="Times New Roman"/>
                <w:b w:val="false"/>
                <w:i w:val="false"/>
                <w:color w:val="000000"/>
                <w:sz w:val="20"/>
              </w:rPr>
              <w:t>
</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18 602,1</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761,1</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4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 қаражаты есебінен </w:t>
            </w:r>
            <w:r>
              <w:br/>
            </w:r>
            <w:r>
              <w:rPr>
                <w:rFonts w:ascii="Times New Roman"/>
                <w:b w:val="false"/>
                <w:i w:val="false"/>
                <w:color w:val="000000"/>
                <w:sz w:val="20"/>
              </w:rPr>
              <w:t>
</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761,1</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025</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Өрлеу жобасы бойынша келісілген қаржылай көмекті енгізу</w:t>
            </w:r>
            <w:r>
              <w:br/>
            </w:r>
            <w:r>
              <w:rPr>
                <w:rFonts w:ascii="Times New Roman"/>
                <w:b w:val="false"/>
                <w:i w:val="false"/>
                <w:color w:val="000000"/>
                <w:sz w:val="20"/>
              </w:rPr>
              <w:t>
</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9 243,0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4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7 152,0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4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 қаражаты есебінен </w:t>
            </w:r>
            <w:r>
              <w:br/>
            </w:r>
            <w:r>
              <w:rPr>
                <w:rFonts w:ascii="Times New Roman"/>
                <w:b w:val="false"/>
                <w:i w:val="false"/>
                <w:color w:val="000000"/>
                <w:sz w:val="20"/>
              </w:rPr>
              <w:t>
</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2 091,0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050</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Мүгедектердің құқықтарын қамтамасыз ету және өмір сүру сапасын жақсарту жөніндегі іс-шаралар жоспарын іске асыру</w:t>
            </w:r>
            <w:r>
              <w:br/>
            </w:r>
            <w:r>
              <w:rPr>
                <w:rFonts w:ascii="Times New Roman"/>
                <w:b w:val="false"/>
                <w:i w:val="false"/>
                <w:color w:val="000000"/>
                <w:sz w:val="20"/>
              </w:rPr>
              <w:t>
</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1 040,0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4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1 040,0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108 498,3</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шаруашылығы</w:t>
            </w:r>
            <w:r>
              <w:br/>
            </w:r>
            <w:r>
              <w:rPr>
                <w:rFonts w:ascii="Times New Roman"/>
                <w:b w:val="false"/>
                <w:i w:val="false"/>
                <w:color w:val="000000"/>
                <w:sz w:val="20"/>
              </w:rPr>
              <w:t>
</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14 411,3</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3 911,3</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3 911,3</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4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 қаражаты есебінен </w:t>
            </w:r>
            <w:r>
              <w:br/>
            </w:r>
            <w:r>
              <w:rPr>
                <w:rFonts w:ascii="Times New Roman"/>
                <w:b w:val="false"/>
                <w:i w:val="false"/>
                <w:color w:val="000000"/>
                <w:sz w:val="20"/>
              </w:rPr>
              <w:t>
</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3 911,3</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495</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құрылыс,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10 500,0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Азаматтардың жекелеген санаттарын тұрғын үймен қамтамасыз ету</w:t>
            </w:r>
            <w:r>
              <w:br/>
            </w:r>
            <w:r>
              <w:rPr>
                <w:rFonts w:ascii="Times New Roman"/>
                <w:b w:val="false"/>
                <w:i w:val="false"/>
                <w:color w:val="000000"/>
                <w:sz w:val="20"/>
              </w:rPr>
              <w:t>
</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10 500,0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шаруашылық</w:t>
            </w:r>
            <w:r>
              <w:br/>
            </w:r>
            <w:r>
              <w:rPr>
                <w:rFonts w:ascii="Times New Roman"/>
                <w:b w:val="false"/>
                <w:i w:val="false"/>
                <w:color w:val="000000"/>
                <w:sz w:val="20"/>
              </w:rPr>
              <w:t>
</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26 560,0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495</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құрылыс, тұрғын үй 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26 560,0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Сумен жабдықтау және су бұру жүйесінің жұмыс істеуі</w:t>
            </w:r>
            <w:r>
              <w:br/>
            </w:r>
            <w:r>
              <w:rPr>
                <w:rFonts w:ascii="Times New Roman"/>
                <w:b w:val="false"/>
                <w:i w:val="false"/>
                <w:color w:val="000000"/>
                <w:sz w:val="20"/>
              </w:rPr>
              <w:t>
</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25 360,0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058</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елді мекендердегі сумен жабдықтау және су бұру жүйелерін дамыту</w:t>
            </w:r>
            <w:r>
              <w:br/>
            </w:r>
            <w:r>
              <w:rPr>
                <w:rFonts w:ascii="Times New Roman"/>
                <w:b w:val="false"/>
                <w:i w:val="false"/>
                <w:color w:val="000000"/>
                <w:sz w:val="20"/>
              </w:rPr>
              <w:t>
</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1 200,0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4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1 200,0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Елді-мекендерді абаттандыру</w:t>
            </w:r>
            <w:r>
              <w:br/>
            </w:r>
            <w:r>
              <w:rPr>
                <w:rFonts w:ascii="Times New Roman"/>
                <w:b w:val="false"/>
                <w:i w:val="false"/>
                <w:color w:val="000000"/>
                <w:sz w:val="20"/>
              </w:rPr>
              <w:t>
</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67 527,0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12 314,0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5 634,0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4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5 634,0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6 680,0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4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6 680,0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495</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құрылыс, тұрғын үй 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55 213,0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025</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9 573,0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мекендердi абаттандыру және көгалдандыру</w:t>
            </w:r>
            <w:r>
              <w:br/>
            </w:r>
            <w:r>
              <w:rPr>
                <w:rFonts w:ascii="Times New Roman"/>
                <w:b w:val="false"/>
                <w:i w:val="false"/>
                <w:color w:val="000000"/>
                <w:sz w:val="20"/>
              </w:rPr>
              <w:t>
</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45 559,0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031</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мекендердiң санитариясын қамтамасыз ету</w:t>
            </w:r>
            <w:r>
              <w:br/>
            </w:r>
            <w:r>
              <w:rPr>
                <w:rFonts w:ascii="Times New Roman"/>
                <w:b w:val="false"/>
                <w:i w:val="false"/>
                <w:color w:val="000000"/>
                <w:sz w:val="20"/>
              </w:rPr>
              <w:t>
</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81,0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197 560,2</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саласындағы қызмет</w:t>
            </w:r>
            <w:r>
              <w:br/>
            </w:r>
            <w:r>
              <w:rPr>
                <w:rFonts w:ascii="Times New Roman"/>
                <w:b w:val="false"/>
                <w:i w:val="false"/>
                <w:color w:val="000000"/>
                <w:sz w:val="20"/>
              </w:rPr>
              <w:t>
</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100 311,5</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100 311,5</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100 311,5</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4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3 697,0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4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96 614,5</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Спорт</w:t>
            </w:r>
            <w:r>
              <w:br/>
            </w:r>
            <w:r>
              <w:rPr>
                <w:rFonts w:ascii="Times New Roman"/>
                <w:b w:val="false"/>
                <w:i w:val="false"/>
                <w:color w:val="000000"/>
                <w:sz w:val="20"/>
              </w:rPr>
              <w:t>
</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21 650,0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21 650,0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өткiзу</w:t>
            </w:r>
            <w:r>
              <w:br/>
            </w:r>
            <w:r>
              <w:rPr>
                <w:rFonts w:ascii="Times New Roman"/>
                <w:b w:val="false"/>
                <w:i w:val="false"/>
                <w:color w:val="000000"/>
                <w:sz w:val="20"/>
              </w:rPr>
              <w:t>
</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3 450,0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4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3 450,0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r>
              <w:br/>
            </w:r>
            <w:r>
              <w:rPr>
                <w:rFonts w:ascii="Times New Roman"/>
                <w:b w:val="false"/>
                <w:i w:val="false"/>
                <w:color w:val="000000"/>
                <w:sz w:val="20"/>
              </w:rPr>
              <w:t>
</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18 200,0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4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18 200,0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кеңiстiк</w:t>
            </w:r>
            <w:r>
              <w:br/>
            </w:r>
            <w:r>
              <w:rPr>
                <w:rFonts w:ascii="Times New Roman"/>
                <w:b w:val="false"/>
                <w:i w:val="false"/>
                <w:color w:val="000000"/>
                <w:sz w:val="20"/>
              </w:rPr>
              <w:t>
</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29 865,0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7 500,0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ақпараттық саясат жүргізу жөніндегі қызметтер</w:t>
            </w:r>
            <w:r>
              <w:br/>
            </w:r>
            <w:r>
              <w:rPr>
                <w:rFonts w:ascii="Times New Roman"/>
                <w:b w:val="false"/>
                <w:i w:val="false"/>
                <w:color w:val="000000"/>
                <w:sz w:val="20"/>
              </w:rPr>
              <w:t>
</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7 500,0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4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7 500,0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22 365,0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21 865,0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4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1 623,0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4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20 242,0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тiлдi және Қазақстан халқының басқа да тiлдерін дамыту</w:t>
            </w:r>
            <w:r>
              <w:br/>
            </w:r>
            <w:r>
              <w:rPr>
                <w:rFonts w:ascii="Times New Roman"/>
                <w:b w:val="false"/>
                <w:i w:val="false"/>
                <w:color w:val="000000"/>
                <w:sz w:val="20"/>
              </w:rPr>
              <w:t>
</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r>
              <w:br/>
            </w:r>
            <w:r>
              <w:rPr>
                <w:rFonts w:ascii="Times New Roman"/>
                <w:b w:val="false"/>
                <w:i w:val="false"/>
                <w:color w:val="000000"/>
                <w:sz w:val="20"/>
              </w:rPr>
              <w:t>
</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45 733,7</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21 080,0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10 298,0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4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82,0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4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10 216,0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10 782,0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4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370,0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4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10 412,0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24 653,7</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мәдениет, тілдерді дамыту, дене шынықтыру және спорт саласында мемлекеттік саясатты іске асыру жөніндегі қызметтер</w:t>
            </w:r>
            <w:r>
              <w:br/>
            </w:r>
            <w:r>
              <w:rPr>
                <w:rFonts w:ascii="Times New Roman"/>
                <w:b w:val="false"/>
                <w:i w:val="false"/>
                <w:color w:val="000000"/>
                <w:sz w:val="20"/>
              </w:rPr>
              <w:t>
</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24 653,7</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4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233,0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4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24 420,7</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153 719,0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40 493,0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7 428,0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099</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7 428,0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33 065,0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5 510,0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4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3 235,0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4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2 275,0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1 200,0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r>
              <w:br/>
            </w:r>
            <w:r>
              <w:rPr>
                <w:rFonts w:ascii="Times New Roman"/>
                <w:b w:val="false"/>
                <w:i w:val="false"/>
                <w:color w:val="000000"/>
                <w:sz w:val="20"/>
              </w:rPr>
              <w:t>
</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3 638,0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Жануарлардың энзоотиялық аурулары бойынша ветеринариялық іс-шараларды жүргізу</w:t>
            </w:r>
            <w:r>
              <w:br/>
            </w:r>
            <w:r>
              <w:rPr>
                <w:rFonts w:ascii="Times New Roman"/>
                <w:b w:val="false"/>
                <w:i w:val="false"/>
                <w:color w:val="000000"/>
                <w:sz w:val="20"/>
              </w:rPr>
              <w:t>
</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22 717,0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қатынастары</w:t>
            </w:r>
            <w:r>
              <w:br/>
            </w:r>
            <w:r>
              <w:rPr>
                <w:rFonts w:ascii="Times New Roman"/>
                <w:b w:val="false"/>
                <w:i w:val="false"/>
                <w:color w:val="000000"/>
                <w:sz w:val="20"/>
              </w:rPr>
              <w:t>
</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6 086,0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6 086,0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6 086,0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4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4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6 045,0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қоршаған ортаны қорғау және жер қатынастары саласындағы басқа да қызметтер</w:t>
            </w:r>
            <w:r>
              <w:br/>
            </w:r>
            <w:r>
              <w:rPr>
                <w:rFonts w:ascii="Times New Roman"/>
                <w:b w:val="false"/>
                <w:i w:val="false"/>
                <w:color w:val="000000"/>
                <w:sz w:val="20"/>
              </w:rPr>
              <w:t>
</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107 140,0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107 140,0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107 140,0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20 899,0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көлiгi</w:t>
            </w:r>
            <w:r>
              <w:br/>
            </w:r>
            <w:r>
              <w:rPr>
                <w:rFonts w:ascii="Times New Roman"/>
                <w:b w:val="false"/>
                <w:i w:val="false"/>
                <w:color w:val="000000"/>
                <w:sz w:val="20"/>
              </w:rPr>
              <w:t>
</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20 899,0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9 874,0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r>
              <w:br/>
            </w:r>
            <w:r>
              <w:rPr>
                <w:rFonts w:ascii="Times New Roman"/>
                <w:b w:val="false"/>
                <w:i w:val="false"/>
                <w:color w:val="000000"/>
                <w:sz w:val="20"/>
              </w:rPr>
              <w:t>
</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9 874,0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495</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құрылыс, тұрғын үй 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11 025,0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11 025,0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19 682,7</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қызметтi қолдау және бәсекелестікті қорғау</w:t>
            </w:r>
            <w:r>
              <w:br/>
            </w:r>
            <w:r>
              <w:rPr>
                <w:rFonts w:ascii="Times New Roman"/>
                <w:b w:val="false"/>
                <w:i w:val="false"/>
                <w:color w:val="000000"/>
                <w:sz w:val="20"/>
              </w:rPr>
              <w:t>
</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454</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және ауыл шаруашылығы бөлімі</w:t>
            </w:r>
            <w:r>
              <w:br/>
            </w:r>
            <w:r>
              <w:rPr>
                <w:rFonts w:ascii="Times New Roman"/>
                <w:b w:val="false"/>
                <w:i w:val="false"/>
                <w:color w:val="000000"/>
                <w:sz w:val="20"/>
              </w:rPr>
              <w:t>
</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қызметті қолдау</w:t>
            </w:r>
            <w:r>
              <w:br/>
            </w:r>
            <w:r>
              <w:rPr>
                <w:rFonts w:ascii="Times New Roman"/>
                <w:b w:val="false"/>
                <w:i w:val="false"/>
                <w:color w:val="000000"/>
                <w:sz w:val="20"/>
              </w:rPr>
              <w:t>
</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19 382,7</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13 583,7</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13 583,7</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5 799,0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r>
              <w:br/>
            </w:r>
            <w:r>
              <w:rPr>
                <w:rFonts w:ascii="Times New Roman"/>
                <w:b w:val="false"/>
                <w:i w:val="false"/>
                <w:color w:val="000000"/>
                <w:sz w:val="20"/>
              </w:rPr>
              <w:t>
</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5 799,0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c>
          <w:tcPr>
            <w:tcW w:w="4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аумағындағы табиғи және техногендік сипаттағы төтенше жағдайларды жоюға арналған ауданның (облыстық маңызы бар қаланың) жергілікті атқарушы органының төтенше резерві </w:t>
            </w:r>
            <w:r>
              <w:br/>
            </w:r>
            <w:r>
              <w:rPr>
                <w:rFonts w:ascii="Times New Roman"/>
                <w:b w:val="false"/>
                <w:i w:val="false"/>
                <w:color w:val="000000"/>
                <w:sz w:val="20"/>
              </w:rPr>
              <w:t>
</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5 799,0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атқарушы органдардың облыстық бюджеттен қарыздар бойынша сыйақылар мен өзге де төлемдерді төлеу бойынша борышына қызмет көрсету </w:t>
            </w:r>
            <w:r>
              <w:br/>
            </w:r>
            <w:r>
              <w:rPr>
                <w:rFonts w:ascii="Times New Roman"/>
                <w:b w:val="false"/>
                <w:i w:val="false"/>
                <w:color w:val="000000"/>
                <w:sz w:val="20"/>
              </w:rPr>
              <w:t>
</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пайдаланылмаған (толық пайдаланылмаған) трансферттерді қайтару</w:t>
            </w:r>
            <w:r>
              <w:br/>
            </w:r>
            <w:r>
              <w:rPr>
                <w:rFonts w:ascii="Times New Roman"/>
                <w:b w:val="false"/>
                <w:i w:val="false"/>
                <w:color w:val="000000"/>
                <w:sz w:val="20"/>
              </w:rPr>
              <w:t>
</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ІІІ. Таза бюджеттік кредит беру</w:t>
            </w:r>
            <w:r>
              <w:br/>
            </w:r>
            <w:r>
              <w:rPr>
                <w:rFonts w:ascii="Times New Roman"/>
                <w:b w:val="false"/>
                <w:i w:val="false"/>
                <w:color w:val="000000"/>
                <w:sz w:val="20"/>
              </w:rPr>
              <w:t>
</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21 426,0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26 757,0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26 757,0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26 757,0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26 757,0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әлеуметтік қолдау шараларын іске асыру үшін бюджеттік кредиттер</w:t>
            </w:r>
            <w:r>
              <w:br/>
            </w:r>
            <w:r>
              <w:rPr>
                <w:rFonts w:ascii="Times New Roman"/>
                <w:b w:val="false"/>
                <w:i w:val="false"/>
                <w:color w:val="000000"/>
                <w:sz w:val="20"/>
              </w:rPr>
              <w:t>
</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26 757,0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4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берілген кредиттер есебінен</w:t>
            </w:r>
            <w:r>
              <w:br/>
            </w:r>
            <w:r>
              <w:rPr>
                <w:rFonts w:ascii="Times New Roman"/>
                <w:b w:val="false"/>
                <w:i w:val="false"/>
                <w:color w:val="000000"/>
                <w:sz w:val="20"/>
              </w:rPr>
              <w:t>
</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26 757,0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5 331,0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5 331,0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5 331,0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IV. Қаржы активтерімен жасалатын операциялар бойынша сальдо</w:t>
            </w:r>
            <w:r>
              <w:br/>
            </w:r>
            <w:r>
              <w:rPr>
                <w:rFonts w:ascii="Times New Roman"/>
                <w:b w:val="false"/>
                <w:i w:val="false"/>
                <w:color w:val="000000"/>
                <w:sz w:val="20"/>
              </w:rPr>
              <w:t>
</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активтерін сатып алу</w:t>
            </w:r>
            <w:r>
              <w:br/>
            </w:r>
            <w:r>
              <w:rPr>
                <w:rFonts w:ascii="Times New Roman"/>
                <w:b w:val="false"/>
                <w:i w:val="false"/>
                <w:color w:val="000000"/>
                <w:sz w:val="20"/>
              </w:rPr>
              <w:t>
</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V. Бюджет (профицит) тапшылығы </w:t>
            </w:r>
            <w:r>
              <w:br/>
            </w:r>
            <w:r>
              <w:rPr>
                <w:rFonts w:ascii="Times New Roman"/>
                <w:b w:val="false"/>
                <w:i w:val="false"/>
                <w:color w:val="000000"/>
                <w:sz w:val="20"/>
              </w:rPr>
              <w:t>
</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-21 426,0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VI. Бюджет тапшылығын (профицитті пайдалану) қаржыландыру </w:t>
            </w:r>
            <w:r>
              <w:br/>
            </w:r>
            <w:r>
              <w:rPr>
                <w:rFonts w:ascii="Times New Roman"/>
                <w:b w:val="false"/>
                <w:i w:val="false"/>
                <w:color w:val="000000"/>
                <w:sz w:val="20"/>
              </w:rPr>
              <w:t>
</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21 426,0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Қарыздардың түсуі</w:t>
            </w:r>
            <w:r>
              <w:br/>
            </w:r>
            <w:r>
              <w:rPr>
                <w:rFonts w:ascii="Times New Roman"/>
                <w:b w:val="false"/>
                <w:i w:val="false"/>
                <w:color w:val="000000"/>
                <w:sz w:val="20"/>
              </w:rPr>
              <w:t>
</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26 757,0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мемлекеттік қарыздар</w:t>
            </w:r>
            <w:r>
              <w:br/>
            </w:r>
            <w:r>
              <w:rPr>
                <w:rFonts w:ascii="Times New Roman"/>
                <w:b w:val="false"/>
                <w:i w:val="false"/>
                <w:color w:val="000000"/>
                <w:sz w:val="20"/>
              </w:rPr>
              <w:t>
</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26 757,0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 шарттары</w:t>
            </w:r>
            <w:r>
              <w:br/>
            </w:r>
            <w:r>
              <w:rPr>
                <w:rFonts w:ascii="Times New Roman"/>
                <w:b w:val="false"/>
                <w:i w:val="false"/>
                <w:color w:val="000000"/>
                <w:sz w:val="20"/>
              </w:rPr>
              <w:t>
</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26 757,0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5 331,0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5 331,0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5 331,0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Жергілікті атқарушы органның жоғары тұрған бюджет алдындағы борышын өтеу</w:t>
            </w:r>
            <w:r>
              <w:br/>
            </w:r>
            <w:r>
              <w:rPr>
                <w:rFonts w:ascii="Times New Roman"/>
                <w:b w:val="false"/>
                <w:i w:val="false"/>
                <w:color w:val="000000"/>
                <w:sz w:val="20"/>
              </w:rPr>
              <w:t>
</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5 331,0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