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85f5" w14:textId="5d18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әкімінің 2015 жылғы 20 наурыздағы № 69 шешімі. Шығыс Қазақстан облысының Әділет департаментінде 2015 жылғы 31 наурызда № 3792 болып тіркелді. Күші жойылды - Шығыс Қазақстан облысы Абай ауданының әкімінің 2019 жылғы 29 тамыздағы № 19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ауданының әкімінің 29.08.2019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жергiлiктi мемлекеттiк басқару және өзiн-өзi басқару туралы"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сайлаушыларға барынша қолайлылық туғызу мақсатында сондай-ақ, жергiлiктi және басқа да жағдайларды ескере отырып, Абай ауданының әкiмi </w:t>
      </w:r>
      <w:r>
        <w:rPr>
          <w:rFonts w:ascii="Times New Roman"/>
          <w:b/>
          <w:i w:val="false"/>
          <w:color w:val="000000"/>
          <w:sz w:val="28"/>
        </w:rPr>
        <w:t>ШЕШТI:</w:t>
      </w:r>
      <w:r>
        <w:br/>
      </w:r>
      <w:r>
        <w:rPr>
          <w:rFonts w:ascii="Times New Roman"/>
          <w:b w:val="false"/>
          <w:i w:val="false"/>
          <w:color w:val="000000"/>
          <w:sz w:val="28"/>
        </w:rPr>
        <w:t xml:space="preserve">
      </w:t>
      </w:r>
      <w:r>
        <w:rPr>
          <w:rFonts w:ascii="Times New Roman"/>
          <w:b w:val="false"/>
          <w:i w:val="false"/>
          <w:color w:val="000000"/>
          <w:sz w:val="28"/>
        </w:rPr>
        <w:t xml:space="preserve">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ауданы бойынша дауыс беруді өткізу және дауыс санау үшін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 xml:space="preserve">2. Абай ауданы әкімінің 2011 жылғы 05 наурыздағы "Сайлау учаскелерін құру туралы" (нормативтік құқықтық актілерді мемлекеттік тіркеу Тізілімінде 2011 жылғы 11 наурыздағы № 5-5-123 тіркелген, "Абай елі" газетінде 2011 жылғы 16-22 наурыздағы № 11 (1320) санында жарияланған) № 61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орындалуына бақылау жасау аудан әкімі аппаратының басшысы С. Мұқажанға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Ерденбеков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 03 2015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69 шешіміне қосымша</w:t>
            </w:r>
          </w:p>
        </w:tc>
      </w:tr>
    </w:tbl>
    <w:bookmarkStart w:name="z14" w:id="1"/>
    <w:p>
      <w:pPr>
        <w:spacing w:after="0"/>
        <w:ind w:left="0"/>
        <w:jc w:val="left"/>
      </w:pPr>
      <w:r>
        <w:rPr>
          <w:rFonts w:ascii="Times New Roman"/>
          <w:b/>
          <w:i w:val="false"/>
          <w:color w:val="000000"/>
        </w:rPr>
        <w:t xml:space="preserve"> Сайлау учаскелерінің шекаралары</w:t>
      </w:r>
    </w:p>
    <w:bookmarkEnd w:id="1"/>
    <w:bookmarkStart w:name="z15" w:id="2"/>
    <w:p>
      <w:pPr>
        <w:spacing w:after="0"/>
        <w:ind w:left="0"/>
        <w:jc w:val="left"/>
      </w:pPr>
      <w:r>
        <w:rPr>
          <w:rFonts w:ascii="Times New Roman"/>
          <w:b/>
          <w:i w:val="false"/>
          <w:color w:val="000000"/>
        </w:rPr>
        <w:t xml:space="preserve"> № 295 сайлау учаскесі</w:t>
      </w:r>
    </w:p>
    <w:bookmarkEnd w:id="2"/>
    <w:bookmarkStart w:name="z16" w:id="3"/>
    <w:p>
      <w:pPr>
        <w:spacing w:after="0"/>
        <w:ind w:left="0"/>
        <w:jc w:val="both"/>
      </w:pPr>
      <w:r>
        <w:rPr>
          <w:rFonts w:ascii="Times New Roman"/>
          <w:b w:val="false"/>
          <w:i w:val="false"/>
          <w:color w:val="000000"/>
          <w:sz w:val="28"/>
        </w:rPr>
        <w:t>
      Қарауыл ауылы, Мамай көшесі 40, "Абай аудандық мәдениет үйі" коммуналдық мемлекеттік қазыналық кәсіпорыны, телефон 9-18-54.</w:t>
      </w:r>
      <w:r>
        <w:br/>
      </w:r>
      <w:r>
        <w:rPr>
          <w:rFonts w:ascii="Times New Roman"/>
          <w:b w:val="false"/>
          <w:i w:val="false"/>
          <w:color w:val="000000"/>
          <w:sz w:val="28"/>
        </w:rPr>
        <w:t xml:space="preserve">
      </w:t>
      </w:r>
      <w:r>
        <w:rPr>
          <w:rFonts w:ascii="Times New Roman"/>
          <w:b w:val="false"/>
          <w:i w:val="false"/>
          <w:color w:val="000000"/>
          <w:sz w:val="28"/>
        </w:rPr>
        <w:t>Шекаралары: Ұлжан көшесі 1/а–118; Құнанбай көшесі 1–43; Абай көшесі 1–92; Молдағалиев көшесі 1-70; Ералы көшесі 13–30.</w:t>
      </w:r>
    </w:p>
    <w:bookmarkEnd w:id="3"/>
    <w:bookmarkStart w:name="z18" w:id="4"/>
    <w:p>
      <w:pPr>
        <w:spacing w:after="0"/>
        <w:ind w:left="0"/>
        <w:jc w:val="left"/>
      </w:pPr>
      <w:r>
        <w:rPr>
          <w:rFonts w:ascii="Times New Roman"/>
          <w:b/>
          <w:i w:val="false"/>
          <w:color w:val="000000"/>
        </w:rPr>
        <w:t xml:space="preserve"> № 1125 сайлау учаскесі</w:t>
      </w:r>
    </w:p>
    <w:bookmarkEnd w:id="4"/>
    <w:bookmarkStart w:name="z19" w:id="5"/>
    <w:p>
      <w:pPr>
        <w:spacing w:after="0"/>
        <w:ind w:left="0"/>
        <w:jc w:val="both"/>
      </w:pPr>
      <w:r>
        <w:rPr>
          <w:rFonts w:ascii="Times New Roman"/>
          <w:b w:val="false"/>
          <w:i w:val="false"/>
          <w:color w:val="000000"/>
          <w:sz w:val="28"/>
        </w:rPr>
        <w:t>
      Қарауыл ауылы, Абай көшесі 40, "Б. Байғожина атындағы ясли-бақшасы" коммуналдық мемлекеттік қазыналық кәсіпорны, телефон 9-21-01.</w:t>
      </w:r>
      <w:r>
        <w:br/>
      </w:r>
      <w:r>
        <w:rPr>
          <w:rFonts w:ascii="Times New Roman"/>
          <w:b w:val="false"/>
          <w:i w:val="false"/>
          <w:color w:val="000000"/>
          <w:sz w:val="28"/>
        </w:rPr>
        <w:t xml:space="preserve">
      </w:t>
      </w:r>
      <w:r>
        <w:rPr>
          <w:rFonts w:ascii="Times New Roman"/>
          <w:b w:val="false"/>
          <w:i w:val="false"/>
          <w:color w:val="000000"/>
          <w:sz w:val="28"/>
        </w:rPr>
        <w:t>Шекаралары: Мұхаметқанов көшесі 2/а–91; Баян көшесі 1/а–98/б; Әйгерім көшесі 1-65/б; Әуезов көшесі 1/а–64; Ақылбай көшесі 1–53/б; Тоқтамыс көшесі 1-50; Бекбосынов көшесі 7/а–100; Қарауыл ауылдық округіне қарасты "Алтынбек", "Нұрсұлтан", "Медет", "Жаңабай", "Қуат", "Ырза", "Қойтас", "Серік", "Рауан", "Дамир", "Жұмажан", "Ержан", "Жасұлан", "Серікжан", "Тоқтамыс" шаруа қожалықтары және "Абай атындағы жалпы орта білім беретін мектеп-лицейі" коммуналдық мемлекеттік мекемесінің қосалқы шаруашылығы.</w:t>
      </w:r>
    </w:p>
    <w:bookmarkEnd w:id="5"/>
    <w:bookmarkStart w:name="z21" w:id="6"/>
    <w:p>
      <w:pPr>
        <w:spacing w:after="0"/>
        <w:ind w:left="0"/>
        <w:jc w:val="left"/>
      </w:pPr>
      <w:r>
        <w:rPr>
          <w:rFonts w:ascii="Times New Roman"/>
          <w:b/>
          <w:i w:val="false"/>
          <w:color w:val="000000"/>
        </w:rPr>
        <w:t xml:space="preserve"> № 1169 сайлау учаскесі</w:t>
      </w:r>
    </w:p>
    <w:bookmarkEnd w:id="6"/>
    <w:bookmarkStart w:name="z22" w:id="7"/>
    <w:p>
      <w:pPr>
        <w:spacing w:after="0"/>
        <w:ind w:left="0"/>
        <w:jc w:val="both"/>
      </w:pPr>
      <w:r>
        <w:rPr>
          <w:rFonts w:ascii="Times New Roman"/>
          <w:b w:val="false"/>
          <w:i w:val="false"/>
          <w:color w:val="000000"/>
          <w:sz w:val="28"/>
        </w:rPr>
        <w:t>
      Қарауыл ауылы, Молдағалиев көшесі 34, Абай ауданы әкімдігінің "Абай ауданының жастар орталығы" коммуналдық мемлекеттік қазыналық кәсіпорны, телефон 9-15-07.</w:t>
      </w:r>
      <w:r>
        <w:br/>
      </w:r>
      <w:r>
        <w:rPr>
          <w:rFonts w:ascii="Times New Roman"/>
          <w:b w:val="false"/>
          <w:i w:val="false"/>
          <w:color w:val="000000"/>
          <w:sz w:val="28"/>
        </w:rPr>
        <w:t xml:space="preserve">
      </w:t>
      </w:r>
      <w:r>
        <w:rPr>
          <w:rFonts w:ascii="Times New Roman"/>
          <w:b w:val="false"/>
          <w:i w:val="false"/>
          <w:color w:val="000000"/>
          <w:sz w:val="28"/>
        </w:rPr>
        <w:t>Шекаралары: Шәкәрім көшесі 1/а-35; Мамай көшесі 2–76; Көкбай көшесі 1/а–24/б; Зере көшесі 1/а–25/б; Сүндетбаев көшесі 1/а–51/б; Құтжанов көшесі 1–42.</w:t>
      </w:r>
    </w:p>
    <w:bookmarkEnd w:id="7"/>
    <w:bookmarkStart w:name="z24" w:id="8"/>
    <w:p>
      <w:pPr>
        <w:spacing w:after="0"/>
        <w:ind w:left="0"/>
        <w:jc w:val="left"/>
      </w:pPr>
      <w:r>
        <w:rPr>
          <w:rFonts w:ascii="Times New Roman"/>
          <w:b/>
          <w:i w:val="false"/>
          <w:color w:val="000000"/>
        </w:rPr>
        <w:t xml:space="preserve"> № 296 сайлау учаскесі</w:t>
      </w:r>
    </w:p>
    <w:bookmarkEnd w:id="8"/>
    <w:bookmarkStart w:name="z25" w:id="9"/>
    <w:p>
      <w:pPr>
        <w:spacing w:after="0"/>
        <w:ind w:left="0"/>
        <w:jc w:val="both"/>
      </w:pPr>
      <w:r>
        <w:rPr>
          <w:rFonts w:ascii="Times New Roman"/>
          <w:b w:val="false"/>
          <w:i w:val="false"/>
          <w:color w:val="000000"/>
          <w:sz w:val="28"/>
        </w:rPr>
        <w:t>
      Кеңгірбай би ауылы, "Шәкерім атындағы орта мектебі" коммуналдық мемлекеттік мекемесі, телефон 5-00-22.</w:t>
      </w:r>
      <w:r>
        <w:br/>
      </w:r>
      <w:r>
        <w:rPr>
          <w:rFonts w:ascii="Times New Roman"/>
          <w:b w:val="false"/>
          <w:i w:val="false"/>
          <w:color w:val="000000"/>
          <w:sz w:val="28"/>
        </w:rPr>
        <w:t xml:space="preserve">
      </w:t>
      </w:r>
      <w:r>
        <w:rPr>
          <w:rFonts w:ascii="Times New Roman"/>
          <w:b w:val="false"/>
          <w:i w:val="false"/>
          <w:color w:val="000000"/>
          <w:sz w:val="28"/>
        </w:rPr>
        <w:t>Шекаралары: Кеңгірбай би ауылдық округінің барлық елді мекендері және Көкбай ауылдық округіне қарасты "Дүйсенбай", "Балабай", "Шырахмет", "Боржық", "Игілік", "Шымылдық", "Исабай", "Хан", "Бәйелі", "Қаратай", "Биесауған", "Ши", "Загатскот", "Майкемер", "Латипа", "Боқай", "Қалбике", "Төлеутай қажы", "Қайса", "Кеңсай", "Тезен", "Қали", "Кішкентай", "Баянкар", "Қаратас", "Қарашоқы", "Андабай", "Бидәулет", "Уса", "Жақыпбай", "Аққияқ", "Шілік", "Қоян", "Ақбаз", "Байшуақ", "Ошақбай", "Қарой" шаруа қожалықтары.</w:t>
      </w:r>
    </w:p>
    <w:bookmarkEnd w:id="9"/>
    <w:bookmarkStart w:name="z27" w:id="10"/>
    <w:p>
      <w:pPr>
        <w:spacing w:after="0"/>
        <w:ind w:left="0"/>
        <w:jc w:val="left"/>
      </w:pPr>
      <w:r>
        <w:rPr>
          <w:rFonts w:ascii="Times New Roman"/>
          <w:b/>
          <w:i w:val="false"/>
          <w:color w:val="000000"/>
        </w:rPr>
        <w:t xml:space="preserve"> № 297 сайлау учаскесі</w:t>
      </w:r>
    </w:p>
    <w:bookmarkEnd w:id="10"/>
    <w:bookmarkStart w:name="z28" w:id="11"/>
    <w:p>
      <w:pPr>
        <w:spacing w:after="0"/>
        <w:ind w:left="0"/>
        <w:jc w:val="both"/>
      </w:pPr>
      <w:r>
        <w:rPr>
          <w:rFonts w:ascii="Times New Roman"/>
          <w:b w:val="false"/>
          <w:i w:val="false"/>
          <w:color w:val="000000"/>
          <w:sz w:val="28"/>
        </w:rPr>
        <w:t>
      Көкбай ауылы, ауылдық мәдениет үйі, телефон 50-2-70.</w:t>
      </w:r>
      <w:r>
        <w:br/>
      </w:r>
      <w:r>
        <w:rPr>
          <w:rFonts w:ascii="Times New Roman"/>
          <w:b w:val="false"/>
          <w:i w:val="false"/>
          <w:color w:val="000000"/>
          <w:sz w:val="28"/>
        </w:rPr>
        <w:t xml:space="preserve">
      </w:t>
      </w:r>
      <w:r>
        <w:rPr>
          <w:rFonts w:ascii="Times New Roman"/>
          <w:b w:val="false"/>
          <w:i w:val="false"/>
          <w:color w:val="000000"/>
          <w:sz w:val="28"/>
        </w:rPr>
        <w:t>Шекаралары: Көкбай ауылының барлық үйлері және Көкбай ауылдық округіне қарасты "Бақанас", "Ақшатау", "Ащысу", "Аралтөбе" шаруа қожалықтары.</w:t>
      </w:r>
    </w:p>
    <w:bookmarkEnd w:id="11"/>
    <w:bookmarkStart w:name="z30" w:id="12"/>
    <w:p>
      <w:pPr>
        <w:spacing w:after="0"/>
        <w:ind w:left="0"/>
        <w:jc w:val="left"/>
      </w:pPr>
      <w:r>
        <w:rPr>
          <w:rFonts w:ascii="Times New Roman"/>
          <w:b/>
          <w:i w:val="false"/>
          <w:color w:val="000000"/>
        </w:rPr>
        <w:t xml:space="preserve"> № 298 сайлау учаскесі</w:t>
      </w:r>
    </w:p>
    <w:bookmarkEnd w:id="12"/>
    <w:bookmarkStart w:name="z31" w:id="13"/>
    <w:p>
      <w:pPr>
        <w:spacing w:after="0"/>
        <w:ind w:left="0"/>
        <w:jc w:val="both"/>
      </w:pPr>
      <w:r>
        <w:rPr>
          <w:rFonts w:ascii="Times New Roman"/>
          <w:b w:val="false"/>
          <w:i w:val="false"/>
          <w:color w:val="000000"/>
          <w:sz w:val="28"/>
        </w:rPr>
        <w:t>
      Құндызды ауылы, ауылдық клуб, телефон 95-5-87</w:t>
      </w:r>
      <w:r>
        <w:br/>
      </w:r>
      <w:r>
        <w:rPr>
          <w:rFonts w:ascii="Times New Roman"/>
          <w:b w:val="false"/>
          <w:i w:val="false"/>
          <w:color w:val="000000"/>
          <w:sz w:val="28"/>
        </w:rPr>
        <w:t xml:space="preserve">
      </w:t>
      </w:r>
      <w:r>
        <w:rPr>
          <w:rFonts w:ascii="Times New Roman"/>
          <w:b w:val="false"/>
          <w:i w:val="false"/>
          <w:color w:val="000000"/>
          <w:sz w:val="28"/>
        </w:rPr>
        <w:t>Шекаралары: Құндызды ауылдық округінің барлық елді мекендері.</w:t>
      </w:r>
    </w:p>
    <w:bookmarkEnd w:id="13"/>
    <w:bookmarkStart w:name="z33" w:id="14"/>
    <w:p>
      <w:pPr>
        <w:spacing w:after="0"/>
        <w:ind w:left="0"/>
        <w:jc w:val="left"/>
      </w:pPr>
      <w:r>
        <w:rPr>
          <w:rFonts w:ascii="Times New Roman"/>
          <w:b/>
          <w:i w:val="false"/>
          <w:color w:val="000000"/>
        </w:rPr>
        <w:t xml:space="preserve"> № 299 сайлау учаскесі</w:t>
      </w:r>
    </w:p>
    <w:bookmarkEnd w:id="14"/>
    <w:bookmarkStart w:name="z34" w:id="15"/>
    <w:p>
      <w:pPr>
        <w:spacing w:after="0"/>
        <w:ind w:left="0"/>
        <w:jc w:val="both"/>
      </w:pPr>
      <w:r>
        <w:rPr>
          <w:rFonts w:ascii="Times New Roman"/>
          <w:b w:val="false"/>
          <w:i w:val="false"/>
          <w:color w:val="000000"/>
          <w:sz w:val="28"/>
        </w:rPr>
        <w:t>
      Архат ауылы, "С. Бекбосынов атындағы орта мектебі" коммуналық мемлекеттік мекемесі, телефон 93-3-87</w:t>
      </w:r>
      <w:r>
        <w:br/>
      </w:r>
      <w:r>
        <w:rPr>
          <w:rFonts w:ascii="Times New Roman"/>
          <w:b w:val="false"/>
          <w:i w:val="false"/>
          <w:color w:val="000000"/>
          <w:sz w:val="28"/>
        </w:rPr>
        <w:t xml:space="preserve">
      </w:t>
      </w:r>
      <w:r>
        <w:rPr>
          <w:rFonts w:ascii="Times New Roman"/>
          <w:b w:val="false"/>
          <w:i w:val="false"/>
          <w:color w:val="000000"/>
          <w:sz w:val="28"/>
        </w:rPr>
        <w:t>Шекаралары: Архат ауылдық округінің барлық елді мекендері.</w:t>
      </w:r>
    </w:p>
    <w:bookmarkEnd w:id="15"/>
    <w:bookmarkStart w:name="z36" w:id="16"/>
    <w:p>
      <w:pPr>
        <w:spacing w:after="0"/>
        <w:ind w:left="0"/>
        <w:jc w:val="left"/>
      </w:pPr>
      <w:r>
        <w:rPr>
          <w:rFonts w:ascii="Times New Roman"/>
          <w:b/>
          <w:i w:val="false"/>
          <w:color w:val="000000"/>
        </w:rPr>
        <w:t xml:space="preserve"> № 300 сайлау учаскесі</w:t>
      </w:r>
    </w:p>
    <w:bookmarkEnd w:id="16"/>
    <w:bookmarkStart w:name="z37" w:id="17"/>
    <w:p>
      <w:pPr>
        <w:spacing w:after="0"/>
        <w:ind w:left="0"/>
        <w:jc w:val="both"/>
      </w:pPr>
      <w:r>
        <w:rPr>
          <w:rFonts w:ascii="Times New Roman"/>
          <w:b w:val="false"/>
          <w:i w:val="false"/>
          <w:color w:val="000000"/>
          <w:sz w:val="28"/>
        </w:rPr>
        <w:t>
      Орда ауылы, "Мамай атындағы негізі орта мектеп" коммуналдық мемлекеттік мекемесі, телефон 9-20-35</w:t>
      </w:r>
      <w:r>
        <w:br/>
      </w:r>
      <w:r>
        <w:rPr>
          <w:rFonts w:ascii="Times New Roman"/>
          <w:b w:val="false"/>
          <w:i w:val="false"/>
          <w:color w:val="000000"/>
          <w:sz w:val="28"/>
        </w:rPr>
        <w:t xml:space="preserve">
      </w:t>
      </w:r>
      <w:r>
        <w:rPr>
          <w:rFonts w:ascii="Times New Roman"/>
          <w:b w:val="false"/>
          <w:i w:val="false"/>
          <w:color w:val="000000"/>
          <w:sz w:val="28"/>
        </w:rPr>
        <w:t>Шекаралары: Орда ауылының барлық елді мекендері және Көкбай ауылдық округіне қарасты "Қойтас 1", "Ащысу", "Жабағы", "Сарбас", "Өкімхан", "Жанғазы", "Айтқазы", "Иса", "Құнанқой", "Ұрқия", "Қарлығаш", "Мұсабек", "Қаршыға", "Сәтжан", "Арнаши", "Қарасор", "Қосағаш", "Айғыр", "Тақыр", "Олжай" шаруа қожалықтары.</w:t>
      </w:r>
    </w:p>
    <w:bookmarkEnd w:id="17"/>
    <w:bookmarkStart w:name="z39" w:id="18"/>
    <w:p>
      <w:pPr>
        <w:spacing w:after="0"/>
        <w:ind w:left="0"/>
        <w:jc w:val="left"/>
      </w:pPr>
      <w:r>
        <w:rPr>
          <w:rFonts w:ascii="Times New Roman"/>
          <w:b/>
          <w:i w:val="false"/>
          <w:color w:val="000000"/>
        </w:rPr>
        <w:t xml:space="preserve"> № 301 сайлау учаскесі</w:t>
      </w:r>
    </w:p>
    <w:bookmarkEnd w:id="18"/>
    <w:bookmarkStart w:name="z40" w:id="19"/>
    <w:p>
      <w:pPr>
        <w:spacing w:after="0"/>
        <w:ind w:left="0"/>
        <w:jc w:val="both"/>
      </w:pPr>
      <w:r>
        <w:rPr>
          <w:rFonts w:ascii="Times New Roman"/>
          <w:b w:val="false"/>
          <w:i w:val="false"/>
          <w:color w:val="000000"/>
          <w:sz w:val="28"/>
        </w:rPr>
        <w:t>
      Қасқабұлақ ауылы, ауылдық мәдениет үйі, телефон 93-1-44</w:t>
      </w:r>
      <w:r>
        <w:br/>
      </w:r>
      <w:r>
        <w:rPr>
          <w:rFonts w:ascii="Times New Roman"/>
          <w:b w:val="false"/>
          <w:i w:val="false"/>
          <w:color w:val="000000"/>
          <w:sz w:val="28"/>
        </w:rPr>
        <w:t xml:space="preserve">
      </w:t>
      </w:r>
      <w:r>
        <w:rPr>
          <w:rFonts w:ascii="Times New Roman"/>
          <w:b w:val="false"/>
          <w:i w:val="false"/>
          <w:color w:val="000000"/>
          <w:sz w:val="28"/>
        </w:rPr>
        <w:t>Шекаралары: Қасқабұлақ ауылдық округінің барлық елді мекендері.</w:t>
      </w:r>
    </w:p>
    <w:bookmarkEnd w:id="19"/>
    <w:bookmarkStart w:name="z42" w:id="20"/>
    <w:p>
      <w:pPr>
        <w:spacing w:after="0"/>
        <w:ind w:left="0"/>
        <w:jc w:val="left"/>
      </w:pPr>
      <w:r>
        <w:rPr>
          <w:rFonts w:ascii="Times New Roman"/>
          <w:b/>
          <w:i w:val="false"/>
          <w:color w:val="000000"/>
        </w:rPr>
        <w:t xml:space="preserve"> № 302 сайлау учаскесі</w:t>
      </w:r>
    </w:p>
    <w:bookmarkEnd w:id="20"/>
    <w:bookmarkStart w:name="z43" w:id="21"/>
    <w:p>
      <w:pPr>
        <w:spacing w:after="0"/>
        <w:ind w:left="0"/>
        <w:jc w:val="both"/>
      </w:pPr>
      <w:r>
        <w:rPr>
          <w:rFonts w:ascii="Times New Roman"/>
          <w:b w:val="false"/>
          <w:i w:val="false"/>
          <w:color w:val="000000"/>
          <w:sz w:val="28"/>
        </w:rPr>
        <w:t>
      Саржал ауылы, "Ш. Тоқжігітов атындағы орта мектебі" коммуналдық мемлекеттік мекемесі, телефон 95-2-37</w:t>
      </w:r>
      <w:r>
        <w:br/>
      </w:r>
      <w:r>
        <w:rPr>
          <w:rFonts w:ascii="Times New Roman"/>
          <w:b w:val="false"/>
          <w:i w:val="false"/>
          <w:color w:val="000000"/>
          <w:sz w:val="28"/>
        </w:rPr>
        <w:t xml:space="preserve">
      </w:t>
      </w:r>
      <w:r>
        <w:rPr>
          <w:rFonts w:ascii="Times New Roman"/>
          <w:b w:val="false"/>
          <w:i w:val="false"/>
          <w:color w:val="000000"/>
          <w:sz w:val="28"/>
        </w:rPr>
        <w:t>Шекаралары: Саржал ауылының барлық үйлері.</w:t>
      </w:r>
    </w:p>
    <w:bookmarkEnd w:id="21"/>
    <w:bookmarkStart w:name="z45" w:id="22"/>
    <w:p>
      <w:pPr>
        <w:spacing w:after="0"/>
        <w:ind w:left="0"/>
        <w:jc w:val="left"/>
      </w:pPr>
      <w:r>
        <w:rPr>
          <w:rFonts w:ascii="Times New Roman"/>
          <w:b/>
          <w:i w:val="false"/>
          <w:color w:val="000000"/>
        </w:rPr>
        <w:t xml:space="preserve"> № 303 сайлау учаскесі</w:t>
      </w:r>
    </w:p>
    <w:bookmarkEnd w:id="22"/>
    <w:bookmarkStart w:name="z46" w:id="23"/>
    <w:p>
      <w:pPr>
        <w:spacing w:after="0"/>
        <w:ind w:left="0"/>
        <w:jc w:val="both"/>
      </w:pPr>
      <w:r>
        <w:rPr>
          <w:rFonts w:ascii="Times New Roman"/>
          <w:b w:val="false"/>
          <w:i w:val="false"/>
          <w:color w:val="000000"/>
          <w:sz w:val="28"/>
        </w:rPr>
        <w:t>
      Тоқтамыс ауылы, "Ж. Молдағалиев атындағы орта мектебі" коммуналдық мемлекеттік мекемесі, телефон 96-3-48</w:t>
      </w:r>
      <w:r>
        <w:br/>
      </w:r>
      <w:r>
        <w:rPr>
          <w:rFonts w:ascii="Times New Roman"/>
          <w:b w:val="false"/>
          <w:i w:val="false"/>
          <w:color w:val="000000"/>
          <w:sz w:val="28"/>
        </w:rPr>
        <w:t xml:space="preserve">
      </w:t>
      </w:r>
      <w:r>
        <w:rPr>
          <w:rFonts w:ascii="Times New Roman"/>
          <w:b w:val="false"/>
          <w:i w:val="false"/>
          <w:color w:val="000000"/>
          <w:sz w:val="28"/>
        </w:rPr>
        <w:t>Шекаралары: Тоқтамыс ауылдық округінің барлық елді мекендері және Саржал ауылдық округіне қарасты "Тоған", "Байтілеу", "Бозанбай", "Қос шыңғыс", "Ақыжан", "Айдапкел", "Сүлеймен", "Ала бие", "Пушкин", "Биқара", "Сары арқа", "Тау үсті", "Қара қорық", "Будан", "Әмзе", "Шәкен шағыр", "Қара бұжыр", "Асқар", "Ұйпалақ", "Қожабай", "Бұйрат қора", "Тастенбек", "Балтабай", "Тілеубек" шаруа қожалықтары.</w:t>
      </w:r>
    </w:p>
    <w:bookmarkEnd w:id="23"/>
    <w:bookmarkStart w:name="z48" w:id="24"/>
    <w:p>
      <w:pPr>
        <w:spacing w:after="0"/>
        <w:ind w:left="0"/>
        <w:jc w:val="left"/>
      </w:pPr>
      <w:r>
        <w:rPr>
          <w:rFonts w:ascii="Times New Roman"/>
          <w:b/>
          <w:i w:val="false"/>
          <w:color w:val="000000"/>
        </w:rPr>
        <w:t xml:space="preserve"> № 304 сайлау учаскесі</w:t>
      </w:r>
    </w:p>
    <w:bookmarkEnd w:id="24"/>
    <w:bookmarkStart w:name="z49" w:id="25"/>
    <w:p>
      <w:pPr>
        <w:spacing w:after="0"/>
        <w:ind w:left="0"/>
        <w:jc w:val="both"/>
      </w:pPr>
      <w:r>
        <w:rPr>
          <w:rFonts w:ascii="Times New Roman"/>
          <w:b w:val="false"/>
          <w:i w:val="false"/>
          <w:color w:val="000000"/>
          <w:sz w:val="28"/>
        </w:rPr>
        <w:t>
      Медеу ауылы, ауылдық клуб, телефон 93-5-19</w:t>
      </w:r>
      <w:r>
        <w:br/>
      </w:r>
      <w:r>
        <w:rPr>
          <w:rFonts w:ascii="Times New Roman"/>
          <w:b w:val="false"/>
          <w:i w:val="false"/>
          <w:color w:val="000000"/>
          <w:sz w:val="28"/>
        </w:rPr>
        <w:t xml:space="preserve">
      </w:t>
      </w:r>
      <w:r>
        <w:rPr>
          <w:rFonts w:ascii="Times New Roman"/>
          <w:b w:val="false"/>
          <w:i w:val="false"/>
          <w:color w:val="000000"/>
          <w:sz w:val="28"/>
        </w:rPr>
        <w:t>Шекаралары: Медеу ауылдық округіне қарасты барлық елді мекендер.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