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8a53" w14:textId="fe18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Президентігіне үміткерлерге Абай ауданы бойынша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 әкімдігінің 2015 жылғы 20 наурыздағы № 896 қаулысы. Шығыс Қазақстан облысының Әділет департаментінде 2015 жылғы 31 наурызда № 3791 болып тіркелді. Күші жойылды - Шығыс Қазақстан облысы Абай ауданы әкімдігінің 2016 жылғы 22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Абай ауданы әкімдігінің 22.01.2016 № 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барлық кандидаттар үшін тең құқықтарды қамтамасыз ету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Президентігіне үміткерлерге Абай ауданы бойынша үгіттік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Абай ауданының ауылдық округтер әкімдері жалпы пайдаланымдағы жерлерде үгіттік баспа материалдарын орналастыру үшін орындардың жабдығын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Мүсәпірбеков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Ерденбеков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"20" 03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896 қаулысымен бекітілді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2032"/>
        <w:gridCol w:w="8824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Үгіттік баспа материалдарын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орналастыратын 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ауданы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ауылы, "Аға сұлтан" алаңы, (Мұхаметқанов көшесі)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Кеңгірбай би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Кеңгірбай би ауылы, "Шәкерім атындағы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Көкбай ауылы, ауылдық мәдениет үйі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Құндызды ауылы, ауылдық клуб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Архат ауылы, ауылдық клуб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 елді мекені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 елді мекені, "Мамай атындағы негізгі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Қасқабұлақ ауылы, ауылдық мәдениет үйі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ауылы, ауылдық мәдениет үйі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Тоқтамыс ауылы, ауылдық клуб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 ауылы, "Медеу орта мектебі" коммуналдық мемлекеттік мекемесі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