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f859" w14:textId="faef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Абай ауданының мәдениет, тілдерді дамыту, дене шынықтыру және спорт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10 наурыздағы № 886 қаулысы. Шығыс Қазақстан облысының Әділет департаментінде 2015 жылғы 19 наурызда № 3752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Абай ауданының мәдениет, тілдерді дамыту, дене шынықтыру және спорт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886 қаулысымен бекітілді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Абай ауданының мәдениет, тілдерді дамыту,</w:t>
      </w:r>
      <w:r>
        <w:br/>
      </w:r>
      <w:r>
        <w:rPr>
          <w:rFonts w:ascii="Times New Roman"/>
          <w:b/>
          <w:i w:val="false"/>
          <w:color w:val="000000"/>
        </w:rPr>
        <w:t>дене шынықтыру және спорт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Абай ауданының мәдениет, тілдерді дамыту, дене шынықтыру және спорт бөлімі" мемлекеттік мекемесі (бұдан әрі - Бөлім) Қазақстан Республикасының мемлекеттік органы болып табылады, Абай ауданы аумағында мәдениет, тілдерді дамыту, дене шынықтыру және спорт саласында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070100, Қазақстан Республикасы, Шығыс Қазақстан облысы, Абай ауданы, Қарауыл ауылы, Мамай көшесі,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Абай ауданының мәдениет, тілдерді дамыту, дене шынықтыру және спорт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Бөлімнің құрылтайшысы Абай ауданының әкімдігі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Абай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мәдениет, тілдерді қолдау, дамыту, дене шынықтыру және спортқа бағытталған мемлекет саясатын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 халқының мәдениетін өркендетуге, сақтауға, дамытуға және таратуға бағытталған шараларды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мәдениет саласында Қазақстан Республикасының конституциялық құрылысын күштеп өзгертудi, тұтастығын бұзуды, мемлекет қауiпсiздiгiне нұқсан келтiрудi, соғысты, әлеуметтiк, нәсiлдiк, ұлттық, дiни, топтық-тектiк және рулық астамшылықты, сондай-ақ қатыгездiкке және зорлық-зомбылыққа табынуды насихаттауға немесе үгiттеуге жол бермеу жөнiнде шаралар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тілді барынша дамытады, оның беделін нығайтады, Қазақстан Республикасының барша азаматтарының мемлекеттік тілді еркін және тегін меңгеруіне қажетті барлық ұйымдастырушылық, материалдық-техникалық жағдайларды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дене шынықтырумен және спортпен айналысатын адамдардың, сондай-ақ дене шынықтыру-сауықтыру және спорттық iс-шаралардың қатысушылары мен көрермендерiнiң өмiрi мен денсаулығының қауiпсiздiгiн қамтамасыз ету және спорттық-бұқаралық iс-шараларды өткiзу орындарында қоғамдық тәртiптi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ұлттық, техникалық және қолданбалы спорт түрлерiн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дене шынықтыру мен спортты қолдау және ынталандыру;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дене шынықтыру және спорт саласын зерттеу үшiн ғылыми базаны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жергілікті маңызы бар тарих, материалдық және рухани мәдениет ескерткіштерін есепке алу, қорғау және пайдалану жөніндегі жұмысты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ауданның, сауықтық мәдени-бұқаралық іс-шараларын, сондай-ақ әуесқой шығармашылық бірлестіктер арасында байқаулар, фестивальдер және конкурстар өткізуді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ауданның мәдени мақсаттағы объектілерінің құрылысы, реконструкциясы және жөнделуі бойынша тапсырысшы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адамдардың тұрғылықты жерi бойынша және олардың көпшiлiк демалу орындарында спортпен шұғылдануы үшiн инфрақұрылым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аккредиттелген жергiлiктi спорт федерацияларымен бiрлесiп, спорт түрлерi бойынша аудандық спорттық жарыстарды өткiзедi;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спорт түрлерi бойынша аудандық құрама командаларды даярлауды және олардың облыстық спорттық жарыстарға қатысуын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Абай ауданы аумағында бұқаралық спортты және ұлттық спорт түрлерiн дамытуды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Абай ауданы аумағында аудандық дене шынықтыру - спорт ұйымдарының қызметiн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спортшыларға: 2-разрядты спортшы, 3-разрядты спортшы, 1-жасөспiрiмдiк-разрядты спортшы, 2-жасөспiрiмдiк-разрядты спортшы, 3-жасөспiрiмдiк-разрядты спортшы спорттық разрядтарын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мынадай: бiлiктiлiгi жоғары деңгейдегi екiншi санатты жаттықтырушы, бiлiктiлiгi орта деңгейдегi екiншi санатты жаттықтырушы, бiлiктiлiгi жоғары деңгейдегi екiншi санатты әдiскер, бiлiктiлiгi орта деңгейдегi екiншi санатты әдiскер, бiлiктiлiгi жоғары деңгейдегi екiншi санатты нұсқаушы-спортшы, спорт төрешiсi бiлiктiлiк санаттарын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спорттық-бұқаралық iс-шаралардың бiрыңғай өңiрлiк күнтiзбесiн iске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Абай ауданы аумағында спорттық iс-шараларды ұйымдастыруды және өткiзудi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Абай ауданы аумағында дене шынықтыру мен спортты дамыту жөнiндегi ақпаратты жинауды,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ресми дене шынықтыру және спорт iс-шараларын медициналық қамтамасыз етудi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дене шынықтыру және спорт iс-шараларын өткiзу кезiнде қоғамдық тәртiп пен қоғамдық қауiпсiздiктi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Абай ауданы аумағында спорт ғимараттарын салу мәселелерiн үйлестiредi және олардың халыққа қолжетiмдi болуын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спорт ұйымдарына әдiстемелiк және консультациялық көмек көрсетедi;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аудандық мамандандырылмаған балалар-жасөспiрiмдер мектептерiнiң қызметiн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Абай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Абай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сыбайлас жемқорлыққа қарсы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 қарамағындағы ұйымдардың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"Абай аудандық Мәдениет үйі"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"Абай ауданынының орталықтандырылған кітапханалық жүйесі"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