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0b30" w14:textId="92b0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Абай ауданының аумағында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2015 жылғы 19 қаңтардағы № 833 қаулысы. Шығыс Қазақстан облысының Әділет департаментінде 2015 жылғы 06 ақпанда № 3670 болып тіркелді. Күші жойылды - Шығыс Қазақстан облысы Абай ауданы әкімдігінің 2016 жылғы 22 қаңтардағы № 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Республикасының Заңын іске асыру жөніндегі шаралар туралы" Қазақстан Республикасы Үкіметінің 2001 жылғы 19 маусымдағы № 836 қаулысымен бекітілген Қоғамдық жұмысты ұйымдастыру және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қиындықтар көретін халықтың түрлі топтарына мемлекеттік кепілдіктер және қолдау жүйесін кеңейту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түрлері, көлемдері, нақты шарттары, қаржыландыру көздері және қоғамдық жұмыстарға қатысушылардың еңбек ақысының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Мүсәпірбеков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"19" қаңтар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833 қаулыcына қосымша</w:t>
                  </w:r>
                </w:p>
              </w:tc>
            </w:tr>
          </w:tbl>
          <w:p/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 өткізілетін ұйымдардың тізбесі, қоғамдык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түрлері, көлемдері, қаржыландыру көздері және накты шарттары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39"/>
        <w:gridCol w:w="2624"/>
        <w:gridCol w:w="2617"/>
        <w:gridCol w:w="1131"/>
        <w:gridCol w:w="842"/>
        <w:gridCol w:w="554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"ШҚО Абай ауданы Қарауыл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"ШҚО Абай ауданы Кеңгірбай-би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"ШҚО Абай ауданы Көкбай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"ШҚО Абай ауданы Құндызды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"ШҚО Абай ауданы Архат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"ШҚО Абай ауданы Қасқабұлақ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"ШҚО Абай ауданы Саржал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"ШҚО Абай ауданы Тоқтамыс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"ШҚО Абай ауданы Медеу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нақтылауға байланысты сауалнамаларға, мұрағаттық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санитарлық-алдын-алу іс шараларын өткізуге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3-5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3-4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құжаттармен жұмысқа көмектесу;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хат-хабарларды, шақырту қағаздарын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аудандық мәдениет үйі"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көлемді мәдени іс-шараларын өткізуге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2-3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бойынша Қылмыстық атқару жүйесі департаментінің "Абай аудандық қылмыстық атқару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құжаттармен, және ағымдағы құжаттар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"Әділет министрлігінің шығыс Қазақстан облысы әділет департаментінің "Абай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100-120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тігуге және кіріс құжаттарын жүргізуге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қорғаныс істері жөніндегі біріктірілген бөлімі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хат-хабарларды, әскерге шақырушыларға шақыру қағаздарын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45-50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Шығыс Қазақстан облысының ішкі істер Департаменті Абай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100-150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Шығыс Қазақстан облыстық филиалының Абай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істерімен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бойынша макет істерін өңдеудеге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775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50-60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 алушылардың деректер базасын қалыптастыруға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 мен бөлмелерді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200-250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кәсіпкерлік, ауылшаруашылығы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аудандық М. Әуезов атындағы орталықтандырылған кітапханалар жүйесі"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көрсету, аудандағы мәдени көлемді іс-шаралардың өтуіне көмек жасау, кітаптар қорына, газет журналдарды тігуге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Қазынашылық комитетінің Шығыс Қазақстан облысы бойынша Қазынашылық Департаментінің "Абай аудандық қазынашылық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"Шығыс Қазақстан облысы бойынша жылжымайтын мүлік жөніндегі орталығы" Республикалық мемлекеттік қазыналық кәсіпорны Семей филиалының Абай өндірістік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көмектесу және статистикалық мәліметтерді реттеуге және кіргізуге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жалпы орта білім беретін мектеп-лицей"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40-50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200-250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дене шынықтыру және спорт басқармасының "Абай ауданы бойынша Шығыс Қазақстан облыстық балалар-жасөспірімдер спорт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220-260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білім беретін Карауыл 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50-80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елі" газеті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газеттерді жеткізуге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2500-3000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40-50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Ұлттық экономика министрлігі тұтынушылардың құқықтарын қорғау Комитеті ШҚО тұтынушылардың құқықтарын қорғау Департаментінің Абай аудандық тұтынушылардың құқықтарың қорғау басқармасы"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Шығыс Қазақстан облысы әділет Департаментінің сот актілерін орындау бойынша Абай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мәліметтерді реттеуге және кіргізуге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мекеменің, ұйымның каталогтарымен жұмысына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8-10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3-5 мекеме/ұйым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мәдениет, мұрағаттар және құжаттама басқармасының Абай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200-250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"Халыққа қызмет көрсету орталығы" шаруашылық жүргізу құқығындағы республикалық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"Жәнібек Кәрменов атындағы саз мектебі"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министрлігінің статистика комитеті Шығыс Қазақстан облысы статистика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мәліметтерді реттеуге және кіргізуге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мәдени көлемді іс-шараларды өткізуге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2-3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тұрғын үй коммуналдық шаруашылық жолаушы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және ескертулерді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Құрылыс, тұрғын үй-коммуналдық шаруашылық істері және жер ресурстарын басқару комитетінің "Жер кадастры ғылыми-өндірістік орталығы" шаруашылық жүргізу құқығындағы республикалық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30-40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құрылыс сәулет және қала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Шығыс Қазақстан облысы төтенше жағдайлар департаменті Абай ауданының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15-20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160-180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білім басқармасының "Абай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30-35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"Семейдің облыстық тарихи өлкетану музейі" қазыналық мемлекеттік коммуналдық кәсіпорны Абай ауданы Қарауыл ауылындағы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1-2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100-150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"Ж. Молдағалиев атындағы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120-200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 денсаулық сақтау басқармасының "Абай орталық аудандық ауруханасы"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40-45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12-16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200-250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жұмыстардың нақты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 аптасының ұзақтығы екі демалыс күнімен 5 күнді құрайды, сегіз сағаттық жұмыс күні, түскі үзіліс 1 сағат, еңбекақы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зейнетақы және әлеуметтік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аударымдары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қолданылмаған еңбек демалысына өтемақы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шартының негiзiнде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асырылады; еңбекті қорғау және қауіпсіздік техникасы бойынша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, арнайы киіммен, саймандар мен құрал-жабдықтармен қамтамасыз ету, уақытша жұмысқа жарамсыздық бойынша әлеуметтік жәрдемақы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мертігу немесе басқа зақымдану салдарынан келтірілген зиянның орнын толтыру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 xml:space="preserve"> 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тұлғалар, 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үшін қоғамдық жұмыстардың талаптары тиісті санатқа еңбек талаптарының ерекшелігін ескере отырып белгіленеді және Қазақстан Республикасы еңбек заңнамасына сәйкес жұмыс берушінің және жұмыскердің арасында жасалған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шарттарымен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