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1f41" w14:textId="1de1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әкімінің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28 желтоқсандағы № 1327 қаулысы. Шығыс Қазақстан облысының Әділет департаментінде 2016 жылғы 29 қаңтарда № 4366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Риддер қаласы әкімдігінің 03.05.2016 № 338 </w:t>
      </w:r>
      <w:r>
        <w:rPr>
          <w:rFonts w:ascii="Times New Roman"/>
          <w:b w:val="false"/>
          <w:i w:val="false"/>
          <w:color w:val="000000"/>
          <w:sz w:val="28"/>
        </w:rPr>
        <w:t>қаулысымен</w:t>
      </w:r>
      <w:r>
        <w:rPr>
          <w:rFonts w:ascii="Times New Roman"/>
          <w:b w:val="false"/>
          <w:i/>
          <w:color w:val="00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3-бабы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"Риддер қаласы әкімінің аппараты" мемлекеттік мекемесінің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2015 жылғы "28" желтоқсан</w:t>
            </w:r>
            <w:r>
              <w:br/>
            </w:r>
            <w:r>
              <w:rPr>
                <w:rFonts w:ascii="Times New Roman"/>
                <w:b w:val="false"/>
                <w:i w:val="false"/>
                <w:color w:val="000000"/>
                <w:sz w:val="20"/>
              </w:rPr>
              <w:t xml:space="preserve">№ 1327 қаулысымен </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"Риддер қаласы әкімінің аппараты" мемлекеттік мекемесінің регламенті</w:t>
      </w:r>
    </w:p>
    <w:bookmarkEnd w:id="0"/>
    <w:bookmarkStart w:name="z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регламент "Риддер қаласы әкімінің аппараты" мемлекеттік мекемесі (бұдан әрі – аппарат) қызметінің ұйымдастыру және ішкі тәртібі мәселелерін айқындайды.</w:t>
      </w:r>
      <w:r>
        <w:br/>
      </w:r>
      <w:r>
        <w:rPr>
          <w:rFonts w:ascii="Times New Roman"/>
          <w:b w:val="false"/>
          <w:i w:val="false"/>
          <w:color w:val="000000"/>
          <w:sz w:val="28"/>
        </w:rPr>
        <w:t>
      </w:t>
      </w:r>
      <w:r>
        <w:rPr>
          <w:rFonts w:ascii="Times New Roman"/>
          <w:b w:val="false"/>
          <w:i w:val="false"/>
          <w:color w:val="000000"/>
          <w:sz w:val="28"/>
        </w:rPr>
        <w:t>2. Аппарат қала әкімі мен қала әкімдігінің қызметін ақпараттық-талдамалық, ұйымдастыру-құқықтық және материалдық техникалық қамтамасыз ету мақсатында, мемлекеттік мекеменің ұйымдастыру-құқықтық нысанында құрылған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3. Аппаратты Риддер қаласының әкімдігі (бұдан әрі – қала әкімдігі) құрады, таратады және қайта ұйымдастырады. Аппарат туралы ережені, оның құрылымын қала әкімдігі бекітеді.</w:t>
      </w:r>
      <w:r>
        <w:br/>
      </w:r>
      <w:r>
        <w:rPr>
          <w:rFonts w:ascii="Times New Roman"/>
          <w:b w:val="false"/>
          <w:i w:val="false"/>
          <w:color w:val="000000"/>
          <w:sz w:val="28"/>
        </w:rPr>
        <w:t>
      </w:t>
      </w:r>
      <w:r>
        <w:rPr>
          <w:rFonts w:ascii="Times New Roman"/>
          <w:b w:val="false"/>
          <w:i w:val="false"/>
          <w:color w:val="000000"/>
          <w:sz w:val="28"/>
        </w:rPr>
        <w:t xml:space="preserve">4. Аппарат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өзге де нормативтік құқықтық актілерін, сондай-ақ осы регламентті басшылыққа алады.</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 Аппараттың жұмысын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Аппараттың жұмысы ағымдағы жоспарлауға сәйкес жүзеге асырылады. Ағымдағы жоспарлау аппараттың тоқсандық жұмыс жоспарларынан, сондай-ақ аппарат бөлімдерінің жоспарларынан тұрады.</w:t>
      </w:r>
      <w:r>
        <w:br/>
      </w:r>
      <w:r>
        <w:rPr>
          <w:rFonts w:ascii="Times New Roman"/>
          <w:b w:val="false"/>
          <w:i w:val="false"/>
          <w:color w:val="000000"/>
          <w:sz w:val="28"/>
        </w:rPr>
        <w:t>
      </w:t>
      </w:r>
      <w:r>
        <w:rPr>
          <w:rFonts w:ascii="Times New Roman"/>
          <w:b w:val="false"/>
          <w:i w:val="false"/>
          <w:color w:val="000000"/>
          <w:sz w:val="28"/>
        </w:rPr>
        <w:t>6. Аппараттың бөлімдері алдағы тоқсанға арналған жұмыс жоспарларын әзірлейді, оларды алдыңғы тоқсанның соңғы айының 25-ші күнінен кешіктірмей аппарат басшысы бекітеді. Аппарат бөлімдерінің жұмыс жоспарларының көшірмелері аппараттың тиісті тоқсанға арналған жоспарын жинақтау үшін осы мерзімде ұйымдастыру жұмыс бөліміне тапсырылады.</w:t>
      </w:r>
      <w:r>
        <w:br/>
      </w:r>
      <w:r>
        <w:rPr>
          <w:rFonts w:ascii="Times New Roman"/>
          <w:b w:val="false"/>
          <w:i w:val="false"/>
          <w:color w:val="000000"/>
          <w:sz w:val="28"/>
        </w:rPr>
        <w:t>
      </w:t>
      </w:r>
      <w:r>
        <w:rPr>
          <w:rFonts w:ascii="Times New Roman"/>
          <w:b w:val="false"/>
          <w:i w:val="false"/>
          <w:color w:val="000000"/>
          <w:sz w:val="28"/>
        </w:rPr>
        <w:t xml:space="preserve">Аппарат бөлімдері тоқсан сайын ағымдағы жоспарлардың іске асырылу барысы туралы аппарат басшысының атына ақпарат береді. Жоспарлауды аппарат бөлімдерінің басшылары мамандардың біріне жүктейді. Бөлімдердің жұмысын жоспарлау жөніндегі істердің жағдайына және олардың орындалуына бөлім басшылары жауап береді. Қала әкімінің, аппарат басшысының, оның орынбасарларының талап етуі бойынша бөлімдердің тоқсандық жоспарларды орындауы жөніндегі ақпарат өзге мерзімдерде,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Қала әкімі аппаратының ұйымдастыру жұмыс бөлімі апта сайын жұма күндері қала әкімі орынбасарларының, аппараттың бөлімдері, жергілікті бюджеттен қаржыландырылатын атқарушы органдардың (бұдан әрі - дербес бөлімдер) және мемлекеттік органдардың (бұдан әрі – МО) басшыларының ұсыныстары негізінде алдағы айға кеңестер мен іс-шаралар тізбесімен қала әкімі жұмысының желілік кестесін жасайды.</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 Қала әкімдігі отырыстарын, кеңестерді және басқа да іс-шараларды жоспарлау, дайындау және өткізу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Қала әкімдігінің отырыстарында қарауға арналған жарты жылдық мәселелер тізбесін ұйымдастыру жұмыс бөлімі қала әкімінің, оның орынбасарларының, аппарат басшысының, дербес бөлімдер басшыларының, МО басшыларының, аппарат бөлімдері басшыларының ұсыныстары бойынша жарты жыл басталғанға дейін он күннен кешіктірмей жарты жылға арнап құрастырады.</w:t>
      </w:r>
      <w:r>
        <w:br/>
      </w:r>
      <w:r>
        <w:rPr>
          <w:rFonts w:ascii="Times New Roman"/>
          <w:b w:val="false"/>
          <w:i w:val="false"/>
          <w:color w:val="000000"/>
          <w:sz w:val="28"/>
        </w:rPr>
        <w:t>
      </w:t>
      </w:r>
      <w:r>
        <w:rPr>
          <w:rFonts w:ascii="Times New Roman"/>
          <w:b w:val="false"/>
          <w:i w:val="false"/>
          <w:color w:val="000000"/>
          <w:sz w:val="28"/>
        </w:rPr>
        <w:t>Қала әкімдігі отырыстарында қарауға жоспарланатын мәселелер тізбесі қала әкімінің орынбасарларымен, әкім аппаратының басшысымен келісіледі және қала әкімінің өкімімен бекітіледі. Бекітілген тізбені кеңсе бөлімінің қызметкері барлық мүдделі мемлекеттік органдарға таратады.</w:t>
      </w:r>
      <w:r>
        <w:br/>
      </w:r>
      <w:r>
        <w:rPr>
          <w:rFonts w:ascii="Times New Roman"/>
          <w:b w:val="false"/>
          <w:i w:val="false"/>
          <w:color w:val="000000"/>
          <w:sz w:val="28"/>
        </w:rPr>
        <w:t>
      </w:t>
      </w:r>
      <w:r>
        <w:rPr>
          <w:rFonts w:ascii="Times New Roman"/>
          <w:b w:val="false"/>
          <w:i w:val="false"/>
          <w:color w:val="000000"/>
          <w:sz w:val="28"/>
        </w:rPr>
        <w:t>8. Әкімдік отырыстарын дайындау және өткізу тәртібі қала әкімдігінің регламентінде айқындалады.</w:t>
      </w:r>
      <w:r>
        <w:br/>
      </w:r>
      <w:r>
        <w:rPr>
          <w:rFonts w:ascii="Times New Roman"/>
          <w:b w:val="false"/>
          <w:i w:val="false"/>
          <w:color w:val="000000"/>
          <w:sz w:val="28"/>
        </w:rPr>
        <w:t>
      </w:t>
      </w:r>
      <w:r>
        <w:rPr>
          <w:rFonts w:ascii="Times New Roman"/>
          <w:b w:val="false"/>
          <w:i w:val="false"/>
          <w:color w:val="000000"/>
          <w:sz w:val="28"/>
        </w:rPr>
        <w:t>9. Қалалық кеңестер өткізуде жүйелі және жоспарлы жұмысты қамтамасыз ету, қаланың мемлекеттік органдарымен өзара іс-қимылды ретке келтіру үшін:</w:t>
      </w:r>
      <w:r>
        <w:br/>
      </w:r>
      <w:r>
        <w:rPr>
          <w:rFonts w:ascii="Times New Roman"/>
          <w:b w:val="false"/>
          <w:i w:val="false"/>
          <w:color w:val="000000"/>
          <w:sz w:val="28"/>
        </w:rPr>
        <w:t>
      </w:t>
      </w:r>
      <w:r>
        <w:rPr>
          <w:rFonts w:ascii="Times New Roman"/>
          <w:b w:val="false"/>
          <w:i w:val="false"/>
          <w:color w:val="000000"/>
          <w:sz w:val="28"/>
        </w:rPr>
        <w:t>сейсенбі – қала әкімінің төрағалығымен аппараттық кеңестер өткізу күні;</w:t>
      </w:r>
      <w:r>
        <w:br/>
      </w:r>
      <w:r>
        <w:rPr>
          <w:rFonts w:ascii="Times New Roman"/>
          <w:b w:val="false"/>
          <w:i w:val="false"/>
          <w:color w:val="000000"/>
          <w:sz w:val="28"/>
        </w:rPr>
        <w:t>
      </w:t>
      </w:r>
      <w:r>
        <w:rPr>
          <w:rFonts w:ascii="Times New Roman"/>
          <w:b w:val="false"/>
          <w:i w:val="false"/>
          <w:color w:val="000000"/>
          <w:sz w:val="28"/>
        </w:rPr>
        <w:t>бейсенбі – қалалық әкімдігінің отырыстар өткізу күні;</w:t>
      </w:r>
      <w:r>
        <w:br/>
      </w:r>
      <w:r>
        <w:rPr>
          <w:rFonts w:ascii="Times New Roman"/>
          <w:b w:val="false"/>
          <w:i w:val="false"/>
          <w:color w:val="000000"/>
          <w:sz w:val="28"/>
        </w:rPr>
        <w:t>
      </w:t>
      </w:r>
      <w:r>
        <w:rPr>
          <w:rFonts w:ascii="Times New Roman"/>
          <w:b w:val="false"/>
          <w:i w:val="false"/>
          <w:color w:val="000000"/>
          <w:sz w:val="28"/>
        </w:rPr>
        <w:t>дүйсенбі - жұма – жеке сұрақтар бойынша азаматтарды қабылдау.</w:t>
      </w:r>
      <w:r>
        <w:br/>
      </w:r>
      <w:r>
        <w:rPr>
          <w:rFonts w:ascii="Times New Roman"/>
          <w:b w:val="false"/>
          <w:i w:val="false"/>
          <w:color w:val="000000"/>
          <w:sz w:val="28"/>
        </w:rPr>
        <w:t>
      </w:t>
      </w:r>
      <w:r>
        <w:rPr>
          <w:rFonts w:ascii="Times New Roman"/>
          <w:b w:val="false"/>
          <w:i w:val="false"/>
          <w:color w:val="000000"/>
          <w:sz w:val="28"/>
        </w:rPr>
        <w:t>бейсенбі- жұма – жеке сұрақтар бойынша азаматтарды қабылдау.</w:t>
      </w:r>
      <w:r>
        <w:br/>
      </w:r>
      <w:r>
        <w:rPr>
          <w:rFonts w:ascii="Times New Roman"/>
          <w:b w:val="false"/>
          <w:i w:val="false"/>
          <w:color w:val="000000"/>
          <w:sz w:val="28"/>
        </w:rPr>
        <w:t>
      </w:t>
      </w:r>
      <w:r>
        <w:rPr>
          <w:rFonts w:ascii="Times New Roman"/>
          <w:b w:val="false"/>
          <w:i w:val="false"/>
          <w:color w:val="000000"/>
          <w:sz w:val="28"/>
        </w:rPr>
        <w:t xml:space="preserve">Кеңестер мен басқа да іс-шаралар қала әкімінің бастамасымен немесе онымен келісіле отырып аптаның өзге күндері өткізілуі мүмкін. </w:t>
      </w:r>
      <w:r>
        <w:br/>
      </w:r>
      <w:r>
        <w:rPr>
          <w:rFonts w:ascii="Times New Roman"/>
          <w:b w:val="false"/>
          <w:i w:val="false"/>
          <w:color w:val="000000"/>
          <w:sz w:val="28"/>
        </w:rPr>
        <w:t>
      </w:t>
      </w:r>
      <w:r>
        <w:rPr>
          <w:rFonts w:ascii="Times New Roman"/>
          <w:b w:val="false"/>
          <w:i w:val="false"/>
          <w:color w:val="000000"/>
          <w:sz w:val="28"/>
        </w:rPr>
        <w:t>10. Қала әкімі аппараты өткізетін кеңестер, отырыстар және басқа да іс-шаралар ашық болып табылады, мемлекеттік және орыс тілдерінде өткізіледі.</w:t>
      </w:r>
      <w:r>
        <w:br/>
      </w:r>
      <w:r>
        <w:rPr>
          <w:rFonts w:ascii="Times New Roman"/>
          <w:b w:val="false"/>
          <w:i w:val="false"/>
          <w:color w:val="000000"/>
          <w:sz w:val="28"/>
        </w:rPr>
        <w:t>
      </w:t>
      </w:r>
      <w:r>
        <w:rPr>
          <w:rFonts w:ascii="Times New Roman"/>
          <w:b w:val="false"/>
          <w:i w:val="false"/>
          <w:color w:val="000000"/>
          <w:sz w:val="28"/>
        </w:rPr>
        <w:t>11. Қала әкімдігі, қала әкімі аппараты өткізетін кеңестер, отырыстар және басқа да іс-шаралар қала әкімінің, қала әкімі орынбасарларының, аппарат басшысының бастамасы бойынша жабық деп жариялануы мүмкін.</w:t>
      </w:r>
      <w:r>
        <w:br/>
      </w:r>
      <w:r>
        <w:rPr>
          <w:rFonts w:ascii="Times New Roman"/>
          <w:b w:val="false"/>
          <w:i w:val="false"/>
          <w:color w:val="000000"/>
          <w:sz w:val="28"/>
        </w:rPr>
        <w:t>
      </w:t>
      </w:r>
      <w:r>
        <w:rPr>
          <w:rFonts w:ascii="Times New Roman"/>
          <w:b w:val="false"/>
          <w:i w:val="false"/>
          <w:color w:val="000000"/>
          <w:sz w:val="28"/>
        </w:rPr>
        <w:t>12. Қалалық деңгейдегі кеңестерді, отырыстарды, кездесулерді және басқа да іс-шараларды қала әкімі немесе ол болмаған кезде қала әкімінің міндетін атқарушы лауазымды тұлға өткізеді. Жекелеген жағдайларда, салалық мәселелерді қарастырған кезде міндеттерді бөлуге сәйкес тиісті салаға жетекшілік ететін қала әкімі орынбасарларының басшылығымен қалалық іс-шаралар өткізілуі мүмкін.</w:t>
      </w:r>
      <w:r>
        <w:br/>
      </w:r>
      <w:r>
        <w:rPr>
          <w:rFonts w:ascii="Times New Roman"/>
          <w:b w:val="false"/>
          <w:i w:val="false"/>
          <w:color w:val="000000"/>
          <w:sz w:val="28"/>
        </w:rPr>
        <w:t>
      </w:t>
      </w:r>
      <w:r>
        <w:rPr>
          <w:rFonts w:ascii="Times New Roman"/>
          <w:b w:val="false"/>
          <w:i w:val="false"/>
          <w:color w:val="000000"/>
          <w:sz w:val="28"/>
        </w:rPr>
        <w:t>13. Ұйымдастыру жұмыс бөлімінің, ақпараттық технологиялар бөлімінің, қаржы – шаруашылық бөлімінің жауапты қызметкерлері, сонымен қатар, аппарат қызметкерлерінің ішінен аппарат басшысы тағайындаған тұлғалар залдарды іс-шаралар өткізуге дайындауды қамтамасыз етеді.</w:t>
      </w:r>
      <w:r>
        <w:br/>
      </w:r>
      <w:r>
        <w:rPr>
          <w:rFonts w:ascii="Times New Roman"/>
          <w:b w:val="false"/>
          <w:i w:val="false"/>
          <w:color w:val="000000"/>
          <w:sz w:val="28"/>
        </w:rPr>
        <w:t>
      </w:t>
      </w:r>
      <w:r>
        <w:rPr>
          <w:rFonts w:ascii="Times New Roman"/>
          <w:b w:val="false"/>
          <w:i w:val="false"/>
          <w:color w:val="000000"/>
          <w:sz w:val="28"/>
        </w:rPr>
        <w:t>14. Қалалық іс-шаралардың өткізілуіне жауапты аппарат бөлімдері мүдделі мемлекеттік органдармен бірлесіп 3 жұмыс күнінен кешіктірмей кеңестің, өзгеде іс-шараның күн тәртібін, қатысушылардың ұсынылып отырған тізімін айқындайды, ол жетекшілік ететін қала әкімі орынбасарымен және аппарат басшысымен келісуге жатады. Тізім, бір жұмыс күні ішінде баяндамашылар ретінде көрсетілген мемлекеттік органдар мен ұйымдар басшыларына, сондай-ақ, іс-шараның күн тәртібіне енгізілген мәселелер құзыретіне жататын дербес бөлім басшыларына жіберіледі.</w:t>
      </w:r>
      <w:r>
        <w:br/>
      </w:r>
      <w:r>
        <w:rPr>
          <w:rFonts w:ascii="Times New Roman"/>
          <w:b w:val="false"/>
          <w:i w:val="false"/>
          <w:color w:val="000000"/>
          <w:sz w:val="28"/>
        </w:rPr>
        <w:t>
      </w:t>
      </w:r>
      <w:r>
        <w:rPr>
          <w:rFonts w:ascii="Times New Roman"/>
          <w:b w:val="false"/>
          <w:i w:val="false"/>
          <w:color w:val="000000"/>
          <w:sz w:val="28"/>
        </w:rPr>
        <w:t>15. Шақырылғандардың қатысуын аппараттың бөлімі қамтамасыз етеді.</w:t>
      </w:r>
      <w:r>
        <w:br/>
      </w:r>
      <w:r>
        <w:rPr>
          <w:rFonts w:ascii="Times New Roman"/>
          <w:b w:val="false"/>
          <w:i w:val="false"/>
          <w:color w:val="000000"/>
          <w:sz w:val="28"/>
        </w:rPr>
        <w:t>
      </w:t>
      </w:r>
      <w:r>
        <w:rPr>
          <w:rFonts w:ascii="Times New Roman"/>
          <w:b w:val="false"/>
          <w:i w:val="false"/>
          <w:color w:val="000000"/>
          <w:sz w:val="28"/>
        </w:rPr>
        <w:t>Мәселелерді талқылауға қатысуға шақырылғандар материалдарды (электрондық және қағаз тасымалдауышта) іс-шара өткізілуге дейінгі 3 жұмыс күнінен кешіктірмей іс-шараны өткізуге жауапты аппарат бөліміне тапсырады. Іс-шаралар шұғыл тәртіппен өткізілетін жағдайда материалдар іс-шара өткізілетін күні тапсырылуы мүмкін.</w:t>
      </w:r>
      <w:r>
        <w:br/>
      </w:r>
      <w:r>
        <w:rPr>
          <w:rFonts w:ascii="Times New Roman"/>
          <w:b w:val="false"/>
          <w:i w:val="false"/>
          <w:color w:val="000000"/>
          <w:sz w:val="28"/>
        </w:rPr>
        <w:t>
      </w:t>
      </w:r>
      <w:r>
        <w:rPr>
          <w:rFonts w:ascii="Times New Roman"/>
          <w:b w:val="false"/>
          <w:i w:val="false"/>
          <w:color w:val="000000"/>
          <w:sz w:val="28"/>
        </w:rPr>
        <w:t>16. Іс-шара материалдарын аппараттың ұйымдастыу жұмыс бөлімі жинақтайды және іс-шара өткізілетін күнге дейінгі 2 жұмыс күнінен кешіктірмей қала әкімінің аппарат басшысына беріледі.</w:t>
      </w:r>
      <w:r>
        <w:br/>
      </w:r>
      <w:r>
        <w:rPr>
          <w:rFonts w:ascii="Times New Roman"/>
          <w:b w:val="false"/>
          <w:i w:val="false"/>
          <w:color w:val="000000"/>
          <w:sz w:val="28"/>
        </w:rPr>
        <w:t>
      </w:t>
      </w:r>
      <w:r>
        <w:rPr>
          <w:rFonts w:ascii="Times New Roman"/>
          <w:b w:val="false"/>
          <w:i w:val="false"/>
          <w:color w:val="000000"/>
          <w:sz w:val="28"/>
        </w:rPr>
        <w:t>17. Материалдар уақытында тапсырылмаған, сондай-ақ толық көлемде тапсырылмаған және қалалық іс-шараларға қатысушылар сапасыз әзірлеген жағдайда, осы іс-шараны өткізуге жауапты аппараттың бөлімі аппарат басшысының (не болмаса оның міндетін атқарушы адамның) қол қоюымен қала әкімі атына ақпарат дайындайды. Бұл жағдайда аталған мәселені неғұрлым кейінгі күнге көшіріп, күн тәртібінен алу туралы мәселе шешілуі мүмкін. Материалдарды уақытында тапсырмағаны, сондай-ақ сапасыз тапсырғаны үшін осы дербес бөлімдердің басшылары, сондай-ақ тиісті дербес бөлімдерге жетекшілік ететін қала әкімінің орынбасарлары жауап береді.</w:t>
      </w:r>
      <w:r>
        <w:br/>
      </w:r>
      <w:r>
        <w:rPr>
          <w:rFonts w:ascii="Times New Roman"/>
          <w:b w:val="false"/>
          <w:i w:val="false"/>
          <w:color w:val="000000"/>
          <w:sz w:val="28"/>
        </w:rPr>
        <w:t>
      </w:t>
      </w:r>
      <w:r>
        <w:rPr>
          <w:rFonts w:ascii="Times New Roman"/>
          <w:b w:val="false"/>
          <w:i w:val="false"/>
          <w:color w:val="000000"/>
          <w:sz w:val="28"/>
        </w:rPr>
        <w:t>18. Қалалық іс-шараларды өткізу бойынша мемлекеттік және орыс тілдеріндегі жиынтық материалдар құрамына мыналар енгізілуі тиіс:</w:t>
      </w:r>
      <w:r>
        <w:br/>
      </w:r>
      <w:r>
        <w:rPr>
          <w:rFonts w:ascii="Times New Roman"/>
          <w:b w:val="false"/>
          <w:i w:val="false"/>
          <w:color w:val="000000"/>
          <w:sz w:val="28"/>
        </w:rPr>
        <w:t>
      </w:t>
      </w:r>
      <w:r>
        <w:rPr>
          <w:rFonts w:ascii="Times New Roman"/>
          <w:b w:val="false"/>
          <w:i w:val="false"/>
          <w:color w:val="000000"/>
          <w:sz w:val="28"/>
        </w:rPr>
        <w:t>1) баяндамашылар тізімі көрсетілген күн тәртібі;</w:t>
      </w:r>
      <w:r>
        <w:br/>
      </w:r>
      <w:r>
        <w:rPr>
          <w:rFonts w:ascii="Times New Roman"/>
          <w:b w:val="false"/>
          <w:i w:val="false"/>
          <w:color w:val="000000"/>
          <w:sz w:val="28"/>
        </w:rPr>
        <w:t>
      </w:t>
      </w:r>
      <w:r>
        <w:rPr>
          <w:rFonts w:ascii="Times New Roman"/>
          <w:b w:val="false"/>
          <w:i w:val="false"/>
          <w:color w:val="000000"/>
          <w:sz w:val="28"/>
        </w:rPr>
        <w:t>2) шақырылғандар тізімі;</w:t>
      </w:r>
      <w:r>
        <w:br/>
      </w:r>
      <w:r>
        <w:rPr>
          <w:rFonts w:ascii="Times New Roman"/>
          <w:b w:val="false"/>
          <w:i w:val="false"/>
          <w:color w:val="000000"/>
          <w:sz w:val="28"/>
        </w:rPr>
        <w:t>
      </w:t>
      </w:r>
      <w:r>
        <w:rPr>
          <w:rFonts w:ascii="Times New Roman"/>
          <w:b w:val="false"/>
          <w:i w:val="false"/>
          <w:color w:val="000000"/>
          <w:sz w:val="28"/>
        </w:rPr>
        <w:t>3) қаралып отырған мәселелер бойынша анықтамалар, ақпараттық (талдау) материалдары, таныстырулар, салыстырмалы деректер (кесте түрінде);</w:t>
      </w:r>
      <w:r>
        <w:br/>
      </w:r>
      <w:r>
        <w:rPr>
          <w:rFonts w:ascii="Times New Roman"/>
          <w:b w:val="false"/>
          <w:i w:val="false"/>
          <w:color w:val="000000"/>
          <w:sz w:val="28"/>
        </w:rPr>
        <w:t>
      </w:t>
      </w:r>
      <w:r>
        <w:rPr>
          <w:rFonts w:ascii="Times New Roman"/>
          <w:b w:val="false"/>
          <w:i w:val="false"/>
          <w:color w:val="000000"/>
          <w:sz w:val="28"/>
        </w:rPr>
        <w:t>4) іс-шарада төрағалық етуші сөзінің тезистері;</w:t>
      </w:r>
      <w:r>
        <w:br/>
      </w:r>
      <w:r>
        <w:rPr>
          <w:rFonts w:ascii="Times New Roman"/>
          <w:b w:val="false"/>
          <w:i w:val="false"/>
          <w:color w:val="000000"/>
          <w:sz w:val="28"/>
        </w:rPr>
        <w:t>
      </w:t>
      </w:r>
      <w:r>
        <w:rPr>
          <w:rFonts w:ascii="Times New Roman"/>
          <w:b w:val="false"/>
          <w:i w:val="false"/>
          <w:color w:val="000000"/>
          <w:sz w:val="28"/>
        </w:rPr>
        <w:t xml:space="preserve">Қалалық іс-шараларды өткізу бойынша жиынтық материалдарға осы шараға қажетті басқа құжаттар қоса берілуі мүмкін. </w:t>
      </w:r>
      <w:r>
        <w:br/>
      </w:r>
      <w:r>
        <w:rPr>
          <w:rFonts w:ascii="Times New Roman"/>
          <w:b w:val="false"/>
          <w:i w:val="false"/>
          <w:color w:val="000000"/>
          <w:sz w:val="28"/>
        </w:rPr>
        <w:t>
      </w:t>
      </w:r>
      <w:r>
        <w:rPr>
          <w:rFonts w:ascii="Times New Roman"/>
          <w:b w:val="false"/>
          <w:i w:val="false"/>
          <w:color w:val="000000"/>
          <w:sz w:val="28"/>
        </w:rPr>
        <w:t>19. Жоспарланып отырған іс-шараға ұсынылатын материалдардың тақырыптары бірдей болуы және мәселелердің мәнін жан-жақты ашуы тиіс. Анықтамалар мен ақпараттық (талдау) материалдардың көлемі үлгі баспа мәтінінің үш бетінен аспауы тиіс.</w:t>
      </w:r>
      <w:r>
        <w:br/>
      </w:r>
      <w:r>
        <w:rPr>
          <w:rFonts w:ascii="Times New Roman"/>
          <w:b w:val="false"/>
          <w:i w:val="false"/>
          <w:color w:val="000000"/>
          <w:sz w:val="28"/>
        </w:rPr>
        <w:t>
      </w:t>
      </w:r>
      <w:r>
        <w:rPr>
          <w:rFonts w:ascii="Times New Roman"/>
          <w:b w:val="false"/>
          <w:i w:val="false"/>
          <w:color w:val="000000"/>
          <w:sz w:val="28"/>
        </w:rPr>
        <w:t>20. Іс-шараларда сөз сөйлеу (баяндама) кезінде бейнеақпарат туралы мәселе жеке және іс-шара өткізілетін күнге дейінгі бір жұмыс күнінен кешіктірілмей шешілуі және аппарат басшысымен келісілуі тиіс. Мәжіліс залын техникалық дайындауды (дыбыс күшейтуді, дыбыс жазуды және микрофондарды, бейнепроекторды, экранды, слайдтарды көрсетуге дайындықты қамтамасыз ету, жазба құралдарының, тиісті жарықтандыру және т.б. болуын) аппараттың ақпараттық технологиялар қызметімен бірлесіп ұйымдастыру жұмыс бөлімі жүзеге асырады.</w:t>
      </w:r>
      <w:r>
        <w:br/>
      </w:r>
      <w:r>
        <w:rPr>
          <w:rFonts w:ascii="Times New Roman"/>
          <w:b w:val="false"/>
          <w:i w:val="false"/>
          <w:color w:val="000000"/>
          <w:sz w:val="28"/>
        </w:rPr>
        <w:t>
      </w:t>
      </w:r>
      <w:r>
        <w:rPr>
          <w:rFonts w:ascii="Times New Roman"/>
          <w:b w:val="false"/>
          <w:i w:val="false"/>
          <w:color w:val="000000"/>
          <w:sz w:val="28"/>
        </w:rPr>
        <w:t xml:space="preserve">21. Іс-шараның өткізілуіне жауапты аппараттың бөлімі мүдделі мемлекеттік органдармен бірлесіп, қатысушыларды тіркеуді қамтамасыз етеді. Кеңеске, басқа қалалық іс-шараға қатысушыларды тіркеу отырыс басталғанға дейін кем дегенде 30 минут қалғанда, ал кеңейтілген отырыстарда - отырыс басталғанға дейін 1 сағат қалғанда басталады. </w:t>
      </w:r>
      <w:r>
        <w:br/>
      </w:r>
      <w:r>
        <w:rPr>
          <w:rFonts w:ascii="Times New Roman"/>
          <w:b w:val="false"/>
          <w:i w:val="false"/>
          <w:color w:val="000000"/>
          <w:sz w:val="28"/>
        </w:rPr>
        <w:t>
      </w:t>
      </w:r>
      <w:r>
        <w:rPr>
          <w:rFonts w:ascii="Times New Roman"/>
          <w:b w:val="false"/>
          <w:i w:val="false"/>
          <w:color w:val="000000"/>
          <w:sz w:val="28"/>
        </w:rPr>
        <w:t xml:space="preserve">Отырысқа қатысушыларды тіркеу, әдетте, мәжіліс басталғанға дейін 5 минут қалғанда аяқталады. Тіркеуге жауапты маман бөлім басшысына шақырылғандардың келуі туралы мәлімет береді, бөлім басшысы мәліметтерді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22. Қала әкімінің қатысуымен өтетін кеңестердің, басқа да іс-шаралардың хаттамаларын аппараттың ұйымдастыру жұмыс бөлімі жүргізеді, қала әкімінің қатысуымен өткізілетін көшпелі іс-шаралардың хаттамалары қала әкімі аппаратының басшысымен немесе көшпелі іс-шараларға қатысушы әкімдіктің қызметкерімен жүргізіледі. </w:t>
      </w:r>
      <w:r>
        <w:br/>
      </w:r>
      <w:r>
        <w:rPr>
          <w:rFonts w:ascii="Times New Roman"/>
          <w:b w:val="false"/>
          <w:i w:val="false"/>
          <w:color w:val="000000"/>
          <w:sz w:val="28"/>
        </w:rPr>
        <w:t>
      </w:t>
      </w:r>
      <w:r>
        <w:rPr>
          <w:rFonts w:ascii="Times New Roman"/>
          <w:b w:val="false"/>
          <w:i w:val="false"/>
          <w:color w:val="000000"/>
          <w:sz w:val="28"/>
        </w:rPr>
        <w:t xml:space="preserve">Хаттамада қаралатын мәселелер, талқылауға қатысқан адамдар, тапсырмалар көрсетіледі. </w:t>
      </w:r>
      <w:r>
        <w:br/>
      </w:r>
      <w:r>
        <w:rPr>
          <w:rFonts w:ascii="Times New Roman"/>
          <w:b w:val="false"/>
          <w:i w:val="false"/>
          <w:color w:val="000000"/>
          <w:sz w:val="28"/>
        </w:rPr>
        <w:t>
      </w:t>
      </w:r>
      <w:r>
        <w:rPr>
          <w:rFonts w:ascii="Times New Roman"/>
          <w:b w:val="false"/>
          <w:i w:val="false"/>
          <w:color w:val="000000"/>
          <w:sz w:val="28"/>
        </w:rPr>
        <w:t>Іс-шараларда мемлекеттік және орыс тілдерінде жасалған баяндамалардың ілеспе аударылуына аппараттың аудармашысы жауапты болады.</w:t>
      </w:r>
      <w:r>
        <w:br/>
      </w:r>
      <w:r>
        <w:rPr>
          <w:rFonts w:ascii="Times New Roman"/>
          <w:b w:val="false"/>
          <w:i w:val="false"/>
          <w:color w:val="000000"/>
          <w:sz w:val="28"/>
        </w:rPr>
        <w:t>
      </w:t>
      </w:r>
      <w:r>
        <w:rPr>
          <w:rFonts w:ascii="Times New Roman"/>
          <w:b w:val="false"/>
          <w:i w:val="false"/>
          <w:color w:val="000000"/>
          <w:sz w:val="28"/>
        </w:rPr>
        <w:t xml:space="preserve">Баяндамалардың мемлекеттік және орыс тілдеріндегі мәтіндері ілеспе аударма жасау үшін аппараттың аудармашыларына алдын ала, отырыс басталғанға дейін үш сағаттан кешіктірілмей ұсынылады. </w:t>
      </w:r>
      <w:r>
        <w:br/>
      </w:r>
      <w:r>
        <w:rPr>
          <w:rFonts w:ascii="Times New Roman"/>
          <w:b w:val="false"/>
          <w:i w:val="false"/>
          <w:color w:val="000000"/>
          <w:sz w:val="28"/>
        </w:rPr>
        <w:t>
      </w:t>
      </w:r>
      <w:r>
        <w:rPr>
          <w:rFonts w:ascii="Times New Roman"/>
          <w:b w:val="false"/>
          <w:i w:val="false"/>
          <w:color w:val="000000"/>
          <w:sz w:val="28"/>
        </w:rPr>
        <w:t>23. Хаттама кеңес, басқа да іс-шаралар өткізілген күннен бастап екі күн ішінде ресімделеді.</w:t>
      </w:r>
      <w:r>
        <w:br/>
      </w:r>
      <w:r>
        <w:rPr>
          <w:rFonts w:ascii="Times New Roman"/>
          <w:b w:val="false"/>
          <w:i w:val="false"/>
          <w:color w:val="000000"/>
          <w:sz w:val="28"/>
        </w:rPr>
        <w:t>
      </w:t>
      </w:r>
      <w:r>
        <w:rPr>
          <w:rFonts w:ascii="Times New Roman"/>
          <w:b w:val="false"/>
          <w:i w:val="false"/>
          <w:color w:val="000000"/>
          <w:sz w:val="28"/>
        </w:rPr>
        <w:t>24. Хаттамаларды ұйымдастыру жұмыс бөлімінің қызметкері "Тапсырмаларды тіркеу" бөлімі арқылы хаттамалық тапсырмалардың орындалуына жауапты мемлекеттік органдарға, сондай-ақ өзге де мүдделі мемлекеттік органдар мен лауазымды тұлғаларға жолдайды.</w:t>
      </w:r>
      <w:r>
        <w:br/>
      </w:r>
      <w:r>
        <w:rPr>
          <w:rFonts w:ascii="Times New Roman"/>
          <w:b w:val="false"/>
          <w:i w:val="false"/>
          <w:color w:val="000000"/>
          <w:sz w:val="28"/>
        </w:rPr>
        <w:t>
      </w:t>
      </w:r>
      <w:r>
        <w:rPr>
          <w:rFonts w:ascii="Times New Roman"/>
          <w:b w:val="false"/>
          <w:i w:val="false"/>
          <w:color w:val="000000"/>
          <w:sz w:val="28"/>
        </w:rPr>
        <w:t xml:space="preserve">Қала/облыс әкімінің, қала/облыс әкімі орынбасарларының, қала/облыс әкімі аппараты басшыларының қатысуымен өткен іс-шаралар хаттамаларында жазылған тапсырмаларды аппараттың ұйымдастыру жұмыс бөлімі бақылауға алады. </w:t>
      </w:r>
      <w:r>
        <w:br/>
      </w:r>
      <w:r>
        <w:rPr>
          <w:rFonts w:ascii="Times New Roman"/>
          <w:b w:val="false"/>
          <w:i w:val="false"/>
          <w:color w:val="000000"/>
          <w:sz w:val="28"/>
        </w:rPr>
        <w:t>
      </w:t>
      </w:r>
      <w:r>
        <w:rPr>
          <w:rFonts w:ascii="Times New Roman"/>
          <w:b w:val="false"/>
          <w:i w:val="false"/>
          <w:color w:val="000000"/>
          <w:sz w:val="28"/>
        </w:rPr>
        <w:t>25. Кеңестердің, басқа да іс-шаралардың хаттамалары барлық материалдарымен бірге жеке істер номенклатурасына ресімделеді және тиісті мерзім өткеннен кейін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 xml:space="preserve">26. Аппарат басшысының тапсырмасы бойынша кеңестердің, басқа да іс-шаралардың бейне және дыбыс жазбасы, кейіннен толық жазылып және қағаз тасымалдағышта басылып, </w:t>
      </w:r>
      <w:r>
        <w:br/>
      </w:r>
      <w:r>
        <w:rPr>
          <w:rFonts w:ascii="Times New Roman"/>
          <w:b w:val="false"/>
          <w:i w:val="false"/>
          <w:color w:val="000000"/>
          <w:sz w:val="28"/>
        </w:rPr>
        <w:t>
      </w:t>
      </w:r>
      <w:r>
        <w:rPr>
          <w:rFonts w:ascii="Times New Roman"/>
          <w:b w:val="false"/>
          <w:i w:val="false"/>
          <w:color w:val="000000"/>
          <w:sz w:val="28"/>
        </w:rPr>
        <w:t>жүргізілуі мүмкін.</w:t>
      </w:r>
      <w:r>
        <w:br/>
      </w:r>
      <w:r>
        <w:rPr>
          <w:rFonts w:ascii="Times New Roman"/>
          <w:b w:val="false"/>
          <w:i w:val="false"/>
          <w:color w:val="000000"/>
          <w:sz w:val="28"/>
        </w:rPr>
        <w:t>
      </w:t>
      </w:r>
      <w:r>
        <w:rPr>
          <w:rFonts w:ascii="Times New Roman"/>
          <w:b w:val="false"/>
          <w:i w:val="false"/>
          <w:color w:val="000000"/>
          <w:sz w:val="28"/>
        </w:rPr>
        <w:t>27. "Риддер қаласының ішкі саясат бөлімі" мемлекеттік мекемесі қалалық іс-шаралар бойынша бұқаралық ақпарат құралдарына (бұдан әрі -БАҚ) алдын ала баспасөз парақтарын таратуды жүзеге асырады.</w:t>
      </w:r>
      <w:r>
        <w:br/>
      </w:r>
      <w:r>
        <w:rPr>
          <w:rFonts w:ascii="Times New Roman"/>
          <w:b w:val="false"/>
          <w:i w:val="false"/>
          <w:color w:val="000000"/>
          <w:sz w:val="28"/>
        </w:rPr>
        <w:t>
      </w:t>
      </w:r>
      <w:r>
        <w:rPr>
          <w:rFonts w:ascii="Times New Roman"/>
          <w:b w:val="false"/>
          <w:i w:val="false"/>
          <w:color w:val="000000"/>
          <w:sz w:val="28"/>
        </w:rPr>
        <w:t xml:space="preserve">28. Ірі іс-шаралар өткізген кезде тапсырма-жоспар жасалып, онда тапсырмалар, жоспардың әр тармағы бойынша жауапты орындаушылар, орындау мерзімдері көрсетіледі. </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4. Аппаратта ісқағаздарын жүргізуді ұйымдастыру, электрондық құжат айналымы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Осы бөлімнің ережелері жеткізгіш түріне қарамастан, электрондық сандық қолтаңбаның (бұдан әрі- ЭСҚ) жабық (құпия) кілтін (ЭСҚ қалыптастыру мен тексеру процестерін іске асыратын ақпаратты криптографиялық қорғау құралдарын) пайдалана отырып ЭСҚ-мен қол қойылған және ЭСҚ-ның ашық кілтін пайдалана отырып электрондық құжаттың ЭСҚ-ын анықтау мен тексеруден кейін белгіленген тәртіппен ЭСҚ-ны тексерудің оң нәтижесі айқындалғаны жөнінде (ЭСҚ-ның түпнұсқалығын растау (анықтау) растамасы бар электрондық құжаттарды қоса алғанда, құжаттармен жұмыс істеуді ұйымдастыруға таратылады.</w:t>
      </w:r>
      <w:r>
        <w:br/>
      </w:r>
      <w:r>
        <w:rPr>
          <w:rFonts w:ascii="Times New Roman"/>
          <w:b w:val="false"/>
          <w:i w:val="false"/>
          <w:color w:val="000000"/>
          <w:sz w:val="28"/>
        </w:rPr>
        <w:t>
      </w:t>
      </w:r>
      <w:r>
        <w:rPr>
          <w:rFonts w:ascii="Times New Roman"/>
          <w:b w:val="false"/>
          <w:i w:val="false"/>
          <w:color w:val="000000"/>
          <w:sz w:val="28"/>
        </w:rPr>
        <w:t>30. Аппаратқа қағаз жеткізгіште келіп түсетін кіріс хат-хабарларды аппараттың кеңсе бөлімі құжатты алу күні, уақыты, құжатты алған адамның тегі мен аты-жөні көрсетіліп, қолын қойдырып, ал электрондық құжаттарды электрондық ақпаратты криптографиялық қорғау құралдарын пайдалана отырып, электрондық құжатқа қол қойған немесе құжаттың деректемесін растаған адамның электрондық сандық қолтаңбасын (бұдан әрі - ЭСҚ) тексеру рәсімі жүргізілген соң қабылдайды.</w:t>
      </w:r>
      <w:r>
        <w:br/>
      </w:r>
      <w:r>
        <w:rPr>
          <w:rFonts w:ascii="Times New Roman"/>
          <w:b w:val="false"/>
          <w:i w:val="false"/>
          <w:color w:val="000000"/>
          <w:sz w:val="28"/>
        </w:rPr>
        <w:t>
      </w:t>
      </w:r>
      <w:r>
        <w:rPr>
          <w:rFonts w:ascii="Times New Roman"/>
          <w:b w:val="false"/>
          <w:i w:val="false"/>
          <w:color w:val="000000"/>
          <w:sz w:val="28"/>
        </w:rPr>
        <w:t>31. Электрондық құжаттар Қазақстан Республикасы мемлекеттік органдарының Бірыңғай көліктік ортасы (бұдан әрі - БКО) және Мемлекеттік органдардың бірыңғай электрондық құжат айналымы жүйесінің Ведомствоаралық құжат айналымы орталығының сервері (бұдан әрі - БЭҚАЖ ВҚО) арқылы түсуге тиіс.</w:t>
      </w:r>
      <w:r>
        <w:br/>
      </w:r>
      <w:r>
        <w:rPr>
          <w:rFonts w:ascii="Times New Roman"/>
          <w:b w:val="false"/>
          <w:i w:val="false"/>
          <w:color w:val="000000"/>
          <w:sz w:val="28"/>
        </w:rPr>
        <w:t>
      </w:t>
      </w:r>
      <w:r>
        <w:rPr>
          <w:rFonts w:ascii="Times New Roman"/>
          <w:b w:val="false"/>
          <w:i w:val="false"/>
          <w:color w:val="000000"/>
          <w:sz w:val="28"/>
        </w:rPr>
        <w:t xml:space="preserve">Хат-хабар электрондық құжаттар форматында түскен кезде осы құжаттармен одан әрі жүргізілетін барлық рәсімдер ақпараттандыру саласының операторы бекіткен нұсқаулыққа сәйкес жүргізіледі. </w:t>
      </w:r>
      <w:r>
        <w:br/>
      </w:r>
      <w:r>
        <w:rPr>
          <w:rFonts w:ascii="Times New Roman"/>
          <w:b w:val="false"/>
          <w:i w:val="false"/>
          <w:color w:val="000000"/>
          <w:sz w:val="28"/>
        </w:rPr>
        <w:t>
      </w:t>
      </w:r>
      <w:r>
        <w:rPr>
          <w:rFonts w:ascii="Times New Roman"/>
          <w:b w:val="false"/>
          <w:i w:val="false"/>
          <w:color w:val="000000"/>
          <w:sz w:val="28"/>
        </w:rPr>
        <w:t xml:space="preserve">32. Аппараттың қызметкерлеріне осы регламенттің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жағдайларды қоспағанда, аппараттың кеңсе бөлімінде тіркелмеген құжаттарды қабылдауға және олармен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33. Конверттерді ашар алдында аппараттың кеңсе бөлімінің қызметкері олардың жіберілуінің және ресімделуінің дұрыстығын, орамының бүтіндігін (мөр болған кезде) тексереді, конверттерді ашқан кезінде мекенжайдың жөнелтуші атауымен, пакетте көрсетілген салу нөмірлерінің құжаттарға қойылған нөмірлермен сәйкестігі салыстырылады, құжаттардың және оларға қосымшалардың жинақтылығы тексеріледі.</w:t>
      </w:r>
      <w:r>
        <w:br/>
      </w:r>
      <w:r>
        <w:rPr>
          <w:rFonts w:ascii="Times New Roman"/>
          <w:b w:val="false"/>
          <w:i w:val="false"/>
          <w:color w:val="000000"/>
          <w:sz w:val="28"/>
        </w:rPr>
        <w:t>
      </w:t>
      </w:r>
      <w:r>
        <w:rPr>
          <w:rFonts w:ascii="Times New Roman"/>
          <w:b w:val="false"/>
          <w:i w:val="false"/>
          <w:color w:val="000000"/>
          <w:sz w:val="28"/>
        </w:rPr>
        <w:t xml:space="preserve">Құжаттар жеткіліксіз болған, пакеттер бүлінген, конверттердің нөмірлері құжаттардың нөмірлерімен сәйкес келмеген жағдайда үш данада акт жасалады, бұл ретте актінің бір данасы аппараттың кеңсе бөлімінде қалады, екіншісі құжатпен бірге арналуы бойынша беріледі, ал үшіншісі жөнелтушіге жолданады. </w:t>
      </w:r>
      <w:r>
        <w:br/>
      </w:r>
      <w:r>
        <w:rPr>
          <w:rFonts w:ascii="Times New Roman"/>
          <w:b w:val="false"/>
          <w:i w:val="false"/>
          <w:color w:val="000000"/>
          <w:sz w:val="28"/>
        </w:rPr>
        <w:t>
      </w:t>
      </w:r>
      <w:r>
        <w:rPr>
          <w:rFonts w:ascii="Times New Roman"/>
          <w:b w:val="false"/>
          <w:i w:val="false"/>
          <w:color w:val="000000"/>
          <w:sz w:val="28"/>
        </w:rPr>
        <w:t>Дұрыс арналмаған және ресімделмеген, қате салынған құжаттар арналуы бойынша қайта жөнелтіледі немесе жөнелтушіге қайтарылады.</w:t>
      </w:r>
      <w:r>
        <w:br/>
      </w:r>
      <w:r>
        <w:rPr>
          <w:rFonts w:ascii="Times New Roman"/>
          <w:b w:val="false"/>
          <w:i w:val="false"/>
          <w:color w:val="000000"/>
          <w:sz w:val="28"/>
        </w:rPr>
        <w:t>
      </w:t>
      </w:r>
      <w:r>
        <w:rPr>
          <w:rFonts w:ascii="Times New Roman"/>
          <w:b w:val="false"/>
          <w:i w:val="false"/>
          <w:color w:val="000000"/>
          <w:sz w:val="28"/>
        </w:rPr>
        <w:t xml:space="preserve">Құжаттар салынған конверттер құжаттарды жөнелтушінің мекенжайын, олардың жөнелтілген және алынған күнін тек сол арқылы ғана анықтау мүмкін болатын жағдайларда сақталады. </w:t>
      </w:r>
      <w:r>
        <w:br/>
      </w:r>
      <w:r>
        <w:rPr>
          <w:rFonts w:ascii="Times New Roman"/>
          <w:b w:val="false"/>
          <w:i w:val="false"/>
          <w:color w:val="000000"/>
          <w:sz w:val="28"/>
        </w:rPr>
        <w:t>
      </w:t>
      </w:r>
      <w:r>
        <w:rPr>
          <w:rFonts w:ascii="Times New Roman"/>
          <w:b w:val="false"/>
          <w:i w:val="false"/>
          <w:color w:val="000000"/>
          <w:sz w:val="28"/>
        </w:rPr>
        <w:t xml:space="preserve">"Жеке өзіне" деген белгісі бар конверттерді қоспағанда, барлық конверттер аппараттың кеңсе бөлімінде ашуға жатады. </w:t>
      </w:r>
      <w:r>
        <w:br/>
      </w:r>
      <w:r>
        <w:rPr>
          <w:rFonts w:ascii="Times New Roman"/>
          <w:b w:val="false"/>
          <w:i w:val="false"/>
          <w:color w:val="000000"/>
          <w:sz w:val="28"/>
        </w:rPr>
        <w:t>
      </w:t>
      </w:r>
      <w:r>
        <w:rPr>
          <w:rFonts w:ascii="Times New Roman"/>
          <w:b w:val="false"/>
          <w:i w:val="false"/>
          <w:color w:val="000000"/>
          <w:sz w:val="28"/>
        </w:rPr>
        <w:t>34. Белгіленген үлгідегі бланкіде ресімделуге тиіс, басшы (ол болмаған кезде – бұйрық, өкім болған кезде оның міндеттерін атқарушы тұлға) қол қойған немесе толтырылған деректемелері бар (ЭСҚ тексерудің оң нәтижесінің белгіленген тәртіппен анықталғаны туралы растамасы бар) электрондық құжаттың оған сәйкес шаблонын пайдалана отырып жасалған құжаттардың бірінші даналары әкімі аппаратында қабылдауға жатады.</w:t>
      </w:r>
      <w:r>
        <w:br/>
      </w:r>
      <w:r>
        <w:rPr>
          <w:rFonts w:ascii="Times New Roman"/>
          <w:b w:val="false"/>
          <w:i w:val="false"/>
          <w:color w:val="000000"/>
          <w:sz w:val="28"/>
        </w:rPr>
        <w:t>
      </w:t>
      </w:r>
      <w:r>
        <w:rPr>
          <w:rFonts w:ascii="Times New Roman"/>
          <w:b w:val="false"/>
          <w:i w:val="false"/>
          <w:color w:val="000000"/>
          <w:sz w:val="28"/>
        </w:rPr>
        <w:t>Құжаттарда міндетті түрде: күні, шығыс нөмірі, құжаттың қысқаша тақырыбы; аппараттың тапсырмаларының орындалуы туралы сауалға жауап қайтару немесе есеп (ақпарат) беру кезінде аппараттың шығыс тіркеу нөміріне сілтеме қойылуы тиіс. Бұл ретте бақылау және құжаттамалық қамтамасыз ету бөлімі күні оларды бақылау және құжаттамалық қамтамасыз ету бөліміне өткізген күніне сәйкес келетін құжаттарды (басқа қалалардан поштамен, сондай-ақ облыс әкімі мен әкімдігіне бағынысты емес басқа мемлекеттік органдардан келіп түскен хат-хабардан басқа) ғана қабылдайды. Орындаушының тегі, аты-жөні, оның телефонының нөмірі, сондай-ақ құжат данасының саны міндетті түрде қолдан кейінгі төменгі сол жақ бұрышында немесе құжаттың бірінші парағының артқы жағына қойылады (мысалы: С.А.Ахметов, тел. 2-22-22). Электрондық құжаттарды қабылдау кезінде даналарының саны ескерілмейді.</w:t>
      </w:r>
      <w:r>
        <w:br/>
      </w:r>
      <w:r>
        <w:rPr>
          <w:rFonts w:ascii="Times New Roman"/>
          <w:b w:val="false"/>
          <w:i w:val="false"/>
          <w:color w:val="000000"/>
          <w:sz w:val="28"/>
        </w:rPr>
        <w:t>
      </w:t>
      </w:r>
      <w:r>
        <w:rPr>
          <w:rFonts w:ascii="Times New Roman"/>
          <w:b w:val="false"/>
          <w:i w:val="false"/>
          <w:color w:val="000000"/>
          <w:sz w:val="28"/>
        </w:rPr>
        <w:t>Аппаратқа жұмыс істемейтін уақытта келіп түсетін электрондық құжаттар аппараттың кеңсе бөлімінің қызметкері тіркегенге немесе қабылдаудан бас тартқанға дейін ЭҚАБЖ-дың тиісті папкасында сақталады.</w:t>
      </w:r>
      <w:r>
        <w:br/>
      </w:r>
      <w:r>
        <w:rPr>
          <w:rFonts w:ascii="Times New Roman"/>
          <w:b w:val="false"/>
          <w:i w:val="false"/>
          <w:color w:val="000000"/>
          <w:sz w:val="28"/>
        </w:rPr>
        <w:t>
      </w:t>
      </w:r>
      <w:r>
        <w:rPr>
          <w:rFonts w:ascii="Times New Roman"/>
          <w:b w:val="false"/>
          <w:i w:val="false"/>
          <w:color w:val="000000"/>
          <w:sz w:val="28"/>
        </w:rPr>
        <w:t xml:space="preserve">35. Мемлекеттік органдарға жіберілетін хат-хабар (оның ішінде электрондық құжат форматындағы) мемлекеттік тілде елтаңбалы бланкіде ресімделеді (қажет болған жағдайда елтаңбалы бланкі пайдаланылмай орыс тіліндегі нұсқасы қоса беріледі). </w:t>
      </w:r>
      <w:r>
        <w:br/>
      </w:r>
      <w:r>
        <w:rPr>
          <w:rFonts w:ascii="Times New Roman"/>
          <w:b w:val="false"/>
          <w:i w:val="false"/>
          <w:color w:val="000000"/>
          <w:sz w:val="28"/>
        </w:rPr>
        <w:t>
      </w:t>
      </w:r>
      <w:r>
        <w:rPr>
          <w:rFonts w:ascii="Times New Roman"/>
          <w:b w:val="false"/>
          <w:i w:val="false"/>
          <w:color w:val="000000"/>
          <w:sz w:val="28"/>
        </w:rPr>
        <w:t xml:space="preserve">36. Аппаратқа келіп түсетін барлық хат-хабар жұмыс күндері сағат 9.00-ден бастап 18.30-ға (сағат 13.00-ден 14.30 түскі үзіліс) дейін қабылданады және оларды аппараттың кеңсе бөлімі тіркейді. </w:t>
      </w:r>
      <w:r>
        <w:br/>
      </w:r>
      <w:r>
        <w:rPr>
          <w:rFonts w:ascii="Times New Roman"/>
          <w:b w:val="false"/>
          <w:i w:val="false"/>
          <w:color w:val="000000"/>
          <w:sz w:val="28"/>
        </w:rPr>
        <w:t>
      </w:t>
      </w:r>
      <w:r>
        <w:rPr>
          <w:rFonts w:ascii="Times New Roman"/>
          <w:b w:val="false"/>
          <w:i w:val="false"/>
          <w:color w:val="000000"/>
          <w:sz w:val="28"/>
        </w:rPr>
        <w:t>Қала әкімінің атына жолданатын құжаттарға (хаттар, ақпараттар және т.б.) тиісті мемлекеттік органдардың басшылары қол қоюлары тиіс.</w:t>
      </w:r>
      <w:r>
        <w:br/>
      </w:r>
      <w:r>
        <w:rPr>
          <w:rFonts w:ascii="Times New Roman"/>
          <w:b w:val="false"/>
          <w:i w:val="false"/>
          <w:color w:val="000000"/>
          <w:sz w:val="28"/>
        </w:rPr>
        <w:t>
      </w:t>
      </w:r>
      <w:r>
        <w:rPr>
          <w:rFonts w:ascii="Times New Roman"/>
          <w:b w:val="false"/>
          <w:i w:val="false"/>
          <w:color w:val="000000"/>
          <w:sz w:val="28"/>
        </w:rPr>
        <w:t xml:space="preserve">Келіп түскен хат-хабарды бақылау және аппараттың кеңсе бөлімінің қызметкері алдын ала белгілейді, қала әкімінің, қала әкімінің орынбасарларының, әкім аппараты басшысының құзыреті бойынша бөледі. </w:t>
      </w:r>
      <w:r>
        <w:br/>
      </w:r>
      <w:r>
        <w:rPr>
          <w:rFonts w:ascii="Times New Roman"/>
          <w:b w:val="false"/>
          <w:i w:val="false"/>
          <w:color w:val="000000"/>
          <w:sz w:val="28"/>
        </w:rPr>
        <w:t>
      </w:t>
      </w:r>
      <w:r>
        <w:rPr>
          <w:rFonts w:ascii="Times New Roman"/>
          <w:b w:val="false"/>
          <w:i w:val="false"/>
          <w:color w:val="000000"/>
          <w:sz w:val="28"/>
        </w:rPr>
        <w:t xml:space="preserve">37. Қағаз нұсқадағы кіріс хат-хабарын тіркеуді оң жақ төменгі бұрышына (немесе бос кеңістік болмаған жағдайларда сол жақ жоғарғы бұрышына) негізгі құжаттың және оған қосымшалардың ЭҚАБЖ-дің сәйкес базасында кіріс тіркеу нөмірі, түскен күні, парақтарының саны көрсетілетін мөртаңба қою жолымен аппараттың кеңсе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Құжаттар (нормативтік құқықтық актілерді мемлекеттік тіркеудің Тізілімінде № 10129 тіркелген) Қазақстан Республикасы Мәдениет және спорт министрінің 2014 жылғы 22 желтоқсандағы № 144 бұйрығымен бекітілген мемлекеттік және мемлекеттік емес ұйымдарда құжаттама жасаудың және </w:t>
      </w:r>
      <w:r>
        <w:rPr>
          <w:rFonts w:ascii="Times New Roman"/>
          <w:b w:val="false"/>
          <w:i w:val="false"/>
          <w:color w:val="000000"/>
          <w:sz w:val="28"/>
        </w:rPr>
        <w:t>құжаттаманы басқарудың үлгілік қағидаларына</w:t>
      </w:r>
      <w:r>
        <w:rPr>
          <w:rFonts w:ascii="Times New Roman"/>
          <w:b w:val="false"/>
          <w:i w:val="false"/>
          <w:color w:val="000000"/>
          <w:sz w:val="28"/>
        </w:rPr>
        <w:t xml:space="preserve"> сәйкес ресімделуі тиіс (бұдан әрі Үлгілік қағидалар).</w:t>
      </w:r>
      <w:r>
        <w:br/>
      </w:r>
      <w:r>
        <w:rPr>
          <w:rFonts w:ascii="Times New Roman"/>
          <w:b w:val="false"/>
          <w:i w:val="false"/>
          <w:color w:val="000000"/>
          <w:sz w:val="28"/>
        </w:rPr>
        <w:t>
      </w:t>
      </w:r>
      <w:r>
        <w:rPr>
          <w:rFonts w:ascii="Times New Roman"/>
          <w:b w:val="false"/>
          <w:i w:val="false"/>
          <w:color w:val="000000"/>
          <w:sz w:val="28"/>
        </w:rPr>
        <w:t>Кіріс хат-хабарларды тіркеу электрондық нұсқада "Lotus Notes" базасындағы электрондық құжатайналым жүйесін (бұдан әрі – Жүйе) пайдаланып, жүзеге асырылады.</w:t>
      </w:r>
      <w:r>
        <w:br/>
      </w:r>
      <w:r>
        <w:rPr>
          <w:rFonts w:ascii="Times New Roman"/>
          <w:b w:val="false"/>
          <w:i w:val="false"/>
          <w:color w:val="000000"/>
          <w:sz w:val="28"/>
        </w:rPr>
        <w:t>
      </w:t>
      </w:r>
      <w:r>
        <w:rPr>
          <w:rFonts w:ascii="Times New Roman"/>
          <w:b w:val="false"/>
          <w:i w:val="false"/>
          <w:color w:val="000000"/>
          <w:sz w:val="28"/>
        </w:rPr>
        <w:t>38. Қала әкімі қала әкімдігінің бөлімшелеріне, сондай-ақ аппарат бөлімдеріне тапсырмалар береді және қарарлар жазады. Қала әкімінің орынбасарлары дербес бөлімдерге міндеттерді бөлуге сәйкес жетекшілік ететін мәселелері бойынша тапсырмалар береді және қарарлар жазады. Аппарат бөлімдерінің қатысуы қажет болған жағдайда қала әкімінің орынбасарлары аппарат басшысына тиісінше қайта тапсырма жолдайды. Аппарат басшысы орындаушылар құрамына аппараттың қандай да болмасын бөлімін енгізу қажеттілігін өз бетімен анықтайды. Аппарат басшысы өзі жетекшілік ететін мәселелерге сәйкес оларға тапсырмалар береді және қарарлар жазады.</w:t>
      </w:r>
      <w:r>
        <w:br/>
      </w:r>
      <w:r>
        <w:rPr>
          <w:rFonts w:ascii="Times New Roman"/>
          <w:b w:val="false"/>
          <w:i w:val="false"/>
          <w:color w:val="000000"/>
          <w:sz w:val="28"/>
        </w:rPr>
        <w:t>
      </w:t>
      </w:r>
      <w:r>
        <w:rPr>
          <w:rFonts w:ascii="Times New Roman"/>
          <w:b w:val="false"/>
          <w:i w:val="false"/>
          <w:color w:val="000000"/>
          <w:sz w:val="28"/>
        </w:rPr>
        <w:t xml:space="preserve">Басшылық кіріс хат-хабарды түскен күні қарайды, ал шұғыл хат-хабар дереу қаралады. </w:t>
      </w:r>
      <w:r>
        <w:br/>
      </w:r>
      <w:r>
        <w:rPr>
          <w:rFonts w:ascii="Times New Roman"/>
          <w:b w:val="false"/>
          <w:i w:val="false"/>
          <w:color w:val="000000"/>
          <w:sz w:val="28"/>
        </w:rPr>
        <w:t>
      </w:t>
      </w:r>
      <w:r>
        <w:rPr>
          <w:rFonts w:ascii="Times New Roman"/>
          <w:b w:val="false"/>
          <w:i w:val="false"/>
          <w:color w:val="000000"/>
          <w:sz w:val="28"/>
        </w:rPr>
        <w:t xml:space="preserve">Егер тапсырма бірнеше орындаушыға берілсе, онда жинақтаудың және құжатты орындаудың кімде қалатыны міндетті түрде көрсетіледі. Егер мұндай белгі болмаса, онда жинақтау және құжатты орындау деректері бірінші болып көрсетілген орындаушыда қалады. Бүкіл тапсырманың уақытында орындалуына қарарда көрсетілген мемлекеттік органдардың басшылары, аппарат бөлімдері бірдей жауап береді. </w:t>
      </w:r>
      <w:r>
        <w:br/>
      </w:r>
      <w:r>
        <w:rPr>
          <w:rFonts w:ascii="Times New Roman"/>
          <w:b w:val="false"/>
          <w:i w:val="false"/>
          <w:color w:val="000000"/>
          <w:sz w:val="28"/>
        </w:rPr>
        <w:t>
      </w:t>
      </w:r>
      <w:r>
        <w:rPr>
          <w:rFonts w:ascii="Times New Roman"/>
          <w:b w:val="false"/>
          <w:i w:val="false"/>
          <w:color w:val="000000"/>
          <w:sz w:val="28"/>
        </w:rPr>
        <w:t xml:space="preserve">39. Басшылықтың қарары электрондық түрде Жүйеде құжаттың тіркеу-бақылау карточкасына "Қарар" бөліміне енгізіледі. Аталған бөлімді қарар жазған адам немесе оның көмекшісі толтыруға құқылы. Қарар карточкасында экрандық нысандағы жиектер толтырылады: қарардың авторы, орындаушылар, қарардың мәтіні (қарардың мәтінінде жинақтауға жауапты адамды немесе мемлекеттік органды міндетті түрде көрсетіп) және орындау мерзімі. Егер құжат орындауды қажет етсе, осы экрандық нысанға құжатты бақылауға қою туралы ақпарат енгізіледі. </w:t>
      </w:r>
      <w:r>
        <w:br/>
      </w:r>
      <w:r>
        <w:rPr>
          <w:rFonts w:ascii="Times New Roman"/>
          <w:b w:val="false"/>
          <w:i w:val="false"/>
          <w:color w:val="000000"/>
          <w:sz w:val="28"/>
        </w:rPr>
        <w:t>
      </w:t>
      </w:r>
      <w:r>
        <w:rPr>
          <w:rFonts w:ascii="Times New Roman"/>
          <w:b w:val="false"/>
          <w:i w:val="false"/>
          <w:color w:val="000000"/>
          <w:sz w:val="28"/>
        </w:rPr>
        <w:t xml:space="preserve">Қарар карточкасын сақтағаннан кейін оған нөмір қойылады, бұдан әрі тіркелген құжат қарар карточкасымен бірге алушылар немесе орындаушылар тізімінде санамаланған барлық орындаушыларға жіберіледі. Қарарда орындаушылар ретінде қала әкіміне бағынысты емес (келісім бойынша) ЭҚАБЖ қосылмаған мемлекеттік органдар мен ұйымдар көрсетілген жағдайда, құжат қарармен бірге орындаушыға электрондық поштамен немесе қолма-қол жіберіледі. </w:t>
      </w:r>
      <w:r>
        <w:br/>
      </w:r>
      <w:r>
        <w:rPr>
          <w:rFonts w:ascii="Times New Roman"/>
          <w:b w:val="false"/>
          <w:i w:val="false"/>
          <w:color w:val="000000"/>
          <w:sz w:val="28"/>
        </w:rPr>
        <w:t>
      </w:t>
      </w:r>
      <w:r>
        <w:rPr>
          <w:rFonts w:ascii="Times New Roman"/>
          <w:b w:val="false"/>
          <w:i w:val="false"/>
          <w:color w:val="000000"/>
          <w:sz w:val="28"/>
        </w:rPr>
        <w:t xml:space="preserve">40. Құжатты орындағаннан кейін жауапты маман оны одан әрі аппараттың кеңсе бөлімінің бақылауынан алу үшін Жүйеде орындау карточкасын толтырады. </w:t>
      </w:r>
      <w:r>
        <w:br/>
      </w:r>
      <w:r>
        <w:rPr>
          <w:rFonts w:ascii="Times New Roman"/>
          <w:b w:val="false"/>
          <w:i w:val="false"/>
          <w:color w:val="000000"/>
          <w:sz w:val="28"/>
        </w:rPr>
        <w:t>
      </w:t>
      </w:r>
      <w:r>
        <w:rPr>
          <w:rFonts w:ascii="Times New Roman"/>
          <w:b w:val="false"/>
          <w:i w:val="false"/>
          <w:color w:val="000000"/>
          <w:sz w:val="28"/>
        </w:rPr>
        <w:t xml:space="preserve">Электронды құжаттың тіркеу-бақылау карточкасы осы карточка бойынша барлық тапсырмалар мен қарарлар бақылаудан алынбағанша бақылауда тұратын болады. </w:t>
      </w:r>
      <w:r>
        <w:br/>
      </w:r>
      <w:r>
        <w:rPr>
          <w:rFonts w:ascii="Times New Roman"/>
          <w:b w:val="false"/>
          <w:i w:val="false"/>
          <w:color w:val="000000"/>
          <w:sz w:val="28"/>
        </w:rPr>
        <w:t>
      </w:t>
      </w:r>
      <w:r>
        <w:rPr>
          <w:rFonts w:ascii="Times New Roman"/>
          <w:b w:val="false"/>
          <w:i w:val="false"/>
          <w:color w:val="000000"/>
          <w:sz w:val="28"/>
        </w:rPr>
        <w:t xml:space="preserve">41. Жүйеде құжаттың орындау мерзімін ұзарту, қайта тапсыру немесе жұмыс бақылауына қою мүмкіндігі көзделген. Ол үшін құжаттың орындалуына жауапты маман осы тапсырманы берген басшыға жазбаша негіз (қызметтік жазба, ақпарат және т.б.) дайындайды. </w:t>
      </w:r>
      <w:r>
        <w:br/>
      </w:r>
      <w:r>
        <w:rPr>
          <w:rFonts w:ascii="Times New Roman"/>
          <w:b w:val="false"/>
          <w:i w:val="false"/>
          <w:color w:val="000000"/>
          <w:sz w:val="28"/>
        </w:rPr>
        <w:t>
      </w:t>
      </w:r>
      <w:r>
        <w:rPr>
          <w:rFonts w:ascii="Times New Roman"/>
          <w:b w:val="false"/>
          <w:i w:val="false"/>
          <w:color w:val="000000"/>
          <w:sz w:val="28"/>
        </w:rPr>
        <w:t xml:space="preserve">Бұл жағдайда қарардың тиісті карточкасына мынадай деректер енгізіледі: </w:t>
      </w:r>
      <w:r>
        <w:br/>
      </w:r>
      <w:r>
        <w:rPr>
          <w:rFonts w:ascii="Times New Roman"/>
          <w:b w:val="false"/>
          <w:i w:val="false"/>
          <w:color w:val="000000"/>
          <w:sz w:val="28"/>
        </w:rPr>
        <w:t>
      </w:t>
      </w:r>
      <w:r>
        <w:rPr>
          <w:rFonts w:ascii="Times New Roman"/>
          <w:b w:val="false"/>
          <w:i w:val="false"/>
          <w:color w:val="000000"/>
          <w:sz w:val="28"/>
        </w:rPr>
        <w:t xml:space="preserve">құжатты орындаудың ұзартылған күні; </w:t>
      </w:r>
      <w:r>
        <w:br/>
      </w:r>
      <w:r>
        <w:rPr>
          <w:rFonts w:ascii="Times New Roman"/>
          <w:b w:val="false"/>
          <w:i w:val="false"/>
          <w:color w:val="000000"/>
          <w:sz w:val="28"/>
        </w:rPr>
        <w:t>
      </w:t>
      </w:r>
      <w:r>
        <w:rPr>
          <w:rFonts w:ascii="Times New Roman"/>
          <w:b w:val="false"/>
          <w:i w:val="false"/>
          <w:color w:val="000000"/>
          <w:sz w:val="28"/>
        </w:rPr>
        <w:t xml:space="preserve">құжатты қайта тапсыру жөніндегі мәліметтер; </w:t>
      </w:r>
      <w:r>
        <w:br/>
      </w:r>
      <w:r>
        <w:rPr>
          <w:rFonts w:ascii="Times New Roman"/>
          <w:b w:val="false"/>
          <w:i w:val="false"/>
          <w:color w:val="000000"/>
          <w:sz w:val="28"/>
        </w:rPr>
        <w:t>
      </w:t>
      </w:r>
      <w:r>
        <w:rPr>
          <w:rFonts w:ascii="Times New Roman"/>
          <w:b w:val="false"/>
          <w:i w:val="false"/>
          <w:color w:val="000000"/>
          <w:sz w:val="28"/>
        </w:rPr>
        <w:t>құжатты орындау мерзімін ұзартқан адамның лауазымы мен тегі.</w:t>
      </w:r>
      <w:r>
        <w:br/>
      </w:r>
      <w:r>
        <w:rPr>
          <w:rFonts w:ascii="Times New Roman"/>
          <w:b w:val="false"/>
          <w:i w:val="false"/>
          <w:color w:val="000000"/>
          <w:sz w:val="28"/>
        </w:rPr>
        <w:t>
      </w:t>
      </w:r>
      <w:r>
        <w:rPr>
          <w:rFonts w:ascii="Times New Roman"/>
          <w:b w:val="false"/>
          <w:i w:val="false"/>
          <w:color w:val="000000"/>
          <w:sz w:val="28"/>
        </w:rPr>
        <w:t>42. Аппараттың бөлімдері келіп түсетін хат-хабардың сипаты мен сапасын жүйелі түрде талдайды, өз құзыреті шегінде оның әрі қарай өтуін, қойылған мәселелердің шешілуін айқындайды, келіп түсетін құжаттардың сапалы және уақтылы орындалуына бақылау жүргізеді.</w:t>
      </w:r>
      <w:r>
        <w:br/>
      </w:r>
      <w:r>
        <w:rPr>
          <w:rFonts w:ascii="Times New Roman"/>
          <w:b w:val="false"/>
          <w:i w:val="false"/>
          <w:color w:val="000000"/>
          <w:sz w:val="28"/>
        </w:rPr>
        <w:t>
      </w:t>
      </w:r>
      <w:r>
        <w:rPr>
          <w:rFonts w:ascii="Times New Roman"/>
          <w:b w:val="false"/>
          <w:i w:val="false"/>
          <w:color w:val="000000"/>
          <w:sz w:val="28"/>
        </w:rPr>
        <w:t xml:space="preserve">43. Қала әкімінің орынбасарларының қарарымен сыртқы орындаушыларға (басқа да мемлекеттік органдарға, мемлекеттік және мемлекеттік емес ұйымдарға) жіберілген құжаттардың орындалуына бақылауды аппараттың кеңсе бөлімінің мамандары жүргізеді. </w:t>
      </w:r>
      <w:r>
        <w:br/>
      </w:r>
      <w:r>
        <w:rPr>
          <w:rFonts w:ascii="Times New Roman"/>
          <w:b w:val="false"/>
          <w:i w:val="false"/>
          <w:color w:val="000000"/>
          <w:sz w:val="28"/>
        </w:rPr>
        <w:t>
      </w:t>
      </w:r>
      <w:r>
        <w:rPr>
          <w:rFonts w:ascii="Times New Roman"/>
          <w:b w:val="false"/>
          <w:i w:val="false"/>
          <w:color w:val="000000"/>
          <w:sz w:val="28"/>
        </w:rPr>
        <w:t xml:space="preserve">Аппарат бөлімдерінің басшылары өздері басшылық ететін бөлімдерде құжаттардың орындалуын бақылауды жүзеге асырады, бақылау құжаттарын орындау мерзімдерін бұзуға және сапасыз орындауға жол берген қызметкерлерді тәртіптік жауапқа тарту жөнінде ұсыныстар енгізеді, аппарат бөлімдеріндегі атқарушылық тәртіптің жағдайына дербес жауапты болады. </w:t>
      </w:r>
      <w:r>
        <w:br/>
      </w:r>
      <w:r>
        <w:rPr>
          <w:rFonts w:ascii="Times New Roman"/>
          <w:b w:val="false"/>
          <w:i w:val="false"/>
          <w:color w:val="000000"/>
          <w:sz w:val="28"/>
        </w:rPr>
        <w:t>
      </w:t>
      </w:r>
      <w:r>
        <w:rPr>
          <w:rFonts w:ascii="Times New Roman"/>
          <w:b w:val="false"/>
          <w:i w:val="false"/>
          <w:color w:val="000000"/>
          <w:sz w:val="28"/>
        </w:rPr>
        <w:t>Аппараттың кеңсе бөлімі бақылау құжаттарының орындау мерзімдері мен өтуіне, атқарушылық тәртіптің жағдайына, құжаттарды тіркеу және бақылауға қою, орындалған құжаттарды бақылаудан алуға бақылау жасайды, бақылау тапсырмаларының тізбесін дайындайды және олардың орындалу мерзімдері туралы басшылыққа және аппарат бөлімдеріне еске салу жолдайды. Аппараттың кеңсе бөлімінің басшысы, осы бөлімнің бас маманы құжаттардың бақылауға дұрыс қойылуы және бақылаудан алынуы, бақылау құжаттарының орындау мерзімдерін белгілеу және кейінге ауыстыру үшін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44. Шығыс құжаттарын дайындау кезінде мемлекеттік билік органдарының, қоғамдық ұйымдардың, кәсіпорындардың, мекемелердің, өзге шаруашылық жүргізуші субъектілердің атауларын жазуда бірізділікті сақтаған жөн. </w:t>
      </w:r>
      <w:r>
        <w:br/>
      </w:r>
      <w:r>
        <w:rPr>
          <w:rFonts w:ascii="Times New Roman"/>
          <w:b w:val="false"/>
          <w:i w:val="false"/>
          <w:color w:val="000000"/>
          <w:sz w:val="28"/>
        </w:rPr>
        <w:t>
      </w:t>
      </w:r>
      <w:r>
        <w:rPr>
          <w:rFonts w:ascii="Times New Roman"/>
          <w:b w:val="false"/>
          <w:i w:val="false"/>
          <w:color w:val="000000"/>
          <w:sz w:val="28"/>
        </w:rPr>
        <w:t>Шығыс хаттары, әдетте, екі данада әзірленеді және қол қойылады, бұл ретте екінші данасында виза қою күнін көрсете отырып, құрылымдық бөлімшенің орындаушысы мен басшысының визалары болуы тиіс. Құжат мәтіні А4 және А5 форматындағы бланкіде "Times New Roman" 14-қаріппен бір жоларалық интервал арқылы басылады. Соңғы беттің төменгі сол жағында немесе беттің артқы жағында орындаушының тегі, оның қызметтік телефонының нөмірі көрсетіледі. Барлық деректемелер басылуы тиіс. Түзетулер мен тазартуға жол берілмейді. Электрондық құжаттың мазмұны мен деректемелері қағаз құжатпен бірдей болуға тиіс. Жекелеген жағдайларда (кестелерді, қосымшаларды, орындаушы туралы белгілерді, ескертулер мен т.б. ресімдеу) қаріп мөлшері мен жоларалық интервал басқадай болуы мүмкін.</w:t>
      </w:r>
      <w:r>
        <w:br/>
      </w:r>
      <w:r>
        <w:rPr>
          <w:rFonts w:ascii="Times New Roman"/>
          <w:b w:val="false"/>
          <w:i w:val="false"/>
          <w:color w:val="000000"/>
          <w:sz w:val="28"/>
        </w:rPr>
        <w:t>
      </w:t>
      </w:r>
      <w:r>
        <w:rPr>
          <w:rFonts w:ascii="Times New Roman"/>
          <w:b w:val="false"/>
          <w:i w:val="false"/>
          <w:color w:val="000000"/>
          <w:sz w:val="28"/>
        </w:rPr>
        <w:t>45. Қазақстан Республикасы Шығыс Қазақстан облысы әкімінің аппаратына жолданатын шығыс құжаттар мынадай міндетті деректемелерден тұруы тиіс:</w:t>
      </w:r>
      <w:r>
        <w:br/>
      </w:r>
      <w:r>
        <w:rPr>
          <w:rFonts w:ascii="Times New Roman"/>
          <w:b w:val="false"/>
          <w:i w:val="false"/>
          <w:color w:val="000000"/>
          <w:sz w:val="28"/>
        </w:rPr>
        <w:t>
      </w:t>
      </w:r>
      <w:r>
        <w:rPr>
          <w:rFonts w:ascii="Times New Roman"/>
          <w:b w:val="false"/>
          <w:i w:val="false"/>
          <w:color w:val="000000"/>
          <w:sz w:val="28"/>
        </w:rPr>
        <w:t>шығыс нөмірі мен күні;</w:t>
      </w:r>
      <w:r>
        <w:br/>
      </w:r>
      <w:r>
        <w:rPr>
          <w:rFonts w:ascii="Times New Roman"/>
          <w:b w:val="false"/>
          <w:i w:val="false"/>
          <w:color w:val="000000"/>
          <w:sz w:val="28"/>
        </w:rPr>
        <w:t>
      </w:t>
      </w:r>
      <w:r>
        <w:rPr>
          <w:rFonts w:ascii="Times New Roman"/>
          <w:b w:val="false"/>
          <w:i w:val="false"/>
          <w:color w:val="000000"/>
          <w:sz w:val="28"/>
        </w:rPr>
        <w:t>Шығыс Қазақстан облысының әкімі және оның орынбасарларының Шығыс Қазақстан облысы әкімі аппараты басшысының тиісті актілері мен тапсырмаларына сілтемелер;</w:t>
      </w:r>
      <w:r>
        <w:br/>
      </w:r>
      <w:r>
        <w:rPr>
          <w:rFonts w:ascii="Times New Roman"/>
          <w:b w:val="false"/>
          <w:i w:val="false"/>
          <w:color w:val="000000"/>
          <w:sz w:val="28"/>
        </w:rPr>
        <w:t>
      </w:t>
      </w:r>
      <w:r>
        <w:rPr>
          <w:rFonts w:ascii="Times New Roman"/>
          <w:b w:val="false"/>
          <w:i w:val="false"/>
          <w:color w:val="000000"/>
          <w:sz w:val="28"/>
        </w:rPr>
        <w:t>сұрау салуды орындау жағдайында – сұрау салудың нөмірі мен күні; </w:t>
      </w:r>
      <w:r>
        <w:br/>
      </w:r>
      <w:r>
        <w:rPr>
          <w:rFonts w:ascii="Times New Roman"/>
          <w:b w:val="false"/>
          <w:i w:val="false"/>
          <w:color w:val="000000"/>
          <w:sz w:val="28"/>
        </w:rPr>
        <w:t>
      </w:t>
      </w:r>
      <w:r>
        <w:rPr>
          <w:rFonts w:ascii="Times New Roman"/>
          <w:b w:val="false"/>
          <w:i w:val="false"/>
          <w:color w:val="000000"/>
          <w:sz w:val="28"/>
        </w:rPr>
        <w:t>хаттаманы немесе жоспарды орындау жағдайында – тармақтың мазмұнын жаза отырып, хаттаманың немесе жоспар тармағының нөмірі; </w:t>
      </w:r>
      <w:r>
        <w:br/>
      </w:r>
      <w:r>
        <w:rPr>
          <w:rFonts w:ascii="Times New Roman"/>
          <w:b w:val="false"/>
          <w:i w:val="false"/>
          <w:color w:val="000000"/>
          <w:sz w:val="28"/>
        </w:rPr>
        <w:t>
      </w:t>
      </w:r>
      <w:r>
        <w:rPr>
          <w:rFonts w:ascii="Times New Roman"/>
          <w:b w:val="false"/>
          <w:i w:val="false"/>
          <w:color w:val="000000"/>
          <w:sz w:val="28"/>
        </w:rPr>
        <w:t>қала әкімінің немесе қала әкімінің міндеттерін атқарушы лауазымды тұлғаның қолы; </w:t>
      </w:r>
      <w:r>
        <w:br/>
      </w:r>
      <w:r>
        <w:rPr>
          <w:rFonts w:ascii="Times New Roman"/>
          <w:b w:val="false"/>
          <w:i w:val="false"/>
          <w:color w:val="000000"/>
          <w:sz w:val="28"/>
        </w:rPr>
        <w:t>
      </w:t>
      </w:r>
      <w:r>
        <w:rPr>
          <w:rFonts w:ascii="Times New Roman"/>
          <w:b w:val="false"/>
          <w:i w:val="false"/>
          <w:color w:val="000000"/>
          <w:sz w:val="28"/>
        </w:rPr>
        <w:t>орындаушының тегі және оның телефонының нөмірі. </w:t>
      </w:r>
      <w:r>
        <w:br/>
      </w:r>
      <w:r>
        <w:rPr>
          <w:rFonts w:ascii="Times New Roman"/>
          <w:b w:val="false"/>
          <w:i w:val="false"/>
          <w:color w:val="000000"/>
          <w:sz w:val="28"/>
        </w:rPr>
        <w:t>
      </w:t>
      </w:r>
      <w:r>
        <w:rPr>
          <w:rFonts w:ascii="Times New Roman"/>
          <w:b w:val="false"/>
          <w:i w:val="false"/>
          <w:color w:val="000000"/>
          <w:sz w:val="28"/>
        </w:rPr>
        <w:t xml:space="preserve">Құжаттардың мәтіні айқын, жүйелі, қысқаша баяндалуы тиіс. </w:t>
      </w:r>
      <w:r>
        <w:br/>
      </w:r>
      <w:r>
        <w:rPr>
          <w:rFonts w:ascii="Times New Roman"/>
          <w:b w:val="false"/>
          <w:i w:val="false"/>
          <w:color w:val="000000"/>
          <w:sz w:val="28"/>
        </w:rPr>
        <w:t>
      </w:t>
      </w:r>
      <w:r>
        <w:rPr>
          <w:rFonts w:ascii="Times New Roman"/>
          <w:b w:val="false"/>
          <w:i w:val="false"/>
          <w:color w:val="000000"/>
          <w:sz w:val="28"/>
        </w:rPr>
        <w:t>46. Шығыс қызметтік құжаттар белгіленген үлгідегі бланкілерде басылуы тиіс. Аппарат ішінде хат жазысу кезінде бланкілер пайдаланылмайды.</w:t>
      </w:r>
      <w:r>
        <w:br/>
      </w:r>
      <w:r>
        <w:rPr>
          <w:rFonts w:ascii="Times New Roman"/>
          <w:b w:val="false"/>
          <w:i w:val="false"/>
          <w:color w:val="000000"/>
          <w:sz w:val="28"/>
        </w:rPr>
        <w:t>
      </w:t>
      </w:r>
      <w:r>
        <w:rPr>
          <w:rFonts w:ascii="Times New Roman"/>
          <w:b w:val="false"/>
          <w:i w:val="false"/>
          <w:color w:val="000000"/>
          <w:sz w:val="28"/>
        </w:rPr>
        <w:t>47. Құжатты лауазымды адамға жіберген кезде адресаттың атауы атау септігінде, ал адресаттың лауазымы мен тегі барыс септігінде жазылады.</w:t>
      </w:r>
      <w:r>
        <w:br/>
      </w:r>
      <w:r>
        <w:rPr>
          <w:rFonts w:ascii="Times New Roman"/>
          <w:b w:val="false"/>
          <w:i w:val="false"/>
          <w:color w:val="000000"/>
          <w:sz w:val="28"/>
        </w:rPr>
        <w:t>
      </w:t>
      </w:r>
      <w:r>
        <w:rPr>
          <w:rFonts w:ascii="Times New Roman"/>
          <w:b w:val="false"/>
          <w:i w:val="false"/>
          <w:color w:val="000000"/>
          <w:sz w:val="28"/>
        </w:rPr>
        <w:t>Шығыс құжатта төрттен артық мекенжай болмауы тиіс. Құжатты төрттен артық мекенжайға жіберген кезде тарату көрсеткіші жасалады және әр көшірмеде бір ғана мекенжай көрсетіледі. Құжат жіберілетін адресат жалпылай белгіленуі мүмкін (мысалы: дербес бөлімдер басшыларына).</w:t>
      </w:r>
      <w:r>
        <w:br/>
      </w:r>
      <w:r>
        <w:rPr>
          <w:rFonts w:ascii="Times New Roman"/>
          <w:b w:val="false"/>
          <w:i w:val="false"/>
          <w:color w:val="000000"/>
          <w:sz w:val="28"/>
        </w:rPr>
        <w:t>
      </w:t>
      </w:r>
      <w:r>
        <w:rPr>
          <w:rFonts w:ascii="Times New Roman"/>
          <w:b w:val="false"/>
          <w:i w:val="false"/>
          <w:color w:val="000000"/>
          <w:sz w:val="28"/>
        </w:rPr>
        <w:t xml:space="preserve">48. Қазақстан Республикасы Шығыс Қазақстан облысы әкім аппаратына жіберілетін шығыс хат-хабарға қала әкімінің жетекшілік ететін орынбасары, аппарат басшысы, аппараттың кеңсе бөлімі виза қояды және оларға қала әкімі не болмаса оның міндетін атқарушы қол қояды. </w:t>
      </w:r>
      <w:r>
        <w:br/>
      </w:r>
      <w:r>
        <w:rPr>
          <w:rFonts w:ascii="Times New Roman"/>
          <w:b w:val="false"/>
          <w:i w:val="false"/>
          <w:color w:val="000000"/>
          <w:sz w:val="28"/>
        </w:rPr>
        <w:t>
      </w:t>
      </w:r>
      <w:r>
        <w:rPr>
          <w:rFonts w:ascii="Times New Roman"/>
          <w:b w:val="false"/>
          <w:i w:val="false"/>
          <w:color w:val="000000"/>
          <w:sz w:val="28"/>
        </w:rPr>
        <w:t>49. Мәтіні 10 жолдан кем болған құжатқа тақырып берілмейді. Егер мәтінде 10-нан артық жол болса қысқаша тақырып беріледі. Құжат мәтінінің тақырыбы құжаттың сол жақ жиегінен бастап, жартылай қалың қаріппен, сөз тасымалысыз ресімделеді және әр жолда 35 белгіден артық белгі болмауы қажет.</w:t>
      </w:r>
      <w:r>
        <w:br/>
      </w:r>
      <w:r>
        <w:rPr>
          <w:rFonts w:ascii="Times New Roman"/>
          <w:b w:val="false"/>
          <w:i w:val="false"/>
          <w:color w:val="000000"/>
          <w:sz w:val="28"/>
        </w:rPr>
        <w:t>
      </w:t>
      </w:r>
      <w:r>
        <w:rPr>
          <w:rFonts w:ascii="Times New Roman"/>
          <w:b w:val="false"/>
          <w:i w:val="false"/>
          <w:color w:val="000000"/>
          <w:sz w:val="28"/>
        </w:rPr>
        <w:t xml:space="preserve">Құжат күні тиісінше мемлекеттік және орыс тілдері нормаларына сәйкес араб санымен ресімделеді. Айдың күні мен ай екі жұп араб цифрімен нүкте арқылы бөлініп, жыл төрт араб санымен ресімделеді. </w:t>
      </w:r>
      <w:r>
        <w:br/>
      </w:r>
      <w:r>
        <w:rPr>
          <w:rFonts w:ascii="Times New Roman"/>
          <w:b w:val="false"/>
          <w:i w:val="false"/>
          <w:color w:val="000000"/>
          <w:sz w:val="28"/>
        </w:rPr>
        <w:t>
      </w:t>
      </w:r>
      <w:r>
        <w:rPr>
          <w:rFonts w:ascii="Times New Roman"/>
          <w:b w:val="false"/>
          <w:i w:val="false"/>
          <w:color w:val="000000"/>
          <w:sz w:val="28"/>
        </w:rPr>
        <w:t>Күндi сөз-сан тәсiлiмен жазу өкiмдiк, қаржылық сипаттағы мәлiметтерi бар құжаттарда, нормативтiк құқықтық актiлерге сiлтеме жасағанда, сондай-ақ соңғыларын ресімдеген кезде пайдаланылады, мысалы: "2015 жылғы 1 мамыр".</w:t>
      </w:r>
      <w:r>
        <w:br/>
      </w:r>
      <w:r>
        <w:rPr>
          <w:rFonts w:ascii="Times New Roman"/>
          <w:b w:val="false"/>
          <w:i w:val="false"/>
          <w:color w:val="000000"/>
          <w:sz w:val="28"/>
        </w:rPr>
        <w:t>
      </w:t>
      </w:r>
      <w:r>
        <w:rPr>
          <w:rFonts w:ascii="Times New Roman"/>
          <w:b w:val="false"/>
          <w:i w:val="false"/>
          <w:color w:val="000000"/>
          <w:sz w:val="28"/>
        </w:rPr>
        <w:t xml:space="preserve">Құжаттың шығыс нөмірі мынадай тәртіппен қойылады: алдымен қол қойған лауазымды тұлғаның индексі көрсетіледі, одан кейін бөлшек белгісі арқылы шығыс құжаттың реттік нөмірі (мысалы: 9/04-18) көрсетіледі. Шығыс құжатты дайындаған орындаушының тегі, оның қызметтік телефонының нөмірі және/немесе электрондық поштасының қызметтік мекенжайы, әдетте, құжаттың төменгі сол жағына орналасады (мысалы: орынд. А.А. Дакеев, тел. 2-22-25, ADakеev@akimridder.gov.kz). </w:t>
      </w:r>
      <w:r>
        <w:br/>
      </w:r>
      <w:r>
        <w:rPr>
          <w:rFonts w:ascii="Times New Roman"/>
          <w:b w:val="false"/>
          <w:i w:val="false"/>
          <w:color w:val="000000"/>
          <w:sz w:val="28"/>
        </w:rPr>
        <w:t>
      </w:t>
      </w:r>
      <w:r>
        <w:rPr>
          <w:rFonts w:ascii="Times New Roman"/>
          <w:b w:val="false"/>
          <w:i w:val="false"/>
          <w:color w:val="000000"/>
          <w:sz w:val="28"/>
        </w:rPr>
        <w:t xml:space="preserve">50. Телеграфтық, телефакстық хат жазысу тек шұғыл сипаттағы мәселелер бойынша жүргізіледі. Шығыс жеделхаттарын тіркеу ағымдағы хат-хабарлармен бірдей жүргізіледі. </w:t>
      </w:r>
      <w:r>
        <w:br/>
      </w:r>
      <w:r>
        <w:rPr>
          <w:rFonts w:ascii="Times New Roman"/>
          <w:b w:val="false"/>
          <w:i w:val="false"/>
          <w:color w:val="000000"/>
          <w:sz w:val="28"/>
        </w:rPr>
        <w:t>
      </w:t>
      </w:r>
      <w:r>
        <w:rPr>
          <w:rFonts w:ascii="Times New Roman"/>
          <w:b w:val="false"/>
          <w:i w:val="false"/>
          <w:color w:val="000000"/>
          <w:sz w:val="28"/>
        </w:rPr>
        <w:t xml:space="preserve">Жеделхаттар екі данада басылады, оған орындаушы виза қояды және қала әкімі, оның орынбасарлары, аппарат басшысы қол қояды, қол қойылғаннан кейін жеделхат жолдау үшін аппараттың кеңсе бөліміне беріледі. Мәтіні бірдей жеделхатты бірнеше адресатқа жіберу қажеттілігі болған кезде орындаушы оны адресаттар санына сәйкес көбейтеді. Мұндай жеделхаттарда әр данада тек бір жіберу пункті оның мекенжай деректерімен бірге көрсетіледі. </w:t>
      </w:r>
      <w:r>
        <w:br/>
      </w:r>
      <w:r>
        <w:rPr>
          <w:rFonts w:ascii="Times New Roman"/>
          <w:b w:val="false"/>
          <w:i w:val="false"/>
          <w:color w:val="000000"/>
          <w:sz w:val="28"/>
        </w:rPr>
        <w:t>
      </w:t>
      </w:r>
      <w:r>
        <w:rPr>
          <w:rFonts w:ascii="Times New Roman"/>
          <w:b w:val="false"/>
          <w:i w:val="false"/>
          <w:color w:val="000000"/>
          <w:sz w:val="28"/>
        </w:rPr>
        <w:t>51. Кеңсе бөлімінен айналып өтіп құжаттарды жіберуге тыйым салынады. Шығыс құжаттар жіберілмес бұрын кеңсе бөлімінде белгіленген талаптарға сәйкестікке тексеріледі. Дұрыс ресімделмеген құжаттар түзеу үшін кері қайтарылуы мүмкін.</w:t>
      </w:r>
      <w:r>
        <w:br/>
      </w:r>
      <w:r>
        <w:rPr>
          <w:rFonts w:ascii="Times New Roman"/>
          <w:b w:val="false"/>
          <w:i w:val="false"/>
          <w:color w:val="000000"/>
          <w:sz w:val="28"/>
        </w:rPr>
        <w:t>
      </w:t>
      </w:r>
      <w:r>
        <w:rPr>
          <w:rFonts w:ascii="Times New Roman"/>
          <w:b w:val="false"/>
          <w:i w:val="false"/>
          <w:color w:val="000000"/>
          <w:sz w:val="28"/>
        </w:rPr>
        <w:t xml:space="preserve">Құжаттар адресатқа қол қойылған күннен бастап, ал шұғылдары дереу жіберіледі. </w:t>
      </w:r>
      <w:r>
        <w:br/>
      </w:r>
      <w:r>
        <w:rPr>
          <w:rFonts w:ascii="Times New Roman"/>
          <w:b w:val="false"/>
          <w:i w:val="false"/>
          <w:color w:val="000000"/>
          <w:sz w:val="28"/>
        </w:rPr>
        <w:t>
      </w:t>
      </w:r>
      <w:r>
        <w:rPr>
          <w:rFonts w:ascii="Times New Roman"/>
          <w:b w:val="false"/>
          <w:i w:val="false"/>
          <w:color w:val="000000"/>
          <w:sz w:val="28"/>
        </w:rPr>
        <w:t xml:space="preserve">Шұғыл хат-хабар мемлекеттік органдардың басшыларының-адресаттардың қабылдау бөлмелеріне, оның ішінде факсимильдік байланысты пайдалана отырып, дереу берілуі мүмкін. </w:t>
      </w:r>
      <w:r>
        <w:br/>
      </w:r>
      <w:r>
        <w:rPr>
          <w:rFonts w:ascii="Times New Roman"/>
          <w:b w:val="false"/>
          <w:i w:val="false"/>
          <w:color w:val="000000"/>
          <w:sz w:val="28"/>
        </w:rPr>
        <w:t>
      </w:t>
      </w:r>
      <w:r>
        <w:rPr>
          <w:rFonts w:ascii="Times New Roman"/>
          <w:b w:val="false"/>
          <w:i w:val="false"/>
          <w:color w:val="000000"/>
          <w:sz w:val="28"/>
        </w:rPr>
        <w:t>52. Шығыс хат-хабар құжаттарында мекенжай бойынша құжаттарды таратуға орындаушылар жауап береді.</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5. "Электрондық әкімдік" жұмысын ұйымдастыру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53. Қазақстан Республикасының "электрондық үкіметі" веб-порталының ақпараттық жүйесін құру бөлігінде аппаратта қала әкімінің www.ridder.gov.kz ресми сайты құрылып, енгізілген. </w:t>
      </w:r>
      <w:r>
        <w:br/>
      </w:r>
      <w:r>
        <w:rPr>
          <w:rFonts w:ascii="Times New Roman"/>
          <w:b w:val="false"/>
          <w:i w:val="false"/>
          <w:color w:val="000000"/>
          <w:sz w:val="28"/>
        </w:rPr>
        <w:t>
      </w:t>
      </w:r>
      <w:r>
        <w:rPr>
          <w:rFonts w:ascii="Times New Roman"/>
          <w:b w:val="false"/>
          <w:i w:val="false"/>
          <w:color w:val="000000"/>
          <w:sz w:val="28"/>
        </w:rPr>
        <w:t xml:space="preserve">Қала әкімінің www.ridder.gov.kz web-сайтының мазмұндық бөлігі Қазақстан Республикасы даму және инвестиция жөніндегі Министінің міндетін атқарушысының 2015 жылғы 18 ақпандағы № 135 бұйрығымен бекітілген (Нормативтік құқықтық актілерді мемлекеттік тіркеу тізілімінде 10351 нөмірімен тіркелген) </w:t>
      </w:r>
      <w:r>
        <w:rPr>
          <w:rFonts w:ascii="Times New Roman"/>
          <w:b w:val="false"/>
          <w:i w:val="false"/>
          <w:color w:val="000000"/>
          <w:sz w:val="28"/>
        </w:rPr>
        <w:t>Ақпараттық технологияларды қолдану тиімділігін бағалау әдістемесіне</w:t>
      </w:r>
      <w:r>
        <w:rPr>
          <w:rFonts w:ascii="Times New Roman"/>
          <w:b w:val="false"/>
          <w:i w:val="false"/>
          <w:color w:val="000000"/>
          <w:sz w:val="28"/>
        </w:rPr>
        <w:t xml:space="preserve"> сәйкес болуы тиіс. </w:t>
      </w:r>
      <w:r>
        <w:br/>
      </w:r>
      <w:r>
        <w:rPr>
          <w:rFonts w:ascii="Times New Roman"/>
          <w:b w:val="false"/>
          <w:i w:val="false"/>
          <w:color w:val="000000"/>
          <w:sz w:val="28"/>
        </w:rPr>
        <w:t>
      </w:t>
      </w:r>
      <w:r>
        <w:rPr>
          <w:rFonts w:ascii="Times New Roman"/>
          <w:b w:val="false"/>
          <w:i w:val="false"/>
          <w:color w:val="000000"/>
          <w:sz w:val="28"/>
        </w:rPr>
        <w:t xml:space="preserve">54. Қала әкімінің www.ridder.gov.kz web-сайты дизайнын ресімдеуге және тұтастығын қолдауға қойылатын талаптарды іске асыру мақсатында мемлекеттік органдар аппараттың ақпараттық технологиялар қызметіне электронды түрде (электрондық пошта, флеш-тасымалдауыштар) мемлекеттік және орыс тілдерінде ақпарат ұсынады. </w:t>
      </w:r>
      <w:r>
        <w:br/>
      </w:r>
      <w:r>
        <w:rPr>
          <w:rFonts w:ascii="Times New Roman"/>
          <w:b w:val="false"/>
          <w:i w:val="false"/>
          <w:color w:val="000000"/>
          <w:sz w:val="28"/>
        </w:rPr>
        <w:t>
      </w:t>
      </w:r>
      <w:r>
        <w:rPr>
          <w:rFonts w:ascii="Times New Roman"/>
          <w:b w:val="false"/>
          <w:i w:val="false"/>
          <w:color w:val="000000"/>
          <w:sz w:val="28"/>
        </w:rPr>
        <w:t>55. Аппараттың электрондық поштасының ресми мекенжайы: www.ridder.gov.kz.      56. Ақпараттық қауіпсіздік саясатын сақтау мақсатында аппарат қызметкерлері қызметтік ақпаратты жөнелтуді және қайта жөнелтуді тек Қазақстан Республикасы мемлекеттік органдарының интранет-порталындағы (бұдан әрі – МОИП) қызметтік пошта жәшіктерін қолдана отырып жүзеге асыруға міндетті.</w:t>
      </w:r>
      <w:r>
        <w:br/>
      </w:r>
      <w:r>
        <w:rPr>
          <w:rFonts w:ascii="Times New Roman"/>
          <w:b w:val="false"/>
          <w:i w:val="false"/>
          <w:color w:val="000000"/>
          <w:sz w:val="28"/>
        </w:rPr>
        <w:t>
      </w:t>
      </w:r>
      <w:r>
        <w:rPr>
          <w:rFonts w:ascii="Times New Roman"/>
          <w:b w:val="false"/>
          <w:i w:val="false"/>
          <w:color w:val="000000"/>
          <w:sz w:val="28"/>
        </w:rPr>
        <w:t>57. Әкім аппараты және дербес бөлімдер өз электрондық поштасын Жүйеге жұмыс күндері сағат 9.00-ден 18.30-ға дейін қоса отырып, үздіксіз қызмет етуін қамтамасыз етеді.</w:t>
      </w:r>
      <w:r>
        <w:br/>
      </w:r>
      <w:r>
        <w:rPr>
          <w:rFonts w:ascii="Times New Roman"/>
          <w:b w:val="false"/>
          <w:i w:val="false"/>
          <w:color w:val="000000"/>
          <w:sz w:val="28"/>
        </w:rPr>
        <w:t>
      </w:t>
      </w:r>
      <w:r>
        <w:rPr>
          <w:rFonts w:ascii="Times New Roman"/>
          <w:b w:val="false"/>
          <w:i w:val="false"/>
          <w:color w:val="000000"/>
          <w:sz w:val="28"/>
        </w:rPr>
        <w:t xml:space="preserve">58. Электрондық пошта арқылы берілетін барлық файлдар жөнелтушінің компьютерінде орнатылған вирусқа қарсы бағдарламалық құралдар арқылы тексеруден өтеді. </w:t>
      </w:r>
      <w:r>
        <w:br/>
      </w:r>
      <w:r>
        <w:rPr>
          <w:rFonts w:ascii="Times New Roman"/>
          <w:b w:val="false"/>
          <w:i w:val="false"/>
          <w:color w:val="000000"/>
          <w:sz w:val="28"/>
        </w:rPr>
        <w:t>
      </w:t>
      </w:r>
      <w:r>
        <w:rPr>
          <w:rFonts w:ascii="Times New Roman"/>
          <w:b w:val="false"/>
          <w:i w:val="false"/>
          <w:color w:val="000000"/>
          <w:sz w:val="28"/>
        </w:rPr>
        <w:t xml:space="preserve">Ақпаратты электрондық пошта арқылы жіберуге дұрыс дайындамағаны және оның мазмұны үшін жөнелтуші жауапты болады. </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6. Жеке және заңды тұлғалардың өтініштерін қарау тәртібі және олардың орындалуын бақылау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Жеке және заңды тұлғалардың өтініштерімен жұмысты бақылау және құжаттамалық қамтамасыз ету бөлімі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сондай-ақ осы мәселені реттеуші өзге де нормативтік құқықтық актілерге сәйкес ұйымдастырады.</w:t>
      </w:r>
      <w:r>
        <w:br/>
      </w:r>
      <w:r>
        <w:rPr>
          <w:rFonts w:ascii="Times New Roman"/>
          <w:b w:val="false"/>
          <w:i w:val="false"/>
          <w:color w:val="000000"/>
          <w:sz w:val="28"/>
        </w:rPr>
        <w:t>
      </w:t>
      </w:r>
      <w:r>
        <w:rPr>
          <w:rFonts w:ascii="Times New Roman"/>
          <w:b w:val="false"/>
          <w:i w:val="false"/>
          <w:color w:val="000000"/>
          <w:sz w:val="28"/>
        </w:rPr>
        <w:t xml:space="preserve">60. Аппаратқа келіп түсетін жеке және заңды тұлғалардың барлық өтініштері кеңсе бөлімінде тіркеледі. Өтініштің бірінші бетіне мөртабан қойылады, онда тіркеу нөмірі мен тіркеу күні көрсетіледі. </w:t>
      </w:r>
      <w:r>
        <w:br/>
      </w:r>
      <w:r>
        <w:rPr>
          <w:rFonts w:ascii="Times New Roman"/>
          <w:b w:val="false"/>
          <w:i w:val="false"/>
          <w:color w:val="000000"/>
          <w:sz w:val="28"/>
        </w:rPr>
        <w:t>
      </w:t>
      </w:r>
      <w:r>
        <w:rPr>
          <w:rFonts w:ascii="Times New Roman"/>
          <w:b w:val="false"/>
          <w:i w:val="false"/>
          <w:color w:val="000000"/>
          <w:sz w:val="28"/>
        </w:rPr>
        <w:t>Жеке тұлға өтінішінің тіркеу нөмірі "ЖТ" әріп индексінен, автордың тегінің бастапқы әрпінен және өтініштің реттік нөмірінен тұрады.</w:t>
      </w:r>
      <w:r>
        <w:br/>
      </w:r>
      <w:r>
        <w:rPr>
          <w:rFonts w:ascii="Times New Roman"/>
          <w:b w:val="false"/>
          <w:i w:val="false"/>
          <w:color w:val="000000"/>
          <w:sz w:val="28"/>
        </w:rPr>
        <w:t>
      </w:t>
      </w:r>
      <w:r>
        <w:rPr>
          <w:rFonts w:ascii="Times New Roman"/>
          <w:b w:val="false"/>
          <w:i w:val="false"/>
          <w:color w:val="000000"/>
          <w:sz w:val="28"/>
        </w:rPr>
        <w:t>Заңда тұлға өтінішінің тіркеу нөмірі "ЗТ-Юр" әріп индексінен және реттік нөмірінен тұрады.</w:t>
      </w:r>
      <w:r>
        <w:br/>
      </w:r>
      <w:r>
        <w:rPr>
          <w:rFonts w:ascii="Times New Roman"/>
          <w:b w:val="false"/>
          <w:i w:val="false"/>
          <w:color w:val="000000"/>
          <w:sz w:val="28"/>
        </w:rPr>
        <w:t>
      </w:t>
      </w:r>
      <w:r>
        <w:rPr>
          <w:rFonts w:ascii="Times New Roman"/>
          <w:b w:val="false"/>
          <w:i w:val="false"/>
          <w:color w:val="000000"/>
          <w:sz w:val="28"/>
        </w:rPr>
        <w:t xml:space="preserve">Аноним өтініштің тіркеу нөмірі "ЖТ-Б/п)" әріп индексінен және реттік нөмірінен тұрады. </w:t>
      </w:r>
      <w:r>
        <w:br/>
      </w:r>
      <w:r>
        <w:rPr>
          <w:rFonts w:ascii="Times New Roman"/>
          <w:b w:val="false"/>
          <w:i w:val="false"/>
          <w:color w:val="000000"/>
          <w:sz w:val="28"/>
        </w:rPr>
        <w:t>
      </w:t>
      </w:r>
      <w:r>
        <w:rPr>
          <w:rFonts w:ascii="Times New Roman"/>
          <w:b w:val="false"/>
          <w:i w:val="false"/>
          <w:color w:val="000000"/>
          <w:sz w:val="28"/>
        </w:rPr>
        <w:t xml:space="preserve">Күнді белгілеу мынадай кезектілікпен жүргізіледі: күні, айы, жылы (мысалы, 01.01.2014). </w:t>
      </w:r>
      <w:r>
        <w:br/>
      </w:r>
      <w:r>
        <w:rPr>
          <w:rFonts w:ascii="Times New Roman"/>
          <w:b w:val="false"/>
          <w:i w:val="false"/>
          <w:color w:val="000000"/>
          <w:sz w:val="28"/>
        </w:rPr>
        <w:t>
      </w:t>
      </w:r>
      <w:r>
        <w:rPr>
          <w:rFonts w:ascii="Times New Roman"/>
          <w:b w:val="false"/>
          <w:i w:val="false"/>
          <w:color w:val="000000"/>
          <w:sz w:val="28"/>
        </w:rPr>
        <w:t>Тіркеу индексі бір мезгілде кіріс және шығыс болып табылады және өтініштер бойынша барлық жауаптар осы нөмірмен тіркеледі.</w:t>
      </w:r>
      <w:r>
        <w:br/>
      </w:r>
      <w:r>
        <w:rPr>
          <w:rFonts w:ascii="Times New Roman"/>
          <w:b w:val="false"/>
          <w:i w:val="false"/>
          <w:color w:val="000000"/>
          <w:sz w:val="28"/>
        </w:rPr>
        <w:t>
      </w:t>
      </w:r>
      <w:r>
        <w:rPr>
          <w:rFonts w:ascii="Times New Roman"/>
          <w:b w:val="false"/>
          <w:i w:val="false"/>
          <w:color w:val="000000"/>
          <w:sz w:val="28"/>
        </w:rPr>
        <w:t>Тіркеу БҚАЭЖ-нің электрондық ақпараттық есеп формасы – жеке (заңды) тұлғаның өтінішін есепке алу карточкасындағы тиісті жиектерді толтыру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Бастапқы өтінішті тіркеу кезінде оған кезекті реттік нөмір болып табылатын тіркеу нөмірі беріледі. </w:t>
      </w:r>
      <w:r>
        <w:br/>
      </w:r>
      <w:r>
        <w:rPr>
          <w:rFonts w:ascii="Times New Roman"/>
          <w:b w:val="false"/>
          <w:i w:val="false"/>
          <w:color w:val="000000"/>
          <w:sz w:val="28"/>
        </w:rPr>
        <w:t>
      </w:t>
      </w:r>
      <w:r>
        <w:rPr>
          <w:rFonts w:ascii="Times New Roman"/>
          <w:b w:val="false"/>
          <w:i w:val="false"/>
          <w:color w:val="000000"/>
          <w:sz w:val="28"/>
        </w:rPr>
        <w:t xml:space="preserve">Реттік нөмірлеу жеке тұлғалардың өтініштері үшін бірыңғай (ретімен) және сондай-ақ, заңды тұлғалардың өтініштері үшін бөлек жүргізіледі. Жеке тұлғалардың ұжымдық өтініштерін реттік нөмірлеу жеке тұлғалардың өтініштерімен бірге жүргізіледі, сондай-ақ, заңды тұлғалардың ұжымдық өтініштерін реттік нөмірлеу жүргізіледі. </w:t>
      </w:r>
      <w:r>
        <w:br/>
      </w:r>
      <w:r>
        <w:rPr>
          <w:rFonts w:ascii="Times New Roman"/>
          <w:b w:val="false"/>
          <w:i w:val="false"/>
          <w:color w:val="000000"/>
          <w:sz w:val="28"/>
        </w:rPr>
        <w:t>
      </w:t>
      </w:r>
      <w:r>
        <w:rPr>
          <w:rFonts w:ascii="Times New Roman"/>
          <w:b w:val="false"/>
          <w:i w:val="false"/>
          <w:color w:val="000000"/>
          <w:sz w:val="28"/>
        </w:rPr>
        <w:t>Жазбаша түрде тікелей аппаратқа жүгінген жеке тұлғаға (не оның өкіліне) немесе заңды тұлғаның өкіліне тіркеу күні және уақыты, бірегей нөмірі, өтінішті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xml:space="preserve">61. Жеке және заңды тұлғалардың қала әкімінің виртуалды қабылдауы, Қазақстан Республикасының "электрондық үкіметінің" www.egov.kz веб-порталы арқылы келіп түскен өтініштерін қабылдау және қарау Қазақстан Республикасының заңнамасымен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Бір мезгілде ҚАЭБЖ-нің "Азаматтардың өтініштері" бөлімінде "Азаматтар өтініштерінің тіркеу бақылау карточкасы" кіру түрі бойынша электрондық нұсқада тіркеу жүргізіледі, бұл ретте құжатқа тіркеу нөмірі автоматты түрде беріледі. </w:t>
      </w:r>
      <w:r>
        <w:br/>
      </w:r>
      <w:r>
        <w:rPr>
          <w:rFonts w:ascii="Times New Roman"/>
          <w:b w:val="false"/>
          <w:i w:val="false"/>
          <w:color w:val="000000"/>
          <w:sz w:val="28"/>
        </w:rPr>
        <w:t>
      </w:t>
      </w:r>
      <w:r>
        <w:rPr>
          <w:rFonts w:ascii="Times New Roman"/>
          <w:b w:val="false"/>
          <w:i w:val="false"/>
          <w:color w:val="000000"/>
          <w:sz w:val="28"/>
        </w:rPr>
        <w:t>62. Егер бірінші өтінішті тіркеген уақыттан бастап заңнамада белгіленген қарау мерзімі аяқталса немесе өтініш беруші өзінің өтініші бойынша қабылданған шешіммен келіспесе, сол бір адамнан сол бір мәселе бойынша келіп түскен жеке немесе заңды тұлғалардың өтініштері қайталама болып саналады. Сол бір автордың әр түрлі мәселелер бойынша өтініштері бастапқы болып саналады.</w:t>
      </w:r>
      <w:r>
        <w:br/>
      </w:r>
      <w:r>
        <w:rPr>
          <w:rFonts w:ascii="Times New Roman"/>
          <w:b w:val="false"/>
          <w:i w:val="false"/>
          <w:color w:val="000000"/>
          <w:sz w:val="28"/>
        </w:rPr>
        <w:t>
      </w:t>
      </w:r>
      <w:r>
        <w:rPr>
          <w:rFonts w:ascii="Times New Roman"/>
          <w:b w:val="false"/>
          <w:i w:val="false"/>
          <w:color w:val="000000"/>
          <w:sz w:val="28"/>
        </w:rPr>
        <w:t xml:space="preserve">63. Өтініш берушінің авторлығын белгілеу мүмкін емес, қолы (оның ішінде электрондық сандық қолы қойылмаған), пошталық мекенжайы көрсетілмеген өтініштер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жасырын өтініштер деп саналады және қаралуға жатпайды. Сондай-ақ мәселенің мән-жайы баяндалмаған өтініштер қаралуға жатпайды.</w:t>
      </w:r>
      <w:r>
        <w:br/>
      </w:r>
      <w:r>
        <w:rPr>
          <w:rFonts w:ascii="Times New Roman"/>
          <w:b w:val="false"/>
          <w:i w:val="false"/>
          <w:color w:val="000000"/>
          <w:sz w:val="28"/>
        </w:rPr>
        <w:t>
      </w:t>
      </w:r>
      <w:r>
        <w:rPr>
          <w:rFonts w:ascii="Times New Roman"/>
          <w:b w:val="false"/>
          <w:i w:val="false"/>
          <w:color w:val="000000"/>
          <w:sz w:val="28"/>
        </w:rPr>
        <w:t xml:space="preserve">64. Сол бір адамнан сол бір мәселе бойынша бірнеше өтініш түскен кезде бірінші өтініш негізгі өтініш ретінде тіркеледі, ал кейінгілері негізгі өтінішке толықтырылады және өтініш берушіні бірінші өтініш келіп түскен күннен бастап есептелетін белгіленген мерзім шегінде оларды шешу нәтижелері туралы хабардар ете отырып, бір өтініш ретінде қаралады. </w:t>
      </w:r>
      <w:r>
        <w:br/>
      </w:r>
      <w:r>
        <w:rPr>
          <w:rFonts w:ascii="Times New Roman"/>
          <w:b w:val="false"/>
          <w:i w:val="false"/>
          <w:color w:val="000000"/>
          <w:sz w:val="28"/>
        </w:rPr>
        <w:t>
      </w:t>
      </w:r>
      <w:r>
        <w:rPr>
          <w:rFonts w:ascii="Times New Roman"/>
          <w:b w:val="false"/>
          <w:i w:val="false"/>
          <w:color w:val="000000"/>
          <w:sz w:val="28"/>
        </w:rPr>
        <w:t>Автор күнтізбелік бір жылдың ішінде сол бір мәселені қоятын жеке тұлғалардың қайталама өтініштеріне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оның алдындағы өтініштерді қарау материалдары қосып қойылады.</w:t>
      </w:r>
      <w:r>
        <w:br/>
      </w:r>
      <w:r>
        <w:rPr>
          <w:rFonts w:ascii="Times New Roman"/>
          <w:b w:val="false"/>
          <w:i w:val="false"/>
          <w:color w:val="000000"/>
          <w:sz w:val="28"/>
        </w:rPr>
        <w:t>
      </w:t>
      </w:r>
      <w:r>
        <w:rPr>
          <w:rFonts w:ascii="Times New Roman"/>
          <w:b w:val="false"/>
          <w:i w:val="false"/>
          <w:color w:val="000000"/>
          <w:sz w:val="28"/>
        </w:rPr>
        <w:t>Жеке немесе заңды тұлғалардың бұрын қаралған, олар бойынша толық жауаптар бар қайталама өтініштері қосымша қарауға жатпайды, бұл туралы өтініш берушіге кеңсе бөлімі үш күн мерзімде хабарлайды.</w:t>
      </w:r>
      <w:r>
        <w:br/>
      </w:r>
      <w:r>
        <w:rPr>
          <w:rFonts w:ascii="Times New Roman"/>
          <w:b w:val="false"/>
          <w:i w:val="false"/>
          <w:color w:val="000000"/>
          <w:sz w:val="28"/>
        </w:rPr>
        <w:t>
      </w:t>
      </w:r>
      <w:r>
        <w:rPr>
          <w:rFonts w:ascii="Times New Roman"/>
          <w:b w:val="false"/>
          <w:i w:val="false"/>
          <w:color w:val="000000"/>
          <w:sz w:val="28"/>
        </w:rPr>
        <w:t xml:space="preserve">65. Дербес бөлімдерге қарауға қатысу үшін жолданған өтініштердің орындалуын бақылау тиісті басшыларға, жетекшілік ететін әкім орынбасарларына және әкім аппаратының басшысына жүктеледі. Егер хаттарды қарау қала әкімдігінің бірнеше құрылымдық бөлімшелеріне тапсырылған жағдайда, орындалуына бұрыштамада бірінші болып көрсетілген немесе атауының жанында белгісі бар бөлімше жауапты болып табылады. </w:t>
      </w:r>
      <w:r>
        <w:br/>
      </w:r>
      <w:r>
        <w:rPr>
          <w:rFonts w:ascii="Times New Roman"/>
          <w:b w:val="false"/>
          <w:i w:val="false"/>
          <w:color w:val="000000"/>
          <w:sz w:val="28"/>
        </w:rPr>
        <w:t>
      </w:t>
      </w:r>
      <w:r>
        <w:rPr>
          <w:rFonts w:ascii="Times New Roman"/>
          <w:b w:val="false"/>
          <w:i w:val="false"/>
          <w:color w:val="000000"/>
          <w:sz w:val="28"/>
        </w:rPr>
        <w:t>66. Өтініш берушіге бөлім басшыларының қолы қойылған жауап жолданған жағдайда соның тапсырмасы бойынша қаралған жеке немесе заңды тұлғаның өтінішін қала әкімдігінің сол лауазымды тұлғасы бақылаудан алады. Бұл ретте, оның тиісті қарары өтінішті бақылаудан алуға негіз болып табылады.</w:t>
      </w:r>
      <w:r>
        <w:br/>
      </w:r>
      <w:r>
        <w:rPr>
          <w:rFonts w:ascii="Times New Roman"/>
          <w:b w:val="false"/>
          <w:i w:val="false"/>
          <w:color w:val="000000"/>
          <w:sz w:val="28"/>
        </w:rPr>
        <w:t>
      </w:t>
      </w:r>
      <w:r>
        <w:rPr>
          <w:rFonts w:ascii="Times New Roman"/>
          <w:b w:val="false"/>
          <w:i w:val="false"/>
          <w:color w:val="000000"/>
          <w:sz w:val="28"/>
        </w:rPr>
        <w:t>67. Күнтізбелік жыл аяқталған соң жеке және заңды тұлғалардың қаралған өтініштері мен оларға барлық материалдар номенклатуралық іске түзіледі және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 xml:space="preserve">Жасырын өтініштер кеңсе бөлімінде бір жыл сақталады, одан кейін актімен жойылады. </w:t>
      </w:r>
      <w:r>
        <w:br/>
      </w:r>
      <w:r>
        <w:rPr>
          <w:rFonts w:ascii="Times New Roman"/>
          <w:b w:val="false"/>
          <w:i w:val="false"/>
          <w:color w:val="000000"/>
          <w:sz w:val="28"/>
        </w:rPr>
        <w:t>
      </w:t>
      </w:r>
      <w:r>
        <w:rPr>
          <w:rFonts w:ascii="Times New Roman"/>
          <w:b w:val="false"/>
          <w:i w:val="false"/>
          <w:color w:val="000000"/>
          <w:sz w:val="28"/>
        </w:rPr>
        <w:t xml:space="preserve">68. Жеке тұлғалар мен заңды тұлғалар өкілдерін қала әкімінің аппаратының азаматтарды қабылдау бөлмесінде жеке қабылдауды аппарат басшысы жүргізеді. Жеке қабылдау кестесі аппарат ғимаратының холында ақпараттық тақтада ілініп қойылады. </w:t>
      </w:r>
      <w:r>
        <w:br/>
      </w:r>
      <w:r>
        <w:rPr>
          <w:rFonts w:ascii="Times New Roman"/>
          <w:b w:val="false"/>
          <w:i w:val="false"/>
          <w:color w:val="000000"/>
          <w:sz w:val="28"/>
        </w:rPr>
        <w:t>
      </w:t>
      </w:r>
      <w:r>
        <w:rPr>
          <w:rFonts w:ascii="Times New Roman"/>
          <w:b w:val="false"/>
          <w:i w:val="false"/>
          <w:color w:val="000000"/>
          <w:sz w:val="28"/>
        </w:rPr>
        <w:t>Азаматтарды жеке мәселелері бойынша қабылдауды қала әкімдігінің басшылығы сағат 15-00-ден бастап жүргізеді.</w:t>
      </w:r>
      <w:r>
        <w:br/>
      </w:r>
      <w:r>
        <w:rPr>
          <w:rFonts w:ascii="Times New Roman"/>
          <w:b w:val="false"/>
          <w:i w:val="false"/>
          <w:color w:val="000000"/>
          <w:sz w:val="28"/>
        </w:rPr>
        <w:t>
      </w:t>
      </w:r>
      <w:r>
        <w:rPr>
          <w:rFonts w:ascii="Times New Roman"/>
          <w:b w:val="false"/>
          <w:i w:val="false"/>
          <w:color w:val="000000"/>
          <w:sz w:val="28"/>
        </w:rPr>
        <w:t>69. Егер өтініш жеке қабылдау кезінде шешілмейтін болса, онда қабылдауға келуші өз өтінішін немесе басқа мәселені жазбаша түрде жаза алады. Одан әрі қарай сол материалдармен жұмыс істеу жеке және заңды тұлғалардың өтініштерімен ("жеке қабылдаудан" белгісімен) жұмыс істеу сияқты жүргізіледі.</w:t>
      </w:r>
      <w:r>
        <w:br/>
      </w:r>
      <w:r>
        <w:rPr>
          <w:rFonts w:ascii="Times New Roman"/>
          <w:b w:val="false"/>
          <w:i w:val="false"/>
          <w:color w:val="000000"/>
          <w:sz w:val="28"/>
        </w:rPr>
        <w:t>
      </w:t>
      </w:r>
      <w:r>
        <w:rPr>
          <w:rFonts w:ascii="Times New Roman"/>
          <w:b w:val="false"/>
          <w:i w:val="false"/>
          <w:color w:val="000000"/>
          <w:sz w:val="28"/>
        </w:rPr>
        <w:t>70. Жеке және заңды тұлғалардың өтініштерінің уақтылы қаралуын және басшылық тапсырмаларының дер кезінде орындалуын бақылауды кеңсе бөлімі жүзеге асырады.</w:t>
      </w:r>
      <w:r>
        <w:br/>
      </w:r>
      <w:r>
        <w:rPr>
          <w:rFonts w:ascii="Times New Roman"/>
          <w:b w:val="false"/>
          <w:i w:val="false"/>
          <w:color w:val="000000"/>
          <w:sz w:val="28"/>
        </w:rPr>
        <w:t>
      </w:t>
      </w:r>
      <w:r>
        <w:rPr>
          <w:rFonts w:ascii="Times New Roman"/>
          <w:b w:val="false"/>
          <w:i w:val="false"/>
          <w:color w:val="000000"/>
          <w:sz w:val="28"/>
        </w:rPr>
        <w:t>71. Азаматтарды жеке мәселелері бойынша күн сайын қабылдауды кеңсе бөлімінің қызметкерлері жұмыс күндері сағат 9-00-ден 18-30-ға дейін жүзеге асырады.</w:t>
      </w:r>
      <w:r>
        <w:br/>
      </w:r>
      <w:r>
        <w:rPr>
          <w:rFonts w:ascii="Times New Roman"/>
          <w:b w:val="false"/>
          <w:i w:val="false"/>
          <w:color w:val="000000"/>
          <w:sz w:val="28"/>
        </w:rPr>
        <w:t>
      </w:t>
      </w:r>
      <w:r>
        <w:rPr>
          <w:rFonts w:ascii="Times New Roman"/>
          <w:b w:val="false"/>
          <w:i w:val="false"/>
          <w:color w:val="000000"/>
          <w:sz w:val="28"/>
        </w:rPr>
        <w:t>72. Жеке тұлғалардан және заңды тұлғалар өкілдерінен ақпараттар қабылдау (8 72336) 4-62-85 "сенім телефоны"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73. Азаматтардың электрондық бейне-өтініштерін "Диалог" бөлімінде аппараттық технологиялар қызметі қарайды. </w:t>
      </w:r>
      <w:r>
        <w:br/>
      </w:r>
      <w:r>
        <w:rPr>
          <w:rFonts w:ascii="Times New Roman"/>
          <w:b w:val="false"/>
          <w:i w:val="false"/>
          <w:color w:val="000000"/>
          <w:sz w:val="28"/>
        </w:rPr>
        <w:t>
      </w:t>
      </w:r>
      <w:r>
        <w:rPr>
          <w:rFonts w:ascii="Times New Roman"/>
          <w:b w:val="false"/>
          <w:i w:val="false"/>
          <w:color w:val="000000"/>
          <w:sz w:val="28"/>
        </w:rPr>
        <w:t>Кеңсе бөлімі өтінішті тіркеу сәтінен бастап бір жұмыс күні ішінде мәселенің сипатына байланысты оны , қызметін қамтамасыз ететін әкім аппаратының басшысына немесе әкімнің орынбасарларына береді.</w:t>
      </w:r>
      <w:r>
        <w:br/>
      </w:r>
      <w:r>
        <w:rPr>
          <w:rFonts w:ascii="Times New Roman"/>
          <w:b w:val="false"/>
          <w:i w:val="false"/>
          <w:color w:val="000000"/>
          <w:sz w:val="28"/>
        </w:rPr>
        <w:t>
      </w:t>
      </w:r>
      <w:r>
        <w:rPr>
          <w:rFonts w:ascii="Times New Roman"/>
          <w:b w:val="false"/>
          <w:i w:val="false"/>
          <w:color w:val="000000"/>
          <w:sz w:val="28"/>
        </w:rPr>
        <w:t xml:space="preserve">Қала әкімінің қызметін қамтамасыз ететі әкім аппаратының басшысы, әкімнің орынбасарлары жауап дайындайды (электрондық/ қағаз жөнелткіштерде), бейне-жауап түсіру үшін техника өкілімен уақытты келіседі. Қала әкімі орынбасарының себепті жағдайлармен болмаған жағдайда бейне-жауапты тиісті бөлімінің басшысы дайындайды. </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7. Қала әкімдігі және қала әкімінің құқықтық және нормативтік құқықтық актілері жобаларын әзірлеу, ресімдеу және келісу, сондай-ақ өту тәртібі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74. Қала әкімдігі мен қала әкімінің енгізілетін құқықтық және нормативтік құқықтық актілерінің жобалары Қазақсан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w:t>
      </w:r>
      <w:r>
        <w:rPr>
          <w:rFonts w:ascii="Times New Roman"/>
          <w:b w:val="false"/>
          <w:i w:val="false"/>
          <w:color w:val="000000"/>
          <w:sz w:val="28"/>
        </w:rPr>
        <w:t>, Риддер қаласы әкімдігінің регламенті, өзге нормативтік құқықтық актілер, сондай-ақ осы регламенттің талаптарына сәйкес мемлекеттік органдар- әзірлеушілер дайындайды, ресімдейді және келіседі.</w:t>
      </w:r>
      <w:r>
        <w:br/>
      </w:r>
      <w:r>
        <w:rPr>
          <w:rFonts w:ascii="Times New Roman"/>
          <w:b w:val="false"/>
          <w:i w:val="false"/>
          <w:color w:val="000000"/>
          <w:sz w:val="28"/>
        </w:rPr>
        <w:t>
      </w:t>
      </w:r>
      <w:r>
        <w:rPr>
          <w:rFonts w:ascii="Times New Roman"/>
          <w:b w:val="false"/>
          <w:i w:val="false"/>
          <w:color w:val="000000"/>
          <w:sz w:val="28"/>
        </w:rPr>
        <w:t xml:space="preserve">75.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 3-тармақтарына сәйкес әкімдік қаулылар шығарады, ал қала әкімі нормативтік құқықтық сипаттағы шешімдер мен әкімшілік-өкімдік, жедел және жекедара сипаттағы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76. Мемлекеттік органдар - әзірлеушілер осы мәселе бойынша сол немесе өзге актіні Қазақстан Республикасының қолданыстағы заңнамасымен олар үшін тікелей белгіленген құзыретіне сәйкес қала әкімдігі немесе әкімінің қабылдау қажеттілігін анықтайды. Енгізілетін қала әкімдігі мен қала әкімінің актілер жобалары Қазақстан Республикасының Конституциясына, Қазақстан Республикасының Заңдарына, Қазақстан Республикасы Үкіметінің, Президентінің актілеріне, жоғары тұрған нормативтік құқықтық актілерге қайшы келе алмайды.</w:t>
      </w:r>
      <w:r>
        <w:br/>
      </w:r>
      <w:r>
        <w:rPr>
          <w:rFonts w:ascii="Times New Roman"/>
          <w:b w:val="false"/>
          <w:i w:val="false"/>
          <w:color w:val="000000"/>
          <w:sz w:val="28"/>
        </w:rPr>
        <w:t>
      </w:t>
      </w:r>
      <w:r>
        <w:rPr>
          <w:rFonts w:ascii="Times New Roman"/>
          <w:b w:val="false"/>
          <w:i w:val="false"/>
          <w:color w:val="000000"/>
          <w:sz w:val="28"/>
        </w:rPr>
        <w:t>77. Құқықтық және нормативтік құқықтық актілердің жобалары қала басшылығының тапсырмаларын орындау үшін, сондай-ақ әзірлеушілер –мемлекеттік органдардың бастамасы бойынша да әзірленуі мүмкін. Егер жоғары тұрған нормативтік құқықтық актілерде қала әкімдігі немесе қала әкімінің құқықтық және нормативтік құқықтық актілер қабылдауы туралы тапсырма болған жағдайда, әзірлеуші мемлекеттік органдар мұндай акті жобасын аппаратқа дер кезінде және сапалы әзірлеп ұсыну бойынша шаралар қабылдайды.</w:t>
      </w:r>
      <w:r>
        <w:br/>
      </w:r>
      <w:r>
        <w:rPr>
          <w:rFonts w:ascii="Times New Roman"/>
          <w:b w:val="false"/>
          <w:i w:val="false"/>
          <w:color w:val="000000"/>
          <w:sz w:val="28"/>
        </w:rPr>
        <w:t>
      </w:t>
      </w:r>
      <w:r>
        <w:rPr>
          <w:rFonts w:ascii="Times New Roman"/>
          <w:b w:val="false"/>
          <w:i w:val="false"/>
          <w:color w:val="000000"/>
          <w:sz w:val="28"/>
        </w:rPr>
        <w:t>78. Құқықтық және нормативтік құқықтық актілер жобалары аппаратқа мөлшерi № 14 "Times New Roman" қаріпімен (қосымшаларда кiшi мөлшерлі, бірақ № 10-нан кіші емес қаріп қолданылуы мүмкін) теріліп, мемлекеттік және орыс тілдерінде, электрондық және қағаз жөнелткіштерде, мүдделі мемлекеттік органдармен келісіліп, әзірлеуші мемлекеттік органдар басшыларының немесе аталған мемлекеттік органдардың заң қызметі басшыларының әрбір бетте қол қойылуымен ұсынылады. Ұсынылатын жобаларды әзірлеуші мемлекеттік органдардың заң қызметімен келісу оны аппаратқа енгізудің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79. Жобалардың сапалы әзірленуіне, олардың дер кезінде ұсынылуына (тиісті тапсырмаларда жобаларды ұсыну мерзімдері көрсетілген жағдайларда), осы мәселелер бойынша бұдан бұрын қабылданған актілердің қайталануына жол бермеуге, сондай-ақ мемлекеттік және орыс тілдеріндегі мәтіндердің дәлме-дәлдігіне әзірлеуші мемлекеттік органдардың басшылары дербес жауапты болады.</w:t>
      </w:r>
      <w:r>
        <w:br/>
      </w:r>
      <w:r>
        <w:rPr>
          <w:rFonts w:ascii="Times New Roman"/>
          <w:b w:val="false"/>
          <w:i w:val="false"/>
          <w:color w:val="000000"/>
          <w:sz w:val="28"/>
        </w:rPr>
        <w:t>
      </w:t>
      </w:r>
      <w:r>
        <w:rPr>
          <w:rFonts w:ascii="Times New Roman"/>
          <w:b w:val="false"/>
          <w:i w:val="false"/>
          <w:color w:val="000000"/>
          <w:sz w:val="28"/>
        </w:rPr>
        <w:t>80. Барлық мүдделі мемлекеттік органдармен алдын ала келісілген соң акті жобасы аппаратқа келісілуге ұсынылады.</w:t>
      </w:r>
      <w:r>
        <w:br/>
      </w:r>
      <w:r>
        <w:rPr>
          <w:rFonts w:ascii="Times New Roman"/>
          <w:b w:val="false"/>
          <w:i w:val="false"/>
          <w:color w:val="000000"/>
          <w:sz w:val="28"/>
        </w:rPr>
        <w:t>
      </w:t>
      </w:r>
      <w:r>
        <w:rPr>
          <w:rFonts w:ascii="Times New Roman"/>
          <w:b w:val="false"/>
          <w:i w:val="false"/>
          <w:color w:val="000000"/>
          <w:sz w:val="28"/>
        </w:rPr>
        <w:t xml:space="preserve">Акт жобасы аппарат бөлімдерінде сараптамадан өтеді: </w:t>
      </w:r>
      <w:r>
        <w:br/>
      </w:r>
      <w:r>
        <w:rPr>
          <w:rFonts w:ascii="Times New Roman"/>
          <w:b w:val="false"/>
          <w:i w:val="false"/>
          <w:color w:val="000000"/>
          <w:sz w:val="28"/>
        </w:rPr>
        <w:t>
      </w:t>
      </w:r>
      <w:r>
        <w:rPr>
          <w:rFonts w:ascii="Times New Roman"/>
          <w:b w:val="false"/>
          <w:i w:val="false"/>
          <w:color w:val="000000"/>
          <w:sz w:val="28"/>
        </w:rPr>
        <w:t>1) кеңсе бөлімінде:</w:t>
      </w:r>
      <w:r>
        <w:br/>
      </w:r>
      <w:r>
        <w:rPr>
          <w:rFonts w:ascii="Times New Roman"/>
          <w:b w:val="false"/>
          <w:i w:val="false"/>
          <w:color w:val="000000"/>
          <w:sz w:val="28"/>
        </w:rPr>
        <w:t>
      </w:t>
      </w:r>
      <w:r>
        <w:rPr>
          <w:rFonts w:ascii="Times New Roman"/>
          <w:b w:val="false"/>
          <w:i w:val="false"/>
          <w:color w:val="000000"/>
          <w:sz w:val="28"/>
        </w:rPr>
        <w:t xml:space="preserve">аудармашылар: мемлекеттік және орыс тілдеріндегі жоба мәтіндерінің дәлме-дәлдігіне; </w:t>
      </w:r>
      <w:r>
        <w:br/>
      </w:r>
      <w:r>
        <w:rPr>
          <w:rFonts w:ascii="Times New Roman"/>
          <w:b w:val="false"/>
          <w:i w:val="false"/>
          <w:color w:val="000000"/>
          <w:sz w:val="28"/>
        </w:rPr>
        <w:t>
      </w:t>
      </w:r>
      <w:r>
        <w:rPr>
          <w:rFonts w:ascii="Times New Roman"/>
          <w:b w:val="false"/>
          <w:i w:val="false"/>
          <w:color w:val="000000"/>
          <w:sz w:val="28"/>
        </w:rPr>
        <w:t>2) ұйымдастыру жұмыс бөлімінде:</w:t>
      </w:r>
      <w:r>
        <w:br/>
      </w:r>
      <w:r>
        <w:rPr>
          <w:rFonts w:ascii="Times New Roman"/>
          <w:b w:val="false"/>
          <w:i w:val="false"/>
          <w:color w:val="000000"/>
          <w:sz w:val="28"/>
        </w:rPr>
        <w:t>
      </w:t>
      </w:r>
      <w:r>
        <w:rPr>
          <w:rFonts w:ascii="Times New Roman"/>
          <w:b w:val="false"/>
          <w:i w:val="false"/>
          <w:color w:val="000000"/>
          <w:sz w:val="28"/>
        </w:rPr>
        <w:t xml:space="preserve"> ұсынылатын актінің орындалуын бақылауды жүзеге асыру қажеттілігіне, тапсырмалардың қайталануына жол бермеуге; </w:t>
      </w:r>
      <w:r>
        <w:br/>
      </w:r>
      <w:r>
        <w:rPr>
          <w:rFonts w:ascii="Times New Roman"/>
          <w:b w:val="false"/>
          <w:i w:val="false"/>
          <w:color w:val="000000"/>
          <w:sz w:val="28"/>
        </w:rPr>
        <w:t>
      </w:t>
      </w:r>
      <w:r>
        <w:rPr>
          <w:rFonts w:ascii="Times New Roman"/>
          <w:b w:val="false"/>
          <w:i w:val="false"/>
          <w:color w:val="000000"/>
          <w:sz w:val="28"/>
        </w:rPr>
        <w:t xml:space="preserve">3) заң бөлімінде – акт жобасының заң техникаларына және Қазақстан Республикасының заңнамасына сәйкестігіне. </w:t>
      </w:r>
      <w:r>
        <w:br/>
      </w:r>
      <w:r>
        <w:rPr>
          <w:rFonts w:ascii="Times New Roman"/>
          <w:b w:val="false"/>
          <w:i w:val="false"/>
          <w:color w:val="000000"/>
          <w:sz w:val="28"/>
        </w:rPr>
        <w:t>
      </w:t>
      </w:r>
      <w:r>
        <w:rPr>
          <w:rFonts w:ascii="Times New Roman"/>
          <w:b w:val="false"/>
          <w:i w:val="false"/>
          <w:color w:val="000000"/>
          <w:sz w:val="28"/>
        </w:rPr>
        <w:t xml:space="preserve">Жобаны сараптамадан өткізу мерзімі 3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81. Аппарат жобаны сараптамадан өткізу барысында немесе оның нәтижесі бойынша оны әзірлеушіге мынадай негіздер бойынша пысықтау үшін қайтарып жіберуге құқылы: </w:t>
      </w:r>
      <w:r>
        <w:br/>
      </w:r>
      <w:r>
        <w:rPr>
          <w:rFonts w:ascii="Times New Roman"/>
          <w:b w:val="false"/>
          <w:i w:val="false"/>
          <w:color w:val="000000"/>
          <w:sz w:val="28"/>
        </w:rPr>
        <w:t>
      </w:t>
      </w:r>
      <w:r>
        <w:rPr>
          <w:rFonts w:ascii="Times New Roman"/>
          <w:b w:val="false"/>
          <w:i w:val="false"/>
          <w:color w:val="000000"/>
          <w:sz w:val="28"/>
        </w:rPr>
        <w:t xml:space="preserve">1) жоба мәтіндерінің мемлекеттік және орыс тілдерінде дәлме- дәлдігінің келмеуі, ресімдеу талаптарына сай келмеуі, тапсырмалардың қайталануына жол берілуі; </w:t>
      </w:r>
      <w:r>
        <w:br/>
      </w:r>
      <w:r>
        <w:rPr>
          <w:rFonts w:ascii="Times New Roman"/>
          <w:b w:val="false"/>
          <w:i w:val="false"/>
          <w:color w:val="000000"/>
          <w:sz w:val="28"/>
        </w:rPr>
        <w:t>
      </w:t>
      </w:r>
      <w:r>
        <w:rPr>
          <w:rFonts w:ascii="Times New Roman"/>
          <w:b w:val="false"/>
          <w:i w:val="false"/>
          <w:color w:val="000000"/>
          <w:sz w:val="28"/>
        </w:rPr>
        <w:t>2) жобаның Қазақстан Республикасы заңнамасына, сондай-ақ осы регламентке сай келмеуі.</w:t>
      </w:r>
      <w:r>
        <w:br/>
      </w:r>
      <w:r>
        <w:rPr>
          <w:rFonts w:ascii="Times New Roman"/>
          <w:b w:val="false"/>
          <w:i w:val="false"/>
          <w:color w:val="000000"/>
          <w:sz w:val="28"/>
        </w:rPr>
        <w:t>
      </w:t>
      </w:r>
      <w:r>
        <w:rPr>
          <w:rFonts w:ascii="Times New Roman"/>
          <w:b w:val="false"/>
          <w:i w:val="false"/>
          <w:color w:val="000000"/>
          <w:sz w:val="28"/>
        </w:rPr>
        <w:t xml:space="preserve">3) Өзге себептер бойынша сараптамалық теріс қорытынды жобаны кері қайтаруға негіз бола алмайды. </w:t>
      </w:r>
      <w:r>
        <w:br/>
      </w:r>
      <w:r>
        <w:rPr>
          <w:rFonts w:ascii="Times New Roman"/>
          <w:b w:val="false"/>
          <w:i w:val="false"/>
          <w:color w:val="000000"/>
          <w:sz w:val="28"/>
        </w:rPr>
        <w:t>
      </w:t>
      </w:r>
      <w:r>
        <w:rPr>
          <w:rFonts w:ascii="Times New Roman"/>
          <w:b w:val="false"/>
          <w:i w:val="false"/>
          <w:color w:val="000000"/>
          <w:sz w:val="28"/>
        </w:rPr>
        <w:t xml:space="preserve">82. Жобаға осы регламенке </w:t>
      </w:r>
      <w:r>
        <w:rPr>
          <w:rFonts w:ascii="Times New Roman"/>
          <w:b w:val="false"/>
          <w:i w:val="false"/>
          <w:color w:val="000000"/>
          <w:sz w:val="28"/>
        </w:rPr>
        <w:t>1 қосымшаға</w:t>
      </w:r>
      <w:r>
        <w:rPr>
          <w:rFonts w:ascii="Times New Roman"/>
          <w:b w:val="false"/>
          <w:i w:val="false"/>
          <w:color w:val="000000"/>
          <w:sz w:val="28"/>
        </w:rPr>
        <w:t xml:space="preserve"> сәйкес келісу парағы қоса беріледі. Келісу парағында мәтіннің мемлекеттік және орыс тілдерінде дәлме-дәлдігіне, ресімдеу мен келісуге талаптарына сәйкестігіне, Қазақстан Республикасының заңнамасына сай келуіне сараптама жүргізілгені, ұсынылған актінің орындалуын бақылауды жүзеге асыру мен оны бақылауға алу қажеттілігі көрсетіледі. Жүргізілген әрбір сараптама үшін бөлім мамандары да (бекітілген лауазымдық міндеттерге сәйкес), сондай-ақ бөлім басшылары да қойған қолымен жауапкершілік алады. Сондай-ақ, келісу парағында жобаны енгізуші мемлекеттік органдардың басшыларының (мемлекеттік органның елтаңбалық мөрімен куәландырылған), бөлінген міндеттеріне сәйкес жетекшілік ететін мәселелер бойынша қала әкімі орынбасарларының, аппарат басшысының қолдары көрсетіледі.Енгізілетін жобаға Риддер қаласы әкімдігі регламентіне қосымшаға сәйкес түсіндірме жазба қоса беріледі. </w:t>
      </w:r>
      <w:r>
        <w:br/>
      </w:r>
      <w:r>
        <w:rPr>
          <w:rFonts w:ascii="Times New Roman"/>
          <w:b w:val="false"/>
          <w:i w:val="false"/>
          <w:color w:val="000000"/>
          <w:sz w:val="28"/>
        </w:rPr>
        <w:t>
      </w:t>
      </w:r>
      <w:r>
        <w:rPr>
          <w:rFonts w:ascii="Times New Roman"/>
          <w:b w:val="false"/>
          <w:i w:val="false"/>
          <w:color w:val="000000"/>
          <w:sz w:val="28"/>
        </w:rPr>
        <w:t>83. Қала әкімдігінің қаулылары әкімдік отырыстарында әкімдік мүшелерінің ашық дауыс беру жолымен қабылданады. Жеке дара жағдайларда әкімдік қаулылары әкімдік отырыстарының аралығында осы регламентің 3 қосымшасына сәйкес келісу парағында әкімдік мүшелерінің қолдарын жинау жолымен қабылдана алады.</w:t>
      </w:r>
      <w:r>
        <w:br/>
      </w:r>
      <w:r>
        <w:rPr>
          <w:rFonts w:ascii="Times New Roman"/>
          <w:b w:val="false"/>
          <w:i w:val="false"/>
          <w:color w:val="000000"/>
          <w:sz w:val="28"/>
        </w:rPr>
        <w:t>
      </w:t>
      </w:r>
      <w:r>
        <w:rPr>
          <w:rFonts w:ascii="Times New Roman"/>
          <w:b w:val="false"/>
          <w:i w:val="false"/>
          <w:color w:val="000000"/>
          <w:sz w:val="28"/>
        </w:rPr>
        <w:t xml:space="preserve">84. Келісу мен өтудің барлық қажетті рәсімдерінен өткеннен кейін актілердің жобалары қала әкіміне қол қоюға беріледі. Қала әкімдігінің қаулыларына, қала әкімінің шешімдері мен өкімдеріне қала әкімі (немесе қол қою құқығы бар оның міндетін атқарушы) қол қояды. </w:t>
      </w:r>
      <w:r>
        <w:br/>
      </w:r>
      <w:r>
        <w:rPr>
          <w:rFonts w:ascii="Times New Roman"/>
          <w:b w:val="false"/>
          <w:i w:val="false"/>
          <w:color w:val="000000"/>
          <w:sz w:val="28"/>
        </w:rPr>
        <w:t>
      </w:t>
      </w:r>
      <w:r>
        <w:rPr>
          <w:rFonts w:ascii="Times New Roman"/>
          <w:b w:val="false"/>
          <w:i w:val="false"/>
          <w:color w:val="000000"/>
          <w:sz w:val="28"/>
        </w:rPr>
        <w:t>85. Қала әкімдігі мен қала әкімінің қол қойылған құқықтық және нормативтік құқықтық актілері оларды бұдан әрі Шығыс Қазақстан облысының Әділет департаментінде тіркеу үшін аппараттың мемлекеттік-құқықтық жұмыс бөліміне тапсырылады.</w:t>
      </w:r>
      <w:r>
        <w:br/>
      </w:r>
      <w:r>
        <w:rPr>
          <w:rFonts w:ascii="Times New Roman"/>
          <w:b w:val="false"/>
          <w:i w:val="false"/>
          <w:color w:val="000000"/>
          <w:sz w:val="28"/>
        </w:rPr>
        <w:t>
      </w:t>
      </w:r>
      <w:r>
        <w:rPr>
          <w:rFonts w:ascii="Times New Roman"/>
          <w:b w:val="false"/>
          <w:i w:val="false"/>
          <w:color w:val="000000"/>
          <w:sz w:val="28"/>
        </w:rPr>
        <w:t xml:space="preserve">Актінің түпнұсқасына мыналар қоса беріледі: </w:t>
      </w:r>
      <w:r>
        <w:br/>
      </w:r>
      <w:r>
        <w:rPr>
          <w:rFonts w:ascii="Times New Roman"/>
          <w:b w:val="false"/>
          <w:i w:val="false"/>
          <w:color w:val="000000"/>
          <w:sz w:val="28"/>
        </w:rPr>
        <w:t>
      </w:t>
      </w:r>
      <w:r>
        <w:rPr>
          <w:rFonts w:ascii="Times New Roman"/>
          <w:b w:val="false"/>
          <w:i w:val="false"/>
          <w:color w:val="000000"/>
          <w:sz w:val="28"/>
        </w:rPr>
        <w:t xml:space="preserve">1) анықтама-негіздеме (қажет болса); </w:t>
      </w:r>
      <w:r>
        <w:br/>
      </w:r>
      <w:r>
        <w:rPr>
          <w:rFonts w:ascii="Times New Roman"/>
          <w:b w:val="false"/>
          <w:i w:val="false"/>
          <w:color w:val="000000"/>
          <w:sz w:val="28"/>
        </w:rPr>
        <w:t>
      </w:t>
      </w:r>
      <w:r>
        <w:rPr>
          <w:rFonts w:ascii="Times New Roman"/>
          <w:b w:val="false"/>
          <w:i w:val="false"/>
          <w:color w:val="000000"/>
          <w:sz w:val="28"/>
        </w:rPr>
        <w:t xml:space="preserve">2) мүдделі мемлекеттік органдармен алдын ала келісулерден, сараптамалардан өткенін растаушы құжаттар; </w:t>
      </w:r>
      <w:r>
        <w:br/>
      </w:r>
      <w:r>
        <w:rPr>
          <w:rFonts w:ascii="Times New Roman"/>
          <w:b w:val="false"/>
          <w:i w:val="false"/>
          <w:color w:val="000000"/>
          <w:sz w:val="28"/>
        </w:rPr>
        <w:t>
      </w:t>
      </w:r>
      <w:r>
        <w:rPr>
          <w:rFonts w:ascii="Times New Roman"/>
          <w:b w:val="false"/>
          <w:i w:val="false"/>
          <w:color w:val="000000"/>
          <w:sz w:val="28"/>
        </w:rPr>
        <w:t xml:space="preserve">3) барлық қосымшаларымен актінің мемлекеттік және орыс тілдеріндегі мәтіні электрондық жөнелткіш (қажет болса); </w:t>
      </w:r>
      <w:r>
        <w:br/>
      </w:r>
      <w:r>
        <w:rPr>
          <w:rFonts w:ascii="Times New Roman"/>
          <w:b w:val="false"/>
          <w:i w:val="false"/>
          <w:color w:val="000000"/>
          <w:sz w:val="28"/>
        </w:rPr>
        <w:t>
      </w:t>
      </w:r>
      <w:r>
        <w:rPr>
          <w:rFonts w:ascii="Times New Roman"/>
          <w:b w:val="false"/>
          <w:i w:val="false"/>
          <w:color w:val="000000"/>
          <w:sz w:val="28"/>
        </w:rPr>
        <w:t>4) әрбір адресатқа дана санын көрсетіп, орындаушы толтырған тарату парағы;</w:t>
      </w:r>
      <w:r>
        <w:br/>
      </w:r>
      <w:r>
        <w:rPr>
          <w:rFonts w:ascii="Times New Roman"/>
          <w:b w:val="false"/>
          <w:i w:val="false"/>
          <w:color w:val="000000"/>
          <w:sz w:val="28"/>
        </w:rPr>
        <w:t>
      </w:t>
      </w:r>
      <w:r>
        <w:rPr>
          <w:rFonts w:ascii="Times New Roman"/>
          <w:b w:val="false"/>
          <w:i w:val="false"/>
          <w:color w:val="000000"/>
          <w:sz w:val="28"/>
        </w:rPr>
        <w:t>5) актіні қабылдау қажеттілігін негіздеуші құжаттар.</w:t>
      </w:r>
      <w:r>
        <w:br/>
      </w:r>
      <w:r>
        <w:rPr>
          <w:rFonts w:ascii="Times New Roman"/>
          <w:b w:val="false"/>
          <w:i w:val="false"/>
          <w:color w:val="000000"/>
          <w:sz w:val="28"/>
        </w:rPr>
        <w:t>
      </w:t>
      </w:r>
      <w:r>
        <w:rPr>
          <w:rFonts w:ascii="Times New Roman"/>
          <w:b w:val="false"/>
          <w:i w:val="false"/>
          <w:color w:val="000000"/>
          <w:sz w:val="28"/>
        </w:rPr>
        <w:t xml:space="preserve">"Нормативтiк құқықтық актiлер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 xml:space="preserve">, "Нормативтiк құқықтық актілерді мемлекеттiк тiркеу қағидаларын бекiту туралы" Қазақстан Республикасының Үкiметiнің 2006 жылғы 17 тамыздағы № 778 </w:t>
      </w:r>
      <w:r>
        <w:rPr>
          <w:rFonts w:ascii="Times New Roman"/>
          <w:b w:val="false"/>
          <w:i w:val="false"/>
          <w:color w:val="000000"/>
          <w:sz w:val="28"/>
        </w:rPr>
        <w:t>Қаулысы</w:t>
      </w:r>
      <w:r>
        <w:rPr>
          <w:rFonts w:ascii="Times New Roman"/>
          <w:b w:val="false"/>
          <w:i w:val="false"/>
          <w:color w:val="000000"/>
          <w:sz w:val="28"/>
        </w:rPr>
        <w:t>, сондай-ақ осы қаулы.</w:t>
      </w:r>
      <w:r>
        <w:br/>
      </w:r>
      <w:r>
        <w:rPr>
          <w:rFonts w:ascii="Times New Roman"/>
          <w:b w:val="false"/>
          <w:i w:val="false"/>
          <w:color w:val="000000"/>
          <w:sz w:val="28"/>
        </w:rPr>
        <w:t>
      </w:t>
      </w:r>
      <w:r>
        <w:rPr>
          <w:rFonts w:ascii="Times New Roman"/>
          <w:b w:val="false"/>
          <w:i w:val="false"/>
          <w:color w:val="000000"/>
          <w:sz w:val="28"/>
        </w:rPr>
        <w:t xml:space="preserve">Әкімдіктің кеңсе бөлімінде ұсынылған актілерді арнайы журналдарда күні мен өмір беріліп тіркеу жүргізіледі. </w:t>
      </w:r>
      <w:r>
        <w:br/>
      </w:r>
      <w:r>
        <w:rPr>
          <w:rFonts w:ascii="Times New Roman"/>
          <w:b w:val="false"/>
          <w:i w:val="false"/>
          <w:color w:val="000000"/>
          <w:sz w:val="28"/>
        </w:rPr>
        <w:t>
      </w:t>
      </w:r>
      <w:r>
        <w:rPr>
          <w:rFonts w:ascii="Times New Roman"/>
          <w:b w:val="false"/>
          <w:i w:val="false"/>
          <w:color w:val="000000"/>
          <w:sz w:val="28"/>
        </w:rPr>
        <w:t>86. Қала әкімдігі мен қала әкімі актілерінің көшірмелерін 3 (үш) күнтізбелік күн ішінде кеңсе бөлімі қала әкімі аппараты басшысының бекіткен тарату парағына сәйкес таратады.</w:t>
      </w:r>
      <w:r>
        <w:br/>
      </w:r>
      <w:r>
        <w:rPr>
          <w:rFonts w:ascii="Times New Roman"/>
          <w:b w:val="false"/>
          <w:i w:val="false"/>
          <w:color w:val="000000"/>
          <w:sz w:val="28"/>
        </w:rPr>
        <w:t>
      </w:t>
      </w:r>
      <w:r>
        <w:rPr>
          <w:rFonts w:ascii="Times New Roman"/>
          <w:b w:val="false"/>
          <w:i w:val="false"/>
          <w:color w:val="000000"/>
          <w:sz w:val="28"/>
        </w:rPr>
        <w:t>Актілерді мемлекеттік тіркеуге жіберу "Нормативтік құқықтық актілер туралы" Қазақстан Республикасының 1998 жылғы 24 наурыздағы Заңына, Қазақстан Республикасы Үкіметінің "Нормативтік құқықтық актілерді мемлекеттік тіркеу қағидаларын бекіту туралы" 2006 жылғы 17 тамыздағы № 778, "Норма шығармашылығы қызметiн жетiлдiру жөнiндегi шаралар туралы" 2002 жылғы 30 мамырдағы № 598 қаулыларына, өзге де нормативтік құқықтық актілерге, сондай-ақ осы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87. Қала әкімі мен әкімдігінің нормативтік құқықтық актілері оларды қолданысқа енгізу нормаларын қамтуы тиіс. Мемлекеттік құпияларды және заңмен қорғалатын өзге де құпияларды қамтитын нормативтiқ құқықтық актiлерден басқа нормативтік құқықтық актілерді ресми жариялау оларды қолданысқа енгізудің міндетті шарты болып табылады. Қала әкімі мен әкімдігінің нормативтік құқықтық актілерін жолдау, толық және уақытында жариялануын бақылауды аппараттың заң бөлімі жүзеге асырады.</w:t>
      </w:r>
      <w:r>
        <w:br/>
      </w:r>
      <w:r>
        <w:rPr>
          <w:rFonts w:ascii="Times New Roman"/>
          <w:b w:val="false"/>
          <w:i w:val="false"/>
          <w:color w:val="000000"/>
          <w:sz w:val="28"/>
        </w:rPr>
        <w:t>
      </w:t>
      </w:r>
      <w:r>
        <w:rPr>
          <w:rFonts w:ascii="Times New Roman"/>
          <w:b w:val="false"/>
          <w:i w:val="false"/>
          <w:color w:val="000000"/>
          <w:sz w:val="28"/>
        </w:rPr>
        <w:t>88. Қала әкімі мен әкімдігі актілерінің түпнұсқалары аппараттың кеңсе бөлімінде сақталады.</w:t>
      </w:r>
      <w:r>
        <w:br/>
      </w:r>
      <w:r>
        <w:rPr>
          <w:rFonts w:ascii="Times New Roman"/>
          <w:b w:val="false"/>
          <w:i w:val="false"/>
          <w:color w:val="000000"/>
          <w:sz w:val="28"/>
        </w:rPr>
        <w:t>
      </w:t>
      </w:r>
      <w:r>
        <w:rPr>
          <w:rFonts w:ascii="Times New Roman"/>
          <w:b w:val="false"/>
          <w:i w:val="false"/>
          <w:color w:val="000000"/>
          <w:sz w:val="28"/>
        </w:rPr>
        <w:t>89. Актілердің бұрын жіберілген даналарын техникалық қателер болған жағдайда ауыстыру аппарат басшысының рұқсатымен кеңсе бөлімі жүргізе алады. Бұл жағдайда бастапқыда жіберілген құжаттар кері қайтарылуы тиіс.</w:t>
      </w:r>
      <w:r>
        <w:br/>
      </w:r>
      <w:r>
        <w:rPr>
          <w:rFonts w:ascii="Times New Roman"/>
          <w:b w:val="false"/>
          <w:i w:val="false"/>
          <w:color w:val="000000"/>
          <w:sz w:val="28"/>
        </w:rPr>
        <w:t>
      </w:t>
      </w:r>
      <w:r>
        <w:rPr>
          <w:rFonts w:ascii="Times New Roman"/>
          <w:b w:val="false"/>
          <w:i w:val="false"/>
          <w:color w:val="000000"/>
          <w:sz w:val="28"/>
        </w:rPr>
        <w:t xml:space="preserve">90. Аппарат актілері аппарат басшысының бұйрығымен ресімделеді. Аппарат актілеріне аппарат басшысы не болмаса оның міндетін атқарушы тұлға қол қояды. </w:t>
      </w:r>
      <w:r>
        <w:br/>
      </w:r>
      <w:r>
        <w:rPr>
          <w:rFonts w:ascii="Times New Roman"/>
          <w:b w:val="false"/>
          <w:i w:val="false"/>
          <w:color w:val="000000"/>
          <w:sz w:val="28"/>
        </w:rPr>
        <w:t>
      </w:t>
      </w:r>
      <w:r>
        <w:rPr>
          <w:rFonts w:ascii="Times New Roman"/>
          <w:b w:val="false"/>
          <w:i w:val="false"/>
          <w:color w:val="000000"/>
          <w:sz w:val="28"/>
        </w:rPr>
        <w:t xml:space="preserve">Кадр мәселелері жөніндегі аппарат басшысының бұйрықтары жеке нөмір беріліп өзге бұйрықтардан бөлек тіркеледі. </w:t>
      </w:r>
      <w:r>
        <w:br/>
      </w:r>
      <w:r>
        <w:rPr>
          <w:rFonts w:ascii="Times New Roman"/>
          <w:b w:val="false"/>
          <w:i w:val="false"/>
          <w:color w:val="000000"/>
          <w:sz w:val="28"/>
        </w:rPr>
        <w:t>
      </w:t>
      </w:r>
      <w:r>
        <w:rPr>
          <w:rFonts w:ascii="Times New Roman"/>
          <w:b w:val="false"/>
          <w:i w:val="false"/>
          <w:color w:val="000000"/>
          <w:sz w:val="28"/>
        </w:rPr>
        <w:t xml:space="preserve">91. Аппарат басшысының бұйрықтары мен қала әкімінің өкімдері арнайы бланкілерде ресімделеді. Бұйрықтар мен өкімдердің жобалары заң бөлімінде Қазақстан Республикасының қолданыстағы заңнамасына сай келуіне, мәтіндердің мемлекеттік және орыс тілдерінде дәлме-дәлдігі мәселелері бойынша аудармашылардан алдын ала сараптамадан өтеді. Аппарат басшысы бұйрығының жобасына сараптама жүргізу осы регламентің 2 қосымшасына сәйкес келісу парағында қол қою арқылы ресімделеді. Қала әкімі өкімінің жобасына сараптама жүргізу осы регламенттің 3 қосымшасына сәйкес келісу парағында қол қою арқылы ресімделеді. </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8. Құжаттардың орындалуын бақылауды ұйымдастыру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92. Актілерді бақылау және тексеруді ұйымдастыру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"Орталық мемлекеттiк органдар мен аудандардың,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Президентiнiң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өзге де нормативтік құқықтық актілерге және осы регламентке сәйкес жүзеге асырылады. </w:t>
      </w:r>
      <w:r>
        <w:br/>
      </w:r>
      <w:r>
        <w:rPr>
          <w:rFonts w:ascii="Times New Roman"/>
          <w:b w:val="false"/>
          <w:i w:val="false"/>
          <w:color w:val="000000"/>
          <w:sz w:val="28"/>
        </w:rPr>
        <w:t>
      </w:t>
      </w:r>
      <w:r>
        <w:rPr>
          <w:rFonts w:ascii="Times New Roman"/>
          <w:b w:val="false"/>
          <w:i w:val="false"/>
          <w:color w:val="000000"/>
          <w:sz w:val="28"/>
        </w:rPr>
        <w:t>93. Құжаттардың орындауын бақылау:</w:t>
      </w:r>
      <w:r>
        <w:br/>
      </w:r>
      <w:r>
        <w:rPr>
          <w:rFonts w:ascii="Times New Roman"/>
          <w:b w:val="false"/>
          <w:i w:val="false"/>
          <w:color w:val="000000"/>
          <w:sz w:val="28"/>
        </w:rPr>
        <w:t>
      </w:t>
      </w:r>
      <w:r>
        <w:rPr>
          <w:rFonts w:ascii="Times New Roman"/>
          <w:b w:val="false"/>
          <w:i w:val="false"/>
          <w:color w:val="000000"/>
          <w:sz w:val="28"/>
        </w:rPr>
        <w:t xml:space="preserve">1) дербес бөлімдерінен ЭҚАБЖ, "Шығыс Қазақстан облысы әкімінің тапсырмаларын есепке алу", "Қаулыларды есепке алу" ақпараттық жүйелері арқылы қажетті ақпаратты талап ету; </w:t>
      </w:r>
      <w:r>
        <w:br/>
      </w:r>
      <w:r>
        <w:rPr>
          <w:rFonts w:ascii="Times New Roman"/>
          <w:b w:val="false"/>
          <w:i w:val="false"/>
          <w:color w:val="000000"/>
          <w:sz w:val="28"/>
        </w:rPr>
        <w:t>
      </w:t>
      </w:r>
      <w:r>
        <w:rPr>
          <w:rFonts w:ascii="Times New Roman"/>
          <w:b w:val="false"/>
          <w:i w:val="false"/>
          <w:color w:val="000000"/>
          <w:sz w:val="28"/>
        </w:rPr>
        <w:t>2) қажетті қосымша ақпаратты талап ету;</w:t>
      </w:r>
      <w:r>
        <w:br/>
      </w:r>
      <w:r>
        <w:rPr>
          <w:rFonts w:ascii="Times New Roman"/>
          <w:b w:val="false"/>
          <w:i w:val="false"/>
          <w:color w:val="000000"/>
          <w:sz w:val="28"/>
        </w:rPr>
        <w:t>
      </w:t>
      </w:r>
      <w:r>
        <w:rPr>
          <w:rFonts w:ascii="Times New Roman"/>
          <w:b w:val="false"/>
          <w:i w:val="false"/>
          <w:color w:val="000000"/>
          <w:sz w:val="28"/>
        </w:rPr>
        <w:t>3)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4) тексеру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xml:space="preserve">5) жергілікті жерге шығып тексеру жолымен;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 заңнамасына қайшы келмейтін басқа да тәсілдермен жүзеге асырылады. </w:t>
      </w:r>
      <w:r>
        <w:br/>
      </w:r>
      <w:r>
        <w:rPr>
          <w:rFonts w:ascii="Times New Roman"/>
          <w:b w:val="false"/>
          <w:i w:val="false"/>
          <w:color w:val="000000"/>
          <w:sz w:val="28"/>
        </w:rPr>
        <w:t>
      </w:t>
      </w:r>
      <w:r>
        <w:rPr>
          <w:rFonts w:ascii="Times New Roman"/>
          <w:b w:val="false"/>
          <w:i w:val="false"/>
          <w:color w:val="000000"/>
          <w:sz w:val="28"/>
        </w:rPr>
        <w:t>94. Шығыс Қазақстан облысы әкімінің, оның орынбасарларының және Шығыс Қазақстан облысы әкімі аппараты басшысының актілері мен тапсырмаларының, сондай-ақ Шығыс Қазақстан облысы әкімінің, оның орынбасарларының және Шығыс Қазақстан облысы әкімі аппараты басшысының тапсырмалары бар құжаттардың, Шығыс Қазақстан облысы әкімінің хаттамалық шешімдерінің уақтылы және сапалы орындалуын бақылауға жауапты лауазымды тұлға аппарат басшысы болып табылады.</w:t>
      </w:r>
      <w:r>
        <w:br/>
      </w:r>
      <w:r>
        <w:rPr>
          <w:rFonts w:ascii="Times New Roman"/>
          <w:b w:val="false"/>
          <w:i w:val="false"/>
          <w:color w:val="000000"/>
          <w:sz w:val="28"/>
        </w:rPr>
        <w:t>
      </w:t>
      </w:r>
      <w:r>
        <w:rPr>
          <w:rFonts w:ascii="Times New Roman"/>
          <w:b w:val="false"/>
          <w:i w:val="false"/>
          <w:color w:val="000000"/>
          <w:sz w:val="28"/>
        </w:rPr>
        <w:t xml:space="preserve">95. Аппарат басшысы мен кеңсе бөлімі атқарушылық тәртіпті бақылауды және сақтауды ұйымдастырады, дербес бөлімдерінің, мемлекеттік органдардың, аппарат бөлімдерінің, өзге мемлекеттік және мемлекеттік емес ұйымдардың тиімді өзара іс-қимыл жасауын қамтамасыз етеді. </w:t>
      </w:r>
      <w:r>
        <w:br/>
      </w:r>
      <w:r>
        <w:rPr>
          <w:rFonts w:ascii="Times New Roman"/>
          <w:b w:val="false"/>
          <w:i w:val="false"/>
          <w:color w:val="000000"/>
          <w:sz w:val="28"/>
        </w:rPr>
        <w:t>
      </w:t>
      </w:r>
      <w:r>
        <w:rPr>
          <w:rFonts w:ascii="Times New Roman"/>
          <w:b w:val="false"/>
          <w:i w:val="false"/>
          <w:color w:val="000000"/>
          <w:sz w:val="28"/>
        </w:rPr>
        <w:t xml:space="preserve">Қала әкімінің орынбасарлары, дербес бөлім басшылары: </w:t>
      </w:r>
      <w:r>
        <w:br/>
      </w:r>
      <w:r>
        <w:rPr>
          <w:rFonts w:ascii="Times New Roman"/>
          <w:b w:val="false"/>
          <w:i w:val="false"/>
          <w:color w:val="000000"/>
          <w:sz w:val="28"/>
        </w:rPr>
        <w:t>
      </w:t>
      </w:r>
      <w:r>
        <w:rPr>
          <w:rFonts w:ascii="Times New Roman"/>
          <w:b w:val="false"/>
          <w:i w:val="false"/>
          <w:color w:val="000000"/>
          <w:sz w:val="28"/>
        </w:rPr>
        <w:t xml:space="preserve">1) жұмысының жетекшілік ететін бағыттары бойынша актілер мен тапсырмалардың сапалы әрі уақтылы орындалуын;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Шығыс Қазақстан облысы әкім аппаратына қала әкімінің қолы қойылып жіберілетін ақпараттарды аппарат бөлімдерімен келісуді қамтамасыз етеді. </w:t>
      </w:r>
      <w:r>
        <w:br/>
      </w:r>
      <w:r>
        <w:rPr>
          <w:rFonts w:ascii="Times New Roman"/>
          <w:b w:val="false"/>
          <w:i w:val="false"/>
          <w:color w:val="000000"/>
          <w:sz w:val="28"/>
        </w:rPr>
        <w:t>
      </w:t>
      </w:r>
      <w:r>
        <w:rPr>
          <w:rFonts w:ascii="Times New Roman"/>
          <w:b w:val="false"/>
          <w:i w:val="false"/>
          <w:color w:val="000000"/>
          <w:sz w:val="28"/>
        </w:rPr>
        <w:t xml:space="preserve">96. Мынадай, оның ішінде "Қызмет бабында пайдалану үшін" белгісі бар құпия құжаттар бақылауға алынады: </w:t>
      </w:r>
      <w:r>
        <w:br/>
      </w:r>
      <w:r>
        <w:rPr>
          <w:rFonts w:ascii="Times New Roman"/>
          <w:b w:val="false"/>
          <w:i w:val="false"/>
          <w:color w:val="000000"/>
          <w:sz w:val="28"/>
        </w:rPr>
        <w:t>
      </w:t>
      </w:r>
      <w:r>
        <w:rPr>
          <w:rFonts w:ascii="Times New Roman"/>
          <w:b w:val="false"/>
          <w:i w:val="false"/>
          <w:color w:val="000000"/>
          <w:sz w:val="28"/>
        </w:rPr>
        <w:t xml:space="preserve">1) қала әкіміне тапсырмалар берілетін Шығыс Қазақстан облысы әкімінің актілері не актілердің тармақтары; </w:t>
      </w:r>
      <w:r>
        <w:br/>
      </w:r>
      <w:r>
        <w:rPr>
          <w:rFonts w:ascii="Times New Roman"/>
          <w:b w:val="false"/>
          <w:i w:val="false"/>
          <w:color w:val="000000"/>
          <w:sz w:val="28"/>
        </w:rPr>
        <w:t>
      </w:t>
      </w:r>
      <w:r>
        <w:rPr>
          <w:rFonts w:ascii="Times New Roman"/>
          <w:b w:val="false"/>
          <w:i w:val="false"/>
          <w:color w:val="000000"/>
          <w:sz w:val="28"/>
        </w:rPr>
        <w:t xml:space="preserve">2) халықаралық іс-шаралар мен өңірлік сапарлар қорытындылары бойынша қала әкіміне тапсырмалар берілген Шығыс Қазақстан облысы әкімінің тапсырмалары немесе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3) қала әкіміне тапсырмалар берілетін Шығыс Қазақстан облысы әкімінің қатысуымен өтетін кеңестердің, отырыстардың және қоғамдық маңызы бар іс-шаралардың хаттамаларында қамтылған тапсырмалар не тапсырмалардың тармақтары; </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 әкімінің жеке тапсырмалары; </w:t>
      </w:r>
      <w:r>
        <w:br/>
      </w:r>
      <w:r>
        <w:rPr>
          <w:rFonts w:ascii="Times New Roman"/>
          <w:b w:val="false"/>
          <w:i w:val="false"/>
          <w:color w:val="000000"/>
          <w:sz w:val="28"/>
        </w:rPr>
        <w:t>
      </w:t>
      </w:r>
      <w:r>
        <w:rPr>
          <w:rFonts w:ascii="Times New Roman"/>
          <w:b w:val="false"/>
          <w:i w:val="false"/>
          <w:color w:val="000000"/>
          <w:sz w:val="28"/>
        </w:rPr>
        <w:t xml:space="preserve">5) "Бақылауға алынды" деген мөртабан болған кезде Шығыс Қазақстан облысы әкімінің қызметтік және өзге де құжаттар бойынша берген тапсырмалары не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6) Қала әкіміне тапсырмалар бар Шығыс Қазақстан облысы әкімінің өкімдері, Шығыс Қазақстан облысы әкімінің, оның орынбасарлары және облыс әкімі аппараты өткізген кеңестер хаттамалары; </w:t>
      </w:r>
      <w:r>
        <w:br/>
      </w:r>
      <w:r>
        <w:rPr>
          <w:rFonts w:ascii="Times New Roman"/>
          <w:b w:val="false"/>
          <w:i w:val="false"/>
          <w:color w:val="000000"/>
          <w:sz w:val="28"/>
        </w:rPr>
        <w:t>
      </w:t>
      </w:r>
      <w:r>
        <w:rPr>
          <w:rFonts w:ascii="Times New Roman"/>
          <w:b w:val="false"/>
          <w:i w:val="false"/>
          <w:color w:val="000000"/>
          <w:sz w:val="28"/>
        </w:rPr>
        <w:t xml:space="preserve">7) орындау мерзімі көрсетілген немесе бақылауға алу туралы нұсқаулары, "шұғыл", "өте шұғыл", "жеделдетілсін" деген белгілер бар Шығыс Қазақстан облысы әкімінің, оның орынбасарларының, облыс әкім аппараты басшысының (оның міндетін атқарушы тұлғаның) қала әкімдігіне тапсырмалары, сондай-ақ олардың мазмұнынан бақылауға қою қажеттігі туындайтын тапсырмалар; </w:t>
      </w:r>
      <w:r>
        <w:br/>
      </w:r>
      <w:r>
        <w:rPr>
          <w:rFonts w:ascii="Times New Roman"/>
          <w:b w:val="false"/>
          <w:i w:val="false"/>
          <w:color w:val="000000"/>
          <w:sz w:val="28"/>
        </w:rPr>
        <w:t>
      </w:t>
      </w:r>
      <w:r>
        <w:rPr>
          <w:rFonts w:ascii="Times New Roman"/>
          <w:b w:val="false"/>
          <w:i w:val="false"/>
          <w:color w:val="000000"/>
          <w:sz w:val="28"/>
        </w:rPr>
        <w:t xml:space="preserve">8) Шығыс Қазақстан облысы депутаттарының сұраулары, </w:t>
      </w:r>
      <w:r>
        <w:br/>
      </w:r>
      <w:r>
        <w:rPr>
          <w:rFonts w:ascii="Times New Roman"/>
          <w:b w:val="false"/>
          <w:i w:val="false"/>
          <w:color w:val="000000"/>
          <w:sz w:val="28"/>
        </w:rPr>
        <w:t>
      </w:t>
      </w:r>
      <w:r>
        <w:rPr>
          <w:rFonts w:ascii="Times New Roman"/>
          <w:b w:val="false"/>
          <w:i w:val="false"/>
          <w:color w:val="000000"/>
          <w:sz w:val="28"/>
        </w:rPr>
        <w:t xml:space="preserve">9)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10) жергілікті атқарушы органдардың атына келіп түсетін прокурорлық ден қою актілері, соттардың жеке ұйғарымдары; </w:t>
      </w:r>
      <w:r>
        <w:br/>
      </w:r>
      <w:r>
        <w:rPr>
          <w:rFonts w:ascii="Times New Roman"/>
          <w:b w:val="false"/>
          <w:i w:val="false"/>
          <w:color w:val="000000"/>
          <w:sz w:val="28"/>
        </w:rPr>
        <w:t>
      </w:t>
      </w:r>
      <w:r>
        <w:rPr>
          <w:rFonts w:ascii="Times New Roman"/>
          <w:b w:val="false"/>
          <w:i w:val="false"/>
          <w:color w:val="000000"/>
          <w:sz w:val="28"/>
        </w:rPr>
        <w:t xml:space="preserve">11) мемлекеттік органдардың, олардың мазмұнынан ана немесе мына мәселелер бойынша жауап, ақпарат, түсініктеме беру, ұсыныстар енгізу қажеттігі туындайтын хаттары; </w:t>
      </w:r>
      <w:r>
        <w:br/>
      </w:r>
      <w:r>
        <w:rPr>
          <w:rFonts w:ascii="Times New Roman"/>
          <w:b w:val="false"/>
          <w:i w:val="false"/>
          <w:color w:val="000000"/>
          <w:sz w:val="28"/>
        </w:rPr>
        <w:t>
      </w:t>
      </w:r>
      <w:r>
        <w:rPr>
          <w:rFonts w:ascii="Times New Roman"/>
          <w:b w:val="false"/>
          <w:i w:val="false"/>
          <w:color w:val="000000"/>
          <w:sz w:val="28"/>
        </w:rPr>
        <w:t xml:space="preserve">12) қала әкімдігі мен әкімінің дербес бөлім және МО басшыларына (келісім бойынша) тапсырмалар берілген актілері; </w:t>
      </w:r>
      <w:r>
        <w:br/>
      </w:r>
      <w:r>
        <w:rPr>
          <w:rFonts w:ascii="Times New Roman"/>
          <w:b w:val="false"/>
          <w:i w:val="false"/>
          <w:color w:val="000000"/>
          <w:sz w:val="28"/>
        </w:rPr>
        <w:t>
      </w:t>
      </w:r>
      <w:r>
        <w:rPr>
          <w:rFonts w:ascii="Times New Roman"/>
          <w:b w:val="false"/>
          <w:i w:val="false"/>
          <w:color w:val="000000"/>
          <w:sz w:val="28"/>
        </w:rPr>
        <w:t xml:space="preserve">13) қала әкімінің кеңестерде, қала бойынша есеп беру кездесулері және сапарлары барысында берген тапсырмалары. </w:t>
      </w:r>
      <w:r>
        <w:br/>
      </w:r>
      <w:r>
        <w:rPr>
          <w:rFonts w:ascii="Times New Roman"/>
          <w:b w:val="false"/>
          <w:i w:val="false"/>
          <w:color w:val="000000"/>
          <w:sz w:val="28"/>
        </w:rPr>
        <w:t>
      </w:t>
      </w:r>
      <w:r>
        <w:rPr>
          <w:rFonts w:ascii="Times New Roman"/>
          <w:b w:val="false"/>
          <w:i w:val="false"/>
          <w:color w:val="000000"/>
          <w:sz w:val="28"/>
        </w:rPr>
        <w:t xml:space="preserve">Бақылауға қала әкімдігі басшылығының тапсырмасы бойынша өзге құжаттар мен мәселелер алынуы мүмкін. </w:t>
      </w:r>
      <w:r>
        <w:br/>
      </w:r>
      <w:r>
        <w:rPr>
          <w:rFonts w:ascii="Times New Roman"/>
          <w:b w:val="false"/>
          <w:i w:val="false"/>
          <w:color w:val="000000"/>
          <w:sz w:val="28"/>
        </w:rPr>
        <w:t>
      </w:t>
      </w:r>
      <w:r>
        <w:rPr>
          <w:rFonts w:ascii="Times New Roman"/>
          <w:b w:val="false"/>
          <w:i w:val="false"/>
          <w:color w:val="000000"/>
          <w:sz w:val="28"/>
        </w:rPr>
        <w:t xml:space="preserve">97. Шығыс Қазақстан облысы әкімінің, оның орынбасарлары, облыс әкімі аппараты басшысының актілері мен тапсырмалары, қала әкімінің хаттамалық тапсырмалары белгіленген орындалу мерзімдері ескеріле отырып, мынадай бақылау түрлеріне қойылады: </w:t>
      </w:r>
      <w:r>
        <w:br/>
      </w:r>
      <w:r>
        <w:rPr>
          <w:rFonts w:ascii="Times New Roman"/>
          <w:b w:val="false"/>
          <w:i w:val="false"/>
          <w:color w:val="000000"/>
          <w:sz w:val="28"/>
        </w:rPr>
        <w:t>
      </w:t>
      </w:r>
      <w:r>
        <w:rPr>
          <w:rFonts w:ascii="Times New Roman"/>
          <w:b w:val="false"/>
          <w:i w:val="false"/>
          <w:color w:val="000000"/>
          <w:sz w:val="28"/>
        </w:rPr>
        <w:t xml:space="preserve">1) шұғыл – "өте шұғыл" деген белгісі бар – 3 жұмыс күні ішінде, "шұғыл", "жеделдетілсін" деген белгілері бар – 10 жұмыс күніне дейін; </w:t>
      </w:r>
      <w:r>
        <w:br/>
      </w:r>
      <w:r>
        <w:rPr>
          <w:rFonts w:ascii="Times New Roman"/>
          <w:b w:val="false"/>
          <w:i w:val="false"/>
          <w:color w:val="000000"/>
          <w:sz w:val="28"/>
        </w:rPr>
        <w:t>
      </w:t>
      </w:r>
      <w:r>
        <w:rPr>
          <w:rFonts w:ascii="Times New Roman"/>
          <w:b w:val="false"/>
          <w:i w:val="false"/>
          <w:color w:val="000000"/>
          <w:sz w:val="28"/>
        </w:rPr>
        <w:t xml:space="preserve">2) қысқа мерзімді бақылауға – 10 жұмыс күнінен 1 айға дейін; </w:t>
      </w:r>
      <w:r>
        <w:br/>
      </w:r>
      <w:r>
        <w:rPr>
          <w:rFonts w:ascii="Times New Roman"/>
          <w:b w:val="false"/>
          <w:i w:val="false"/>
          <w:color w:val="000000"/>
          <w:sz w:val="28"/>
        </w:rPr>
        <w:t>
      </w:t>
      </w:r>
      <w:r>
        <w:rPr>
          <w:rFonts w:ascii="Times New Roman"/>
          <w:b w:val="false"/>
          <w:i w:val="false"/>
          <w:color w:val="000000"/>
          <w:sz w:val="28"/>
        </w:rPr>
        <w:t xml:space="preserve">3) орта мерзімді – 1 айдан 6 айға дейін; </w:t>
      </w:r>
      <w:r>
        <w:br/>
      </w:r>
      <w:r>
        <w:rPr>
          <w:rFonts w:ascii="Times New Roman"/>
          <w:b w:val="false"/>
          <w:i w:val="false"/>
          <w:color w:val="000000"/>
          <w:sz w:val="28"/>
        </w:rPr>
        <w:t>
      </w:t>
      </w:r>
      <w:r>
        <w:rPr>
          <w:rFonts w:ascii="Times New Roman"/>
          <w:b w:val="false"/>
          <w:i w:val="false"/>
          <w:color w:val="000000"/>
          <w:sz w:val="28"/>
        </w:rPr>
        <w:t xml:space="preserve">4) ұзақ мерзімді – 6 айдан артық. </w:t>
      </w:r>
      <w:r>
        <w:br/>
      </w:r>
      <w:r>
        <w:rPr>
          <w:rFonts w:ascii="Times New Roman"/>
          <w:b w:val="false"/>
          <w:i w:val="false"/>
          <w:color w:val="000000"/>
          <w:sz w:val="28"/>
        </w:rPr>
        <w:t>
      </w:t>
      </w:r>
      <w:r>
        <w:rPr>
          <w:rFonts w:ascii="Times New Roman"/>
          <w:b w:val="false"/>
          <w:i w:val="false"/>
          <w:color w:val="000000"/>
          <w:sz w:val="28"/>
        </w:rPr>
        <w:t xml:space="preserve">98. Шығыс Қазақстан облысы әкімінің, оның орынбасарлары, облыс әкімі аппараты басшысының актілері мен тапсырмаларында белгіленген тапсырмалардың орындалу мерзімі қаланың жергілікті атқарушы органына түскен күнінен бастап жұмыс күндерімен есептеледі. </w:t>
      </w:r>
      <w:r>
        <w:br/>
      </w:r>
      <w:r>
        <w:rPr>
          <w:rFonts w:ascii="Times New Roman"/>
          <w:b w:val="false"/>
          <w:i w:val="false"/>
          <w:color w:val="000000"/>
          <w:sz w:val="28"/>
        </w:rPr>
        <w:t>
      </w:t>
      </w:r>
      <w:r>
        <w:rPr>
          <w:rFonts w:ascii="Times New Roman"/>
          <w:b w:val="false"/>
          <w:i w:val="false"/>
          <w:color w:val="000000"/>
          <w:sz w:val="28"/>
        </w:rPr>
        <w:t>Олардың аттарына тапсырма берілген, отырысқа (кеңеске) қатысқан тиісті жергілікті атқарушы органдар, өкілдері отырыс (кеңес) өткеннен кейін бірден, оларға отырыс (кеңес) хаттамасының немесе Шығыс Қазақстан облысы әкімінің, оның орынбасарлары, облыс әкімі аппараты басшысының тапсырмаларының түсуін күтпей-ақ тапсырмаларды орындауға кірісуге міндетті.</w:t>
      </w:r>
      <w:r>
        <w:br/>
      </w:r>
      <w:r>
        <w:rPr>
          <w:rFonts w:ascii="Times New Roman"/>
          <w:b w:val="false"/>
          <w:i w:val="false"/>
          <w:color w:val="000000"/>
          <w:sz w:val="28"/>
        </w:rPr>
        <w:t>
      </w:t>
      </w:r>
      <w:r>
        <w:rPr>
          <w:rFonts w:ascii="Times New Roman"/>
          <w:b w:val="false"/>
          <w:i w:val="false"/>
          <w:color w:val="000000"/>
          <w:sz w:val="28"/>
        </w:rPr>
        <w:t xml:space="preserve">99. Актілер мен тапсырмаларды орындау оларда белгіленген мерзімде қамтамасыз етіледі. </w:t>
      </w:r>
      <w:r>
        <w:br/>
      </w:r>
      <w:r>
        <w:rPr>
          <w:rFonts w:ascii="Times New Roman"/>
          <w:b w:val="false"/>
          <w:i w:val="false"/>
          <w:color w:val="000000"/>
          <w:sz w:val="28"/>
        </w:rPr>
        <w:t>
      </w:t>
      </w:r>
      <w:r>
        <w:rPr>
          <w:rFonts w:ascii="Times New Roman"/>
          <w:b w:val="false"/>
          <w:i w:val="false"/>
          <w:color w:val="000000"/>
          <w:sz w:val="28"/>
        </w:rPr>
        <w:t>"Бақылауға алынды" деген мөртабаны бар тапсырмаларда мерзімдері белгіленбеген жағдайда Шығыс Қазақстан облысы әкімінің, оның орынбасарлары, облыс әкімі аппараты басшысының атына ақпарат енгізіліп, олар бір айлық мерзімде орындалады, өзге жағдайларда ақпарат облыс әкімі аппараты басшысының сұрауына сәйкес беріледі.</w:t>
      </w:r>
      <w:r>
        <w:br/>
      </w:r>
      <w:r>
        <w:rPr>
          <w:rFonts w:ascii="Times New Roman"/>
          <w:b w:val="false"/>
          <w:i w:val="false"/>
          <w:color w:val="000000"/>
          <w:sz w:val="28"/>
        </w:rPr>
        <w:t>
      </w:t>
      </w:r>
      <w:r>
        <w:rPr>
          <w:rFonts w:ascii="Times New Roman"/>
          <w:b w:val="false"/>
          <w:i w:val="false"/>
          <w:color w:val="000000"/>
          <w:sz w:val="28"/>
        </w:rPr>
        <w:t xml:space="preserve">100. Тапсырмалар мен актілерді уақытында орындау мүмкін болмаған жағдайда орындаушы мемлекеттік органның басшысы алдын-ала, белгіленген мерзімге дейін бір күннен кешіктірмей, тапсырма берген лауазымды тұлғаның атына орындаудың ағымдағы жағдайын, орындау мерзімін ұзарту немесе нақты орындалу мерзімін, нақты жауапты саяси мемлекеттік қызметшілерді, сондай-ақ, мемлекеттік органдар-бірлесіп орындаушылар мен жауапты лауазымды тұлғаларды міндетті түрде көрсете отырып, оны орта мерзімді немесе ұзақ мерзімді бақылауға ауыстыру қажеттігіне дәлелді негіз келтірілген хат жолдайды. </w:t>
      </w:r>
      <w:r>
        <w:br/>
      </w:r>
      <w:r>
        <w:rPr>
          <w:rFonts w:ascii="Times New Roman"/>
          <w:b w:val="false"/>
          <w:i w:val="false"/>
          <w:color w:val="000000"/>
          <w:sz w:val="28"/>
        </w:rPr>
        <w:t>
      </w:t>
      </w:r>
      <w:r>
        <w:rPr>
          <w:rFonts w:ascii="Times New Roman"/>
          <w:b w:val="false"/>
          <w:i w:val="false"/>
          <w:color w:val="000000"/>
          <w:sz w:val="28"/>
        </w:rPr>
        <w:t xml:space="preserve">Актілер мен тапсырмалардың орындалу мерзімін қайта ұзартуға лауазымды тұлғаларды тәртіптік жауапқа тарту туралы мәселе қарала отырып, Шығыс Қазақстан облысы әкімінің, оның орынбасарлары, облыс әкімі аппараты басшысының, қала әкімінің шешімі бойынша жол беріледі. </w:t>
      </w:r>
      <w:r>
        <w:br/>
      </w:r>
      <w:r>
        <w:rPr>
          <w:rFonts w:ascii="Times New Roman"/>
          <w:b w:val="false"/>
          <w:i w:val="false"/>
          <w:color w:val="000000"/>
          <w:sz w:val="28"/>
        </w:rPr>
        <w:t>
      </w:t>
      </w:r>
      <w:r>
        <w:rPr>
          <w:rFonts w:ascii="Times New Roman"/>
          <w:b w:val="false"/>
          <w:i w:val="false"/>
          <w:color w:val="000000"/>
          <w:sz w:val="28"/>
        </w:rPr>
        <w:t>101. Кеңсе бөлімінің мамандарымен ЭҚАБЖ –дың тиісті бөлімдерінде тіркейді және олар бойынша шешімдер қабылдау және қарар жазу үшін қала әкіміне (не болмаса қала әкімінің міндеттерін атқарушы тұлғаға) береді. Қағаз жөнелткіштерде келіп түскен құжаттар қала әкімі аппаратының басшысы арқылы қолма қол беріледі, ЭҚАБЖ арқылы түскендер электрондық түрде жолданады.</w:t>
      </w:r>
      <w:r>
        <w:br/>
      </w:r>
      <w:r>
        <w:rPr>
          <w:rFonts w:ascii="Times New Roman"/>
          <w:b w:val="false"/>
          <w:i w:val="false"/>
          <w:color w:val="000000"/>
          <w:sz w:val="28"/>
        </w:rPr>
        <w:t>
      </w:t>
      </w:r>
      <w:r>
        <w:rPr>
          <w:rFonts w:ascii="Times New Roman"/>
          <w:b w:val="false"/>
          <w:i w:val="false"/>
          <w:color w:val="000000"/>
          <w:sz w:val="28"/>
        </w:rPr>
        <w:t xml:space="preserve">Бақылауға жататын құжаттарға "Бақылауға алынды" немесе "Бақылау" мөртабандары қойылады. </w:t>
      </w:r>
      <w:r>
        <w:br/>
      </w:r>
      <w:r>
        <w:rPr>
          <w:rFonts w:ascii="Times New Roman"/>
          <w:b w:val="false"/>
          <w:i w:val="false"/>
          <w:color w:val="000000"/>
          <w:sz w:val="28"/>
        </w:rPr>
        <w:t>
      </w:t>
      </w:r>
      <w:r>
        <w:rPr>
          <w:rFonts w:ascii="Times New Roman"/>
          <w:b w:val="false"/>
          <w:i w:val="false"/>
          <w:color w:val="000000"/>
          <w:sz w:val="28"/>
        </w:rPr>
        <w:t>102. Қала әкімі шешім қабылдағаннан кейін кеңсе бөлімінің қызметкері қағаз жөнелткіштерде түскен құжаттарды қала әкімінің орынбасарларына, аппарат басшысына алу күні мен уақытын көрсетіп, қолдарын қойдырып береді.</w:t>
      </w:r>
      <w:r>
        <w:br/>
      </w:r>
      <w:r>
        <w:rPr>
          <w:rFonts w:ascii="Times New Roman"/>
          <w:b w:val="false"/>
          <w:i w:val="false"/>
          <w:color w:val="000000"/>
          <w:sz w:val="28"/>
        </w:rPr>
        <w:t>
      </w:t>
      </w:r>
      <w:r>
        <w:rPr>
          <w:rFonts w:ascii="Times New Roman"/>
          <w:b w:val="false"/>
          <w:i w:val="false"/>
          <w:color w:val="000000"/>
          <w:sz w:val="28"/>
        </w:rPr>
        <w:t xml:space="preserve">Шұғыл хат-хабар (құжаттар) түскен кезде кеңсе бөлімінің қызметкері тез арада телефон арқылы аппарат басшысын, дербес бөлімдердің басшыларын хабардар етеді. </w:t>
      </w:r>
      <w:r>
        <w:br/>
      </w:r>
      <w:r>
        <w:rPr>
          <w:rFonts w:ascii="Times New Roman"/>
          <w:b w:val="false"/>
          <w:i w:val="false"/>
          <w:color w:val="000000"/>
          <w:sz w:val="28"/>
        </w:rPr>
        <w:t>
      </w:t>
      </w:r>
      <w:r>
        <w:rPr>
          <w:rFonts w:ascii="Times New Roman"/>
          <w:b w:val="false"/>
          <w:i w:val="false"/>
          <w:color w:val="000000"/>
          <w:sz w:val="28"/>
        </w:rPr>
        <w:t>103. Кеңсе бөлімінің қызметкерлері бақылаудағы тапсырманың белгіленген орындалу мерзімі аяқталғанға дейін мемлекеттік органдардың атына құжатты орындау жөнінде тиісті ескерту жібереді.</w:t>
      </w:r>
      <w:r>
        <w:br/>
      </w:r>
      <w:r>
        <w:rPr>
          <w:rFonts w:ascii="Times New Roman"/>
          <w:b w:val="false"/>
          <w:i w:val="false"/>
          <w:color w:val="000000"/>
          <w:sz w:val="28"/>
        </w:rPr>
        <w:t>
      </w:t>
      </w:r>
      <w:r>
        <w:rPr>
          <w:rFonts w:ascii="Times New Roman"/>
          <w:b w:val="false"/>
          <w:i w:val="false"/>
          <w:color w:val="000000"/>
          <w:sz w:val="28"/>
        </w:rPr>
        <w:t>104. Қала әкімінің орынбасарларының қызметін қамтамасыз ететін өз бағыттары бойынша бақылау актілері мен тапсырмалардың орындалуын есепке алу, бақылау және талдау жүргізеді. Бұл ретте ақпарат ұйымдастыру жұмыс бөліміне апта сайын ұсынылып тұрады. Ай сайын қала әкімдігі материалдарының талдауы негізінде тапсырманың орындалуын бақылаудан алу немесе мерзімін ұзарту туралы ұсыныстар мен негіздер келтірілген тапсырманың орындалуы туралы ақпарат енгізіледі.</w:t>
      </w:r>
      <w:r>
        <w:br/>
      </w:r>
      <w:r>
        <w:rPr>
          <w:rFonts w:ascii="Times New Roman"/>
          <w:b w:val="false"/>
          <w:i w:val="false"/>
          <w:color w:val="000000"/>
          <w:sz w:val="28"/>
        </w:rPr>
        <w:t>
      </w:t>
      </w:r>
      <w:r>
        <w:rPr>
          <w:rFonts w:ascii="Times New Roman"/>
          <w:b w:val="false"/>
          <w:i w:val="false"/>
          <w:color w:val="000000"/>
          <w:sz w:val="28"/>
        </w:rPr>
        <w:t xml:space="preserve">105. Ұйымдастыру жұмыс бөлімі бақылаудағы құжаттардың орындалуы туралы қала әкіміне әкім аппараты басшысының қолы қойылған ақпарат дайындайды: </w:t>
      </w:r>
      <w:r>
        <w:br/>
      </w:r>
      <w:r>
        <w:rPr>
          <w:rFonts w:ascii="Times New Roman"/>
          <w:b w:val="false"/>
          <w:i w:val="false"/>
          <w:color w:val="000000"/>
          <w:sz w:val="28"/>
        </w:rPr>
        <w:t>
      </w:t>
      </w:r>
      <w:r>
        <w:rPr>
          <w:rFonts w:ascii="Times New Roman"/>
          <w:b w:val="false"/>
          <w:i w:val="false"/>
          <w:color w:val="000000"/>
          <w:sz w:val="28"/>
        </w:rPr>
        <w:t xml:space="preserve">апта сайын және ай сайын – қала әкімінің тапсырмалары бойынша; </w:t>
      </w:r>
      <w:r>
        <w:br/>
      </w:r>
      <w:r>
        <w:rPr>
          <w:rFonts w:ascii="Times New Roman"/>
          <w:b w:val="false"/>
          <w:i w:val="false"/>
          <w:color w:val="000000"/>
          <w:sz w:val="28"/>
        </w:rPr>
        <w:t>
      </w:t>
      </w:r>
      <w:r>
        <w:rPr>
          <w:rFonts w:ascii="Times New Roman"/>
          <w:b w:val="false"/>
          <w:i w:val="false"/>
          <w:color w:val="000000"/>
          <w:sz w:val="28"/>
        </w:rPr>
        <w:t xml:space="preserve">ай сайын – әкімдік қаулыларын орындау бойынша. </w:t>
      </w:r>
      <w:r>
        <w:br/>
      </w:r>
      <w:r>
        <w:rPr>
          <w:rFonts w:ascii="Times New Roman"/>
          <w:b w:val="false"/>
          <w:i w:val="false"/>
          <w:color w:val="000000"/>
          <w:sz w:val="28"/>
        </w:rPr>
        <w:t>
      </w:t>
      </w:r>
      <w:r>
        <w:rPr>
          <w:rFonts w:ascii="Times New Roman"/>
          <w:b w:val="false"/>
          <w:i w:val="false"/>
          <w:color w:val="000000"/>
          <w:sz w:val="28"/>
        </w:rPr>
        <w:t>106. Құжаттар бақылаудан оларда қойылған мәселелер толық шешіліп, тиісті мемлекеттік орган хабардар болғаннан кейін алынады.</w:t>
      </w:r>
      <w:r>
        <w:br/>
      </w:r>
      <w:r>
        <w:rPr>
          <w:rFonts w:ascii="Times New Roman"/>
          <w:b w:val="false"/>
          <w:i w:val="false"/>
          <w:color w:val="000000"/>
          <w:sz w:val="28"/>
        </w:rPr>
        <w:t>
      </w:t>
      </w:r>
      <w:r>
        <w:rPr>
          <w:rFonts w:ascii="Times New Roman"/>
          <w:b w:val="false"/>
          <w:i w:val="false"/>
          <w:color w:val="000000"/>
          <w:sz w:val="28"/>
        </w:rPr>
        <w:t xml:space="preserve">Бақылаудан алу үшін орындаушы басшының (қала әкімі орынбасарының, аппарат басшысының) атына бақылаудан алу туралы ұсыныс енгізе отырып, нормативтік құқықтық актінің, хаттамалық шешімнің, өзге де бақылаудағы құжаттың әрбір тармағының орындалуы жөнінде ақпарат әзірлейді. </w:t>
      </w:r>
      <w:r>
        <w:br/>
      </w:r>
      <w:r>
        <w:rPr>
          <w:rFonts w:ascii="Times New Roman"/>
          <w:b w:val="false"/>
          <w:i w:val="false"/>
          <w:color w:val="000000"/>
          <w:sz w:val="28"/>
        </w:rPr>
        <w:t>
      </w:t>
      </w:r>
      <w:r>
        <w:rPr>
          <w:rFonts w:ascii="Times New Roman"/>
          <w:b w:val="false"/>
          <w:i w:val="false"/>
          <w:color w:val="000000"/>
          <w:sz w:val="28"/>
        </w:rPr>
        <w:t xml:space="preserve">Бақылаудан алынған жағдайда құжат орындалуы жөнінде тиісті жазба енгізу, сондай-ақ құжатты орындау бойынша электрондық мұрағатқа деректер енгізу үшін кеңсе бөліміне беріледі. </w:t>
      </w:r>
      <w:r>
        <w:br/>
      </w:r>
      <w:r>
        <w:rPr>
          <w:rFonts w:ascii="Times New Roman"/>
          <w:b w:val="false"/>
          <w:i w:val="false"/>
          <w:color w:val="000000"/>
          <w:sz w:val="28"/>
        </w:rPr>
        <w:t>
      </w:t>
      </w:r>
      <w:r>
        <w:rPr>
          <w:rFonts w:ascii="Times New Roman"/>
          <w:b w:val="false"/>
          <w:i w:val="false"/>
          <w:color w:val="000000"/>
          <w:sz w:val="28"/>
        </w:rPr>
        <w:t xml:space="preserve">107. Кеңсе бөлімі құжаттардың орындалу барысына жүйелі талдау жүргізіп отырады - ай сайын бақылаудағы құжаттардың орындалу барысы туралы қала әкімі аппараты басшысына ақпарат дайындайды. </w:t>
      </w:r>
      <w:r>
        <w:br/>
      </w:r>
      <w:r>
        <w:rPr>
          <w:rFonts w:ascii="Times New Roman"/>
          <w:b w:val="false"/>
          <w:i w:val="false"/>
          <w:color w:val="000000"/>
          <w:sz w:val="28"/>
        </w:rPr>
        <w:t>
      </w:t>
      </w:r>
      <w:r>
        <w:rPr>
          <w:rFonts w:ascii="Times New Roman"/>
          <w:b w:val="false"/>
          <w:i w:val="false"/>
          <w:color w:val="000000"/>
          <w:sz w:val="28"/>
        </w:rPr>
        <w:t>108. "Тапсырмаларды есепке алу", "Қаулыларды есепке алу" ақпараттық жүйелерінде жұмыс істеу Шығыс Қазақстан облысы әкімінің тапсырмаларын/ қаулыларын қарау, іздеу, бақылауды қамтиды.</w:t>
      </w:r>
      <w:r>
        <w:br/>
      </w:r>
      <w:r>
        <w:rPr>
          <w:rFonts w:ascii="Times New Roman"/>
          <w:b w:val="false"/>
          <w:i w:val="false"/>
          <w:color w:val="000000"/>
          <w:sz w:val="28"/>
        </w:rPr>
        <w:t>
      </w:t>
      </w:r>
      <w:r>
        <w:rPr>
          <w:rFonts w:ascii="Times New Roman"/>
          <w:b w:val="false"/>
          <w:i w:val="false"/>
          <w:color w:val="000000"/>
          <w:sz w:val="28"/>
        </w:rPr>
        <w:t>"Тапсырмаларды есепке алу" ақпараттық жүйесінде бақылау және жұмысты қала әкімі аппаратының ұйымдастыру жұмыс бөлімінің жауапты мамандары жүзеге асырады; "Қаулыларды есепке алу" бақылау және жұмысты қала әкімі аппаратының кеңсе бөлімінің жауапты мамандары жүзеге асырады Бұл орайда тапсырмалардың дер кезінде, сапалы және толығымен орындалуына әкім аппараты бөлімдерінің және дербес бөлімдерінің басшылары жауапкершілік алады.</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9. Аппараттың өзін-өзі басқару өзара іс-қимылы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109. Аппараттың дербес бөлімдермен, мемлекеттік органдармен өзара іс-қимылын әкім аппаратының ұйымдастыру жұмыс бөлімі жүзеге асырады.</w:t>
      </w:r>
      <w:r>
        <w:br/>
      </w:r>
      <w:r>
        <w:rPr>
          <w:rFonts w:ascii="Times New Roman"/>
          <w:b w:val="false"/>
          <w:i w:val="false"/>
          <w:color w:val="000000"/>
          <w:sz w:val="28"/>
        </w:rPr>
        <w:t>
      </w:t>
      </w:r>
      <w:r>
        <w:rPr>
          <w:rFonts w:ascii="Times New Roman"/>
          <w:b w:val="false"/>
          <w:i w:val="false"/>
          <w:color w:val="000000"/>
          <w:sz w:val="28"/>
        </w:rPr>
        <w:t>110. Өзара іс-қимыл қала әкімінің тапсырмаларының орындалуына, ағымдағы мәселелердің шешілуіне, тексерулер жүргізуге, көшпелі іс-шаралар өткізуге, ақпарат жинауға, қала әкіміне ақпарат әзірлеуді бақылау жасау үшін ұйымдастырылады.</w:t>
      </w:r>
      <w:r>
        <w:br/>
      </w:r>
      <w:r>
        <w:rPr>
          <w:rFonts w:ascii="Times New Roman"/>
          <w:b w:val="false"/>
          <w:i w:val="false"/>
          <w:color w:val="000000"/>
          <w:sz w:val="28"/>
        </w:rPr>
        <w:t>
      </w:t>
      </w:r>
      <w:r>
        <w:rPr>
          <w:rFonts w:ascii="Times New Roman"/>
          <w:b w:val="false"/>
          <w:i w:val="false"/>
          <w:color w:val="000000"/>
          <w:sz w:val="28"/>
        </w:rPr>
        <w:t>Отырыстарды өткізу, қала әкімінің жұмыс кестесінің орындалуы, қала әкімінің, әкім орынбасарлары мен әкім аппараты басшысының қатысуымен болатын өзге де іс-шараларды реттеу мақсатында әкімшілік-аумақтық бірлік шегінен тыс жерлерге баруын қала әкімі аппаратының басшысымен келіседі.</w:t>
      </w:r>
      <w:r>
        <w:br/>
      </w:r>
      <w:r>
        <w:rPr>
          <w:rFonts w:ascii="Times New Roman"/>
          <w:b w:val="false"/>
          <w:i w:val="false"/>
          <w:color w:val="000000"/>
          <w:sz w:val="28"/>
        </w:rPr>
        <w:t>
      </w:t>
      </w:r>
      <w:r>
        <w:rPr>
          <w:rFonts w:ascii="Times New Roman"/>
          <w:b w:val="false"/>
          <w:i w:val="false"/>
          <w:color w:val="000000"/>
          <w:sz w:val="28"/>
        </w:rPr>
        <w:t>111. Ұйымдастыру жұмыс бөлімі қызметкерлерінің басшылықтың тапсырмаларын орындау жөніндегі талаптары орындаушылар үшін міндетті болып табылады.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 регламентіне</w:t>
            </w:r>
            <w:r>
              <w:br/>
            </w:r>
            <w:r>
              <w:rPr>
                <w:rFonts w:ascii="Times New Roman"/>
                <w:b w:val="false"/>
                <w:i w:val="false"/>
                <w:color w:val="000000"/>
                <w:sz w:val="20"/>
              </w:rPr>
              <w:t>1 қосымша</w:t>
            </w:r>
          </w:p>
        </w:tc>
      </w:tr>
    </w:tbl>
    <w:bookmarkStart w:name="z13" w:id="10"/>
    <w:p>
      <w:pPr>
        <w:spacing w:after="0"/>
        <w:ind w:left="0"/>
        <w:jc w:val="left"/>
      </w:pPr>
      <w:r>
        <w:rPr>
          <w:rFonts w:ascii="Times New Roman"/>
          <w:b/>
          <w:i w:val="false"/>
          <w:color w:val="000000"/>
        </w:rPr>
        <w:t xml:space="preserve"> "_______________________________________________________________________"</w:t>
      </w:r>
    </w:p>
    <w:bookmarkEnd w:id="10"/>
    <w:bookmarkStart w:name="z14" w:id="11"/>
    <w:p>
      <w:pPr>
        <w:spacing w:after="0"/>
        <w:ind w:left="0"/>
        <w:jc w:val="left"/>
      </w:pPr>
      <w:r>
        <w:rPr>
          <w:rFonts w:ascii="Times New Roman"/>
          <w:b/>
          <w:i w:val="false"/>
          <w:color w:val="000000"/>
        </w:rPr>
        <w:t xml:space="preserve"> Риддера қаласы әкімі шешімінің, Риддера қаласы әкімдігі қаулысының, жобасына</w:t>
      </w:r>
    </w:p>
    <w:bookmarkEnd w:id="11"/>
    <w:bookmarkStart w:name="z15" w:id="12"/>
    <w:p>
      <w:pPr>
        <w:spacing w:after="0"/>
        <w:ind w:left="0"/>
        <w:jc w:val="left"/>
      </w:pPr>
      <w:r>
        <w:rPr>
          <w:rFonts w:ascii="Times New Roman"/>
          <w:b/>
          <w:i w:val="false"/>
          <w:color w:val="000000"/>
        </w:rPr>
        <w:t xml:space="preserve"> КЕЛІСУ ПАРАҒЫ</w:t>
      </w:r>
    </w:p>
    <w:bookmarkEnd w:id="12"/>
    <w:bookmarkStart w:name="z16" w:id="13"/>
    <w:p>
      <w:pPr>
        <w:spacing w:after="0"/>
        <w:ind w:left="0"/>
        <w:jc w:val="left"/>
      </w:pPr>
      <w:r>
        <w:rPr>
          <w:rFonts w:ascii="Times New Roman"/>
          <w:b/>
          <w:i w:val="false"/>
          <w:color w:val="000000"/>
        </w:rPr>
        <w:t xml:space="preserve"> ЛИСТ СОГЛАСОВАНИЯ</w:t>
      </w:r>
    </w:p>
    <w:bookmarkEnd w:id="13"/>
    <w:bookmarkStart w:name="z17" w:id="14"/>
    <w:p>
      <w:pPr>
        <w:spacing w:after="0"/>
        <w:ind w:left="0"/>
        <w:jc w:val="left"/>
      </w:pPr>
      <w:r>
        <w:rPr>
          <w:rFonts w:ascii="Times New Roman"/>
          <w:b/>
          <w:i w:val="false"/>
          <w:color w:val="000000"/>
        </w:rPr>
        <w:t xml:space="preserve"> к проекту решения акима города Риддера, постановления акимата города Риддера</w:t>
      </w:r>
    </w:p>
    <w:bookmarkEnd w:id="14"/>
    <w:bookmarkStart w:name="z18" w:id="15"/>
    <w:p>
      <w:pPr>
        <w:spacing w:after="0"/>
        <w:ind w:left="0"/>
        <w:jc w:val="left"/>
      </w:pPr>
      <w:r>
        <w:rPr>
          <w:rFonts w:ascii="Times New Roman"/>
          <w:b/>
          <w:i w:val="false"/>
          <w:color w:val="000000"/>
        </w:rPr>
        <w:t xml:space="preserve"> "______________________________________________________________________"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0901"/>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xml:space="preserve">
Исполнитель: </w:t>
            </w:r>
            <w:r>
              <w:br/>
            </w:r>
            <w:r>
              <w:rPr>
                <w:rFonts w:ascii="Times New Roman"/>
                <w:b w:val="false"/>
                <w:i w:val="false"/>
                <w:color w:val="000000"/>
                <w:sz w:val="20"/>
              </w:rPr>
              <w:t>
Басшы</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жобасын енгізеді:</w:t>
            </w:r>
            <w:r>
              <w:br/>
            </w:r>
            <w:r>
              <w:rPr>
                <w:rFonts w:ascii="Times New Roman"/>
                <w:b w:val="false"/>
                <w:i w:val="false"/>
                <w:color w:val="000000"/>
                <w:sz w:val="20"/>
              </w:rPr>
              <w:t>
Проект постановления вносит:</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 әкімінің орынбасары </w:t>
            </w:r>
            <w:r>
              <w:br/>
            </w:r>
            <w:r>
              <w:rPr>
                <w:rFonts w:ascii="Times New Roman"/>
                <w:b w:val="false"/>
                <w:i w:val="false"/>
                <w:color w:val="000000"/>
                <w:sz w:val="20"/>
              </w:rPr>
              <w:t>
Заместитель акима города</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 аппаратының басшысы</w:t>
            </w:r>
            <w:r>
              <w:br/>
            </w:r>
            <w:r>
              <w:rPr>
                <w:rFonts w:ascii="Times New Roman"/>
                <w:b w:val="false"/>
                <w:i w:val="false"/>
                <w:color w:val="000000"/>
                <w:sz w:val="20"/>
              </w:rPr>
              <w:t>
Руководитель аппарата акима города</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бөлімінің басшысы</w:t>
            </w:r>
            <w:r>
              <w:br/>
            </w:r>
            <w:r>
              <w:rPr>
                <w:rFonts w:ascii="Times New Roman"/>
                <w:b w:val="false"/>
                <w:i w:val="false"/>
                <w:color w:val="000000"/>
                <w:sz w:val="20"/>
              </w:rPr>
              <w:t>
Руководитель отдела канцелярии</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 _________ ___ жылғы/года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Мемлекеттік-құқықтық жұмыс бөлімінің басшысы</w:t>
            </w:r>
            <w:r>
              <w:br/>
            </w:r>
            <w:r>
              <w:rPr>
                <w:rFonts w:ascii="Times New Roman"/>
                <w:b w:val="false"/>
                <w:i w:val="false"/>
                <w:color w:val="000000"/>
                <w:sz w:val="20"/>
              </w:rPr>
              <w:t>
Руководитель отдела государственно-правовой работы</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 _________ ___ жылғы/года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Орындаған </w:t>
      </w:r>
      <w:r>
        <w:br/>
      </w:r>
      <w:r>
        <w:rPr>
          <w:rFonts w:ascii="Times New Roman"/>
          <w:b w:val="false"/>
          <w:i w:val="false"/>
          <w:color w:val="000000"/>
          <w:sz w:val="28"/>
        </w:rPr>
        <w:t>
      </w:t>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 регламентіне</w:t>
            </w:r>
            <w:r>
              <w:br/>
            </w:r>
            <w:r>
              <w:rPr>
                <w:rFonts w:ascii="Times New Roman"/>
                <w:b w:val="false"/>
                <w:i w:val="false"/>
                <w:color w:val="000000"/>
                <w:sz w:val="20"/>
              </w:rPr>
              <w:t>2 қосымша</w:t>
            </w:r>
          </w:p>
        </w:tc>
      </w:tr>
    </w:tbl>
    <w:bookmarkStart w:name="z20" w:id="16"/>
    <w:p>
      <w:pPr>
        <w:spacing w:after="0"/>
        <w:ind w:left="0"/>
        <w:jc w:val="left"/>
      </w:pPr>
      <w:r>
        <w:rPr>
          <w:rFonts w:ascii="Times New Roman"/>
          <w:b/>
          <w:i w:val="false"/>
          <w:color w:val="000000"/>
        </w:rPr>
        <w:t xml:space="preserve"> "___________________________________________________________________"</w:t>
      </w:r>
    </w:p>
    <w:bookmarkEnd w:id="16"/>
    <w:bookmarkStart w:name="z21" w:id="17"/>
    <w:p>
      <w:pPr>
        <w:spacing w:after="0"/>
        <w:ind w:left="0"/>
        <w:jc w:val="left"/>
      </w:pPr>
      <w:r>
        <w:rPr>
          <w:rFonts w:ascii="Times New Roman"/>
          <w:b/>
          <w:i w:val="false"/>
          <w:color w:val="000000"/>
        </w:rPr>
        <w:t xml:space="preserve"> Риддер қаласы әкімінің аппарат басшысының бұйрығына </w:t>
      </w:r>
    </w:p>
    <w:bookmarkEnd w:id="17"/>
    <w:bookmarkStart w:name="z22" w:id="18"/>
    <w:p>
      <w:pPr>
        <w:spacing w:after="0"/>
        <w:ind w:left="0"/>
        <w:jc w:val="left"/>
      </w:pPr>
      <w:r>
        <w:rPr>
          <w:rFonts w:ascii="Times New Roman"/>
          <w:b/>
          <w:i w:val="false"/>
          <w:color w:val="000000"/>
        </w:rPr>
        <w:t xml:space="preserve"> КЕЛІСУ ПАРАҒЫ</w:t>
      </w:r>
    </w:p>
    <w:bookmarkEnd w:id="18"/>
    <w:bookmarkStart w:name="z23" w:id="19"/>
    <w:p>
      <w:pPr>
        <w:spacing w:after="0"/>
        <w:ind w:left="0"/>
        <w:jc w:val="left"/>
      </w:pPr>
      <w:r>
        <w:rPr>
          <w:rFonts w:ascii="Times New Roman"/>
          <w:b/>
          <w:i w:val="false"/>
          <w:color w:val="000000"/>
        </w:rPr>
        <w:t xml:space="preserve"> ЛИСТ СОГЛАСОВАНИЯ </w:t>
      </w:r>
    </w:p>
    <w:bookmarkEnd w:id="19"/>
    <w:bookmarkStart w:name="z24" w:id="20"/>
    <w:p>
      <w:pPr>
        <w:spacing w:after="0"/>
        <w:ind w:left="0"/>
        <w:jc w:val="left"/>
      </w:pPr>
      <w:r>
        <w:rPr>
          <w:rFonts w:ascii="Times New Roman"/>
          <w:b/>
          <w:i w:val="false"/>
          <w:color w:val="000000"/>
        </w:rPr>
        <w:t xml:space="preserve"> к приказу руководителя аппарата акима города Риддера</w:t>
      </w:r>
    </w:p>
    <w:bookmarkEnd w:id="20"/>
    <w:bookmarkStart w:name="z25" w:id="21"/>
    <w:p>
      <w:pPr>
        <w:spacing w:after="0"/>
        <w:ind w:left="0"/>
        <w:jc w:val="left"/>
      </w:pPr>
      <w:r>
        <w:rPr>
          <w:rFonts w:ascii="Times New Roman"/>
          <w:b/>
          <w:i w:val="false"/>
          <w:color w:val="000000"/>
        </w:rPr>
        <w:t xml:space="preserve"> "_____________________________________________________________________"</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0666"/>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Исполнитель:</w:t>
            </w:r>
            <w:r>
              <w:br/>
            </w:r>
            <w:r>
              <w:rPr>
                <w:rFonts w:ascii="Times New Roman"/>
                <w:b w:val="false"/>
                <w:i w:val="false"/>
                <w:color w:val="000000"/>
                <w:sz w:val="20"/>
              </w:rPr>
              <w:t>
Бөлім басшысы (бұйрықтың жобасын енгізген)</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xml:space="preserve">
"____" _________ ___ жылғы/года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Мемлекеттік-құқықтық жұмыс бөлімінің басшысы</w:t>
            </w:r>
            <w:r>
              <w:br/>
            </w:r>
            <w:r>
              <w:rPr>
                <w:rFonts w:ascii="Times New Roman"/>
                <w:b w:val="false"/>
                <w:i w:val="false"/>
                <w:color w:val="000000"/>
                <w:sz w:val="20"/>
              </w:rPr>
              <w:t>
Руководитель отдела государственно-правовой работы</w:t>
            </w: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"Риддер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 регламентіне</w:t>
            </w:r>
            <w:r>
              <w:br/>
            </w:r>
            <w:r>
              <w:rPr>
                <w:rFonts w:ascii="Times New Roman"/>
                <w:b w:val="false"/>
                <w:i w:val="false"/>
                <w:color w:val="000000"/>
                <w:sz w:val="20"/>
              </w:rPr>
              <w:t>3 қосымша</w:t>
            </w:r>
          </w:p>
        </w:tc>
      </w:tr>
    </w:tbl>
    <w:bookmarkStart w:name="z27" w:id="22"/>
    <w:p>
      <w:pPr>
        <w:spacing w:after="0"/>
        <w:ind w:left="0"/>
        <w:jc w:val="left"/>
      </w:pPr>
      <w:r>
        <w:rPr>
          <w:rFonts w:ascii="Times New Roman"/>
          <w:b/>
          <w:i w:val="false"/>
          <w:color w:val="000000"/>
        </w:rPr>
        <w:t xml:space="preserve"> "_______________________________________________________________________"</w:t>
      </w:r>
    </w:p>
    <w:bookmarkEnd w:id="22"/>
    <w:bookmarkStart w:name="z28" w:id="23"/>
    <w:p>
      <w:pPr>
        <w:spacing w:after="0"/>
        <w:ind w:left="0"/>
        <w:jc w:val="left"/>
      </w:pPr>
      <w:r>
        <w:rPr>
          <w:rFonts w:ascii="Times New Roman"/>
          <w:b/>
          <w:i w:val="false"/>
          <w:color w:val="000000"/>
        </w:rPr>
        <w:t xml:space="preserve"> Риддера қаласы әкімі өкімінің, Риддера қаласы әкімдігі қаулысының, жобасына</w:t>
      </w:r>
    </w:p>
    <w:bookmarkEnd w:id="23"/>
    <w:bookmarkStart w:name="z29" w:id="24"/>
    <w:p>
      <w:pPr>
        <w:spacing w:after="0"/>
        <w:ind w:left="0"/>
        <w:jc w:val="left"/>
      </w:pPr>
      <w:r>
        <w:rPr>
          <w:rFonts w:ascii="Times New Roman"/>
          <w:b/>
          <w:i w:val="false"/>
          <w:color w:val="000000"/>
        </w:rPr>
        <w:t xml:space="preserve"> КЕЛІСУ ПАРАҒЫ</w:t>
      </w:r>
    </w:p>
    <w:bookmarkEnd w:id="24"/>
    <w:bookmarkStart w:name="z30" w:id="25"/>
    <w:p>
      <w:pPr>
        <w:spacing w:after="0"/>
        <w:ind w:left="0"/>
        <w:jc w:val="left"/>
      </w:pPr>
      <w:r>
        <w:rPr>
          <w:rFonts w:ascii="Times New Roman"/>
          <w:b/>
          <w:i w:val="false"/>
          <w:color w:val="000000"/>
        </w:rPr>
        <w:t xml:space="preserve"> ЛИСТ СОГЛАСОВАНИЯ </w:t>
      </w:r>
    </w:p>
    <w:bookmarkEnd w:id="25"/>
    <w:bookmarkStart w:name="z31" w:id="26"/>
    <w:p>
      <w:pPr>
        <w:spacing w:after="0"/>
        <w:ind w:left="0"/>
        <w:jc w:val="left"/>
      </w:pPr>
      <w:r>
        <w:rPr>
          <w:rFonts w:ascii="Times New Roman"/>
          <w:b/>
          <w:i w:val="false"/>
          <w:color w:val="000000"/>
        </w:rPr>
        <w:t xml:space="preserve"> к проекту распоряжения акима города Риддера, постановления акимата города Риддера</w:t>
      </w:r>
    </w:p>
    <w:bookmarkEnd w:id="26"/>
    <w:bookmarkStart w:name="z32" w:id="27"/>
    <w:p>
      <w:pPr>
        <w:spacing w:after="0"/>
        <w:ind w:left="0"/>
        <w:jc w:val="left"/>
      </w:pPr>
      <w:r>
        <w:rPr>
          <w:rFonts w:ascii="Times New Roman"/>
          <w:b/>
          <w:i w:val="false"/>
          <w:color w:val="000000"/>
        </w:rPr>
        <w:t xml:space="preserve"> "_____________________________________________________________________"</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0901"/>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xml:space="preserve">
Исполнитель: </w:t>
            </w:r>
            <w:r>
              <w:br/>
            </w:r>
            <w:r>
              <w:rPr>
                <w:rFonts w:ascii="Times New Roman"/>
                <w:b w:val="false"/>
                <w:i w:val="false"/>
                <w:color w:val="000000"/>
                <w:sz w:val="20"/>
              </w:rPr>
              <w:t>
Басшы</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xml:space="preserve">
"____" _________ ___ жылғы/года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 аппаратының басшысы</w:t>
            </w:r>
            <w:r>
              <w:br/>
            </w:r>
            <w:r>
              <w:rPr>
                <w:rFonts w:ascii="Times New Roman"/>
                <w:b w:val="false"/>
                <w:i w:val="false"/>
                <w:color w:val="000000"/>
                <w:sz w:val="20"/>
              </w:rPr>
              <w:t xml:space="preserve">
Руководитель аппарата акима города </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Мемлекеттік-құқықтық жұмыс бөлімінің басшысы</w:t>
            </w:r>
            <w:r>
              <w:br/>
            </w:r>
            <w:r>
              <w:rPr>
                <w:rFonts w:ascii="Times New Roman"/>
                <w:b w:val="false"/>
                <w:i w:val="false"/>
                <w:color w:val="000000"/>
                <w:sz w:val="20"/>
              </w:rPr>
              <w:t>
Руководитель отдела государственно-правовой работы</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
Экспертизу на аутентичность провел:</w:t>
            </w: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 ___ жылғы/года</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