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6cfb" w14:textId="dab6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2015 жылғы 26 қарашадағы № 1153 қаулысы. Шығыс Қазақстан облысының Әділет департаментінде 2015 жылғы 14 желтоқсанда № 4268 болып тіркелді. Күші жойылды - Шығыс Қазақстан облысы Риддер қаласы әкімдігінің 2016 жылғы 21 сәуірдегі № 313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Риддер қаласы әкімдігінің 21.04.2016 № 313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2001 жылғы 23 қаңтардағы "Халықты жұмыспен қамту туралы" Заңының </w:t>
      </w:r>
      <w:r>
        <w:rPr>
          <w:rFonts w:ascii="Times New Roman"/>
          <w:b w:val="false"/>
          <w:i w:val="false"/>
          <w:color w:val="000000"/>
          <w:sz w:val="28"/>
        </w:rPr>
        <w:t>7-бабы</w:t>
      </w:r>
      <w:r>
        <w:rPr>
          <w:rFonts w:ascii="Times New Roman"/>
          <w:b w:val="false"/>
          <w:i w:val="false"/>
          <w:color w:val="000000"/>
          <w:sz w:val="28"/>
        </w:rPr>
        <w:t xml:space="preserve"> 5) тармақшасы, </w:t>
      </w:r>
      <w:r>
        <w:rPr>
          <w:rFonts w:ascii="Times New Roman"/>
          <w:b w:val="false"/>
          <w:i w:val="false"/>
          <w:color w:val="000000"/>
          <w:sz w:val="28"/>
        </w:rPr>
        <w:t>20-бабының</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 ережесі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18-тармақтарының</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халықтың әр түрлі топтарын қолдау үшін, Риддер қаласының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2016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2016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xml:space="preserve">3.Жергілікті бюджет қаражатынан еңбекақының мөлшері 2016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мөлшерде бекітілсін.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Риддер қаласы әкімінің орынбасары Д. Б. Дүйсембаевқа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Риддер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Мұратов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Риддер қаласы әкімдігінің</w:t>
            </w:r>
            <w:r>
              <w:br/>
            </w:r>
            <w:r>
              <w:rPr>
                <w:rFonts w:ascii="Times New Roman"/>
                <w:b w:val="false"/>
                <w:i w:val="false"/>
                <w:color w:val="000000"/>
                <w:sz w:val="20"/>
              </w:rPr>
              <w:t xml:space="preserve"> 2015 жылғы "26" қараша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1153 қаулысымен бекітілген </w:t>
            </w:r>
          </w:p>
        </w:tc>
      </w:tr>
    </w:tbl>
    <w:bookmarkStart w:name="z14" w:id="0"/>
    <w:p>
      <w:pPr>
        <w:spacing w:after="0"/>
        <w:ind w:left="0"/>
        <w:jc w:val="left"/>
      </w:pPr>
      <w:r>
        <w:rPr>
          <w:rFonts w:ascii="Times New Roman"/>
          <w:b/>
          <w:i w:val="false"/>
          <w:color w:val="000000"/>
        </w:rPr>
        <w:t xml:space="preserve"> 2016 жылы қоғамдық жұмыстар өткізілетін ұйымдардың тізбесі, қоғамдық жұмыстардың түрлері, көлемдері, қаржыландыру көздері және нақты шарттары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4437"/>
        <w:gridCol w:w="2486"/>
        <w:gridCol w:w="2389"/>
        <w:gridCol w:w="958"/>
        <w:gridCol w:w="959"/>
        <w:gridCol w:w="396"/>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 жұмыстар көлемі</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(жарияланған қажеттілік) адам</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(бекітілген) адам</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 әкімінің аппараты" мемлекеттік мекемесі</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факстерді жіберу, құжаттардың көшірмесін жасау;</w:t>
            </w:r>
            <w:r>
              <w:br/>
            </w:r>
            <w:r>
              <w:rPr>
                <w:rFonts w:ascii="Times New Roman"/>
                <w:b w:val="false"/>
                <w:i w:val="false"/>
                <w:color w:val="000000"/>
                <w:sz w:val="20"/>
              </w:rPr>
              <w:t>мәтіндерді теру және басып шығару;</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400 құжат;</w:t>
            </w:r>
            <w:r>
              <w:br/>
            </w:r>
            <w:r>
              <w:rPr>
                <w:rFonts w:ascii="Times New Roman"/>
                <w:b w:val="false"/>
                <w:i w:val="false"/>
                <w:color w:val="000000"/>
                <w:sz w:val="20"/>
              </w:rPr>
              <w:t>
айына 1300 құжат;</w:t>
            </w:r>
            <w:r>
              <w:br/>
            </w:r>
            <w:r>
              <w:rPr>
                <w:rFonts w:ascii="Times New Roman"/>
                <w:b w:val="false"/>
                <w:i w:val="false"/>
                <w:color w:val="000000"/>
                <w:sz w:val="20"/>
              </w:rPr>
              <w:t>
күніне 30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"Риддер қаласы мәслихатының аппараты" мемлекеттік мекемесі (келісім бойынша)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сессия және тұрақты комиссия хаттамаларын рәсімдеуде көмек;</w:t>
            </w:r>
            <w:r>
              <w:br/>
            </w:r>
            <w:r>
              <w:rPr>
                <w:rFonts w:ascii="Times New Roman"/>
                <w:b w:val="false"/>
                <w:i w:val="false"/>
                <w:color w:val="000000"/>
                <w:sz w:val="20"/>
              </w:rPr>
              <w:t xml:space="preserve">хат-хабарларды жеткізу </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 құжат;</w:t>
            </w:r>
            <w:r>
              <w:br/>
            </w:r>
            <w:r>
              <w:br/>
            </w:r>
            <w:r>
              <w:rPr>
                <w:rFonts w:ascii="Times New Roman"/>
                <w:b w:val="false"/>
                <w:i w:val="false"/>
                <w:color w:val="000000"/>
                <w:sz w:val="20"/>
              </w:rPr>
              <w:t xml:space="preserve">
жылына 10-20 құжат; </w:t>
            </w:r>
            <w:r>
              <w:br/>
            </w:r>
            <w:r>
              <w:rPr>
                <w:rFonts w:ascii="Times New Roman"/>
                <w:b w:val="false"/>
                <w:i w:val="false"/>
                <w:color w:val="000000"/>
                <w:sz w:val="20"/>
              </w:rPr>
              <w:t xml:space="preserve">
күніне 5 құжат;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кәсіпкерлік</w:t>
            </w:r>
            <w:r>
              <w:br/>
            </w:r>
            <w:r>
              <w:rPr>
                <w:rFonts w:ascii="Times New Roman"/>
                <w:b w:val="false"/>
                <w:i w:val="false"/>
                <w:color w:val="000000"/>
                <w:sz w:val="20"/>
              </w:rPr>
              <w:t>
 және туризм бөлімі" мемлекеттік</w:t>
            </w:r>
            <w:r>
              <w:br/>
            </w:r>
            <w:r>
              <w:rPr>
                <w:rFonts w:ascii="Times New Roman"/>
                <w:b w:val="false"/>
                <w:i w:val="false"/>
                <w:color w:val="000000"/>
                <w:sz w:val="20"/>
              </w:rPr>
              <w:t xml:space="preserve">
 мекемесі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хат-хабарларды тіркеуде көмек;</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20 құжат;</w:t>
            </w:r>
            <w:r>
              <w:br/>
            </w:r>
            <w:r>
              <w:rPr>
                <w:rFonts w:ascii="Times New Roman"/>
                <w:b w:val="false"/>
                <w:i w:val="false"/>
                <w:color w:val="000000"/>
                <w:sz w:val="20"/>
              </w:rPr>
              <w:t>
күніне 20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хат-хабарларды жеткізу </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250 құжат;</w:t>
            </w:r>
            <w:r>
              <w:br/>
            </w:r>
            <w:r>
              <w:rPr>
                <w:rFonts w:ascii="Times New Roman"/>
                <w:b w:val="false"/>
                <w:i w:val="false"/>
                <w:color w:val="000000"/>
                <w:sz w:val="20"/>
              </w:rPr>
              <w:t>
күніне 15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"Риддер қаласының экономика және қаржы бөлімі" мемлекеттік мекемесі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 факстерді жіберу, құжаттардың көшірмесін жасау;</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 құжат;</w:t>
            </w:r>
            <w:r>
              <w:br/>
            </w:r>
            <w:r>
              <w:rPr>
                <w:rFonts w:ascii="Times New Roman"/>
                <w:b w:val="false"/>
                <w:i w:val="false"/>
                <w:color w:val="000000"/>
                <w:sz w:val="20"/>
              </w:rPr>
              <w:t>
күніне 20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ауыл шаруашылығы, ветеринария және жер қатынастары бөлімі" мемлекеттік мекемесі</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тіркеу бойынша жұмыс істеуде көмек;</w:t>
            </w:r>
            <w:r>
              <w:br/>
            </w:r>
            <w:r>
              <w:rPr>
                <w:rFonts w:ascii="Times New Roman"/>
                <w:b w:val="false"/>
                <w:i w:val="false"/>
                <w:color w:val="000000"/>
                <w:sz w:val="20"/>
              </w:rPr>
              <w:t>құжаттарды мұрағатқа дайындау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40 құжат;</w:t>
            </w:r>
            <w:r>
              <w:br/>
            </w:r>
            <w:r>
              <w:rPr>
                <w:rFonts w:ascii="Times New Roman"/>
                <w:b w:val="false"/>
                <w:i w:val="false"/>
                <w:color w:val="000000"/>
                <w:sz w:val="20"/>
              </w:rPr>
              <w:t>
күніне30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білім беру бөлімі" мемлекеттік мекемесі</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хат-хабарларды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2000 құжат;</w:t>
            </w:r>
            <w:r>
              <w:br/>
            </w:r>
            <w:r>
              <w:rPr>
                <w:rFonts w:ascii="Times New Roman"/>
                <w:b w:val="false"/>
                <w:i w:val="false"/>
                <w:color w:val="000000"/>
                <w:sz w:val="20"/>
              </w:rPr>
              <w:t>
күніне 10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"Риддер қаласының сәулет, қала құрылысы және құрылыс бөлімі" мемлекеттік мекемесі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25 құжат;</w:t>
            </w:r>
            <w:r>
              <w:br/>
            </w:r>
            <w:r>
              <w:rPr>
                <w:rFonts w:ascii="Times New Roman"/>
                <w:b w:val="false"/>
                <w:i w:val="false"/>
                <w:color w:val="000000"/>
                <w:sz w:val="20"/>
              </w:rPr>
              <w:t>
күніне 10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ішкі саясат бөлімі" мемлекеттік мекемесі</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хат-хабарларды тіркеу бойынша жұмыс істеуде көмек;</w:t>
            </w:r>
            <w:r>
              <w:br/>
            </w:r>
            <w:r>
              <w:rPr>
                <w:rFonts w:ascii="Times New Roman"/>
                <w:b w:val="false"/>
                <w:i w:val="false"/>
                <w:color w:val="000000"/>
                <w:sz w:val="20"/>
              </w:rPr>
              <w:t>қалалық іс-шараларды ұйымдастыруға көмек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 құжат;</w:t>
            </w:r>
            <w:r>
              <w:br/>
            </w:r>
            <w:r>
              <w:rPr>
                <w:rFonts w:ascii="Times New Roman"/>
                <w:b w:val="false"/>
                <w:i w:val="false"/>
                <w:color w:val="000000"/>
                <w:sz w:val="20"/>
              </w:rPr>
              <w:t>
айына 20 іс-шара</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қаланың аумақтарын абаттандыруға көмек;</w:t>
            </w:r>
            <w:r>
              <w:br/>
            </w:r>
            <w:r>
              <w:rPr>
                <w:rFonts w:ascii="Times New Roman"/>
                <w:b w:val="false"/>
                <w:i w:val="false"/>
                <w:color w:val="000000"/>
                <w:sz w:val="20"/>
              </w:rPr>
              <w:t>
мұрағаттық құжаттармен жұмыс істеуде көмек;</w:t>
            </w:r>
            <w:r>
              <w:br/>
            </w:r>
            <w:r>
              <w:rPr>
                <w:rFonts w:ascii="Times New Roman"/>
                <w:b w:val="false"/>
                <w:i w:val="false"/>
                <w:color w:val="000000"/>
                <w:sz w:val="20"/>
              </w:rPr>
              <w:t xml:space="preserve">факстерді жіберу, құжаттардың көшірмесін жасау; </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1500 мың шаршы метр;</w:t>
            </w:r>
            <w:r>
              <w:br/>
            </w:r>
            <w:r>
              <w:rPr>
                <w:rFonts w:ascii="Times New Roman"/>
                <w:b w:val="false"/>
                <w:i w:val="false"/>
                <w:color w:val="000000"/>
                <w:sz w:val="20"/>
              </w:rPr>
              <w:t>
күніне 20 құжат;</w:t>
            </w:r>
            <w:r>
              <w:br/>
            </w:r>
            <w:r>
              <w:rPr>
                <w:rFonts w:ascii="Times New Roman"/>
                <w:b w:val="false"/>
                <w:i w:val="false"/>
                <w:color w:val="000000"/>
                <w:sz w:val="20"/>
              </w:rPr>
              <w:t>
күніне20 құжат;</w:t>
            </w:r>
            <w:r>
              <w:br/>
            </w:r>
            <w:r>
              <w:rPr>
                <w:rFonts w:ascii="Times New Roman"/>
                <w:b w:val="false"/>
                <w:i w:val="false"/>
                <w:color w:val="000000"/>
                <w:sz w:val="20"/>
              </w:rPr>
              <w:t>
күніне 10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"Риддер қаласының мәдениет, тілдерді дамыту, дене шынықтыру және спорт бөлімі" мемлекеттік мекемесі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спорттық-бұқаралық іс-шараларды дайындауға және өткізуге көмек;</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60 іс-шара;</w:t>
            </w:r>
            <w:r>
              <w:br/>
            </w:r>
            <w:r>
              <w:rPr>
                <w:rFonts w:ascii="Times New Roman"/>
                <w:b w:val="false"/>
                <w:i w:val="false"/>
                <w:color w:val="000000"/>
                <w:sz w:val="20"/>
              </w:rPr>
              <w:t>
айына 50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прокуратурасы" мемлекеттік мекемесі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мұрағаттық құжаттарды ресімдеуде көмек;</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50 құжат;</w:t>
            </w:r>
            <w:r>
              <w:br/>
            </w:r>
            <w:r>
              <w:rPr>
                <w:rFonts w:ascii="Times New Roman"/>
                <w:b w:val="false"/>
                <w:i w:val="false"/>
                <w:color w:val="000000"/>
                <w:sz w:val="20"/>
              </w:rPr>
              <w:t>
күніне25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Ішкі істер министрлігінің Шығыс Қазақстан облысы Ішкі істер департаментінің "Риддер қаласының Ішкі істер бөлімі" мемлекеттік мекемесі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xml:space="preserve">хат-хабарларды жеткізу </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70 құжат;</w:t>
            </w:r>
            <w:r>
              <w:br/>
            </w:r>
            <w:r>
              <w:rPr>
                <w:rFonts w:ascii="Times New Roman"/>
                <w:b w:val="false"/>
                <w:i w:val="false"/>
                <w:color w:val="000000"/>
                <w:sz w:val="20"/>
              </w:rPr>
              <w:t>
күніне 60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табыстар комитетінің Шығыс Қазақстан облысы бойынша мемлекеттік табыстар департаментінің Риддер қаласы бойынша мемлекеттік табыстар басқармасы" республикалық мемлекеттік мекемесі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2500 құжат;</w:t>
            </w:r>
            <w:r>
              <w:br/>
            </w:r>
            <w:r>
              <w:rPr>
                <w:rFonts w:ascii="Times New Roman"/>
                <w:b w:val="false"/>
                <w:i w:val="false"/>
                <w:color w:val="000000"/>
                <w:sz w:val="20"/>
              </w:rPr>
              <w:t xml:space="preserve">
жылына </w:t>
            </w:r>
            <w:r>
              <w:br/>
            </w:r>
            <w:r>
              <w:rPr>
                <w:rFonts w:ascii="Times New Roman"/>
                <w:b w:val="false"/>
                <w:i w:val="false"/>
                <w:color w:val="000000"/>
                <w:sz w:val="20"/>
              </w:rPr>
              <w:t>
жылына 5500 хат, хабарлама</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Әділет басқармасы" мемлекеттік мекемесі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450 құжат;</w:t>
            </w:r>
            <w:r>
              <w:br/>
            </w:r>
            <w:r>
              <w:rPr>
                <w:rFonts w:ascii="Times New Roman"/>
                <w:b w:val="false"/>
                <w:i w:val="false"/>
                <w:color w:val="000000"/>
                <w:sz w:val="20"/>
              </w:rPr>
              <w:t>
күніне 30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қорғаныс істер жөніндегі бөлімі" мемлекеттік мекемесі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xml:space="preserve">хат-хабарларды жеткізу </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2000 құжат; </w:t>
            </w:r>
            <w:r>
              <w:br/>
            </w:r>
            <w:r>
              <w:rPr>
                <w:rFonts w:ascii="Times New Roman"/>
                <w:b w:val="false"/>
                <w:i w:val="false"/>
                <w:color w:val="000000"/>
                <w:sz w:val="20"/>
              </w:rPr>
              <w:t>
күніне 20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Статистика департаментінің Риддер қаласының статистика басқармасы" мемлекеттік мекемесі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Құжаттармек жұмыс істеуде көмек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2800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 жанындағы Соттардың қызметтерін қамтамасыз ету департаментінің Шығыс Қазақстан облыстық сотының кеңсесі (Шығыс Қазақстан облысы бойынша Риддер қалалық соты)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 қағаздарын жүргізу бойынша жұмыс істеуде, мұрағаттық істерді ресімдеуде көмек; </w:t>
            </w:r>
            <w:r>
              <w:br/>
            </w:r>
            <w:r>
              <w:rPr>
                <w:rFonts w:ascii="Times New Roman"/>
                <w:b w:val="false"/>
                <w:i w:val="false"/>
                <w:color w:val="000000"/>
                <w:sz w:val="20"/>
              </w:rPr>
              <w:t>
хат-хабарларды жеткізуде көмек</w:t>
            </w:r>
            <w:r>
              <w:br/>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 құжат;</w:t>
            </w:r>
            <w:r>
              <w:br/>
            </w:r>
            <w:r>
              <w:rPr>
                <w:rFonts w:ascii="Times New Roman"/>
                <w:b w:val="false"/>
                <w:i w:val="false"/>
                <w:color w:val="000000"/>
                <w:sz w:val="20"/>
              </w:rPr>
              <w:t>
күніне 25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құқықтық көмек көрсету және тіркеу қызметі комитетінің "ШҚО бойынша жылжымайтын мүлік орталығы" Республикалық мемлекеттік коммуналдық кәсіпорнының Риддер қалалық филиалы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іс-жүргізу бойынша жұмыс істеуде, мұрағаттық істерді ресімдеуде көмек;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"Халықтар достығы үйі" коммуналдық мемлекеттік қазыналық кәсіпорны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бұқаралық іс-шараларды ұйымдастыруда және өткізуде көмек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60 іс-шара</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төлеу мемлекеттік орталығы" Республикалық мемлекеттік кәсіпорнының Шығыс Қазақстан облыстық филиалының Риддер қалалық коммуналдық кәсіпорны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30 000 құжат;</w:t>
            </w:r>
            <w:r>
              <w:br/>
            </w:r>
            <w:r>
              <w:rPr>
                <w:rFonts w:ascii="Times New Roman"/>
                <w:b w:val="false"/>
                <w:i w:val="false"/>
                <w:color w:val="000000"/>
                <w:sz w:val="20"/>
              </w:rPr>
              <w:t>
күніне 15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 әкімдігінің "Орталықтандырылған кітапханалар жүйесі" коммуналдық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xml:space="preserve">оқырмандарға қызмет көрсету бойынша жұмыс істеуде көмек; </w:t>
            </w:r>
            <w:r>
              <w:br/>
            </w:r>
            <w:r>
              <w:rPr>
                <w:rFonts w:ascii="Times New Roman"/>
                <w:b w:val="false"/>
                <w:i w:val="false"/>
                <w:color w:val="000000"/>
                <w:sz w:val="20"/>
              </w:rPr>
              <w:t xml:space="preserve">қалалық мәдени-бұқаралық іс-шараларды өткізуге көмек; </w:t>
            </w:r>
            <w:r>
              <w:br/>
            </w:r>
            <w:r>
              <w:rPr>
                <w:rFonts w:ascii="Times New Roman"/>
                <w:b w:val="false"/>
                <w:i w:val="false"/>
                <w:color w:val="000000"/>
                <w:sz w:val="20"/>
              </w:rPr>
              <w:t>кітап қорымен жұмыс істеуде көмек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1000 құжат;</w:t>
            </w:r>
            <w:r>
              <w:br/>
            </w:r>
            <w:r>
              <w:rPr>
                <w:rFonts w:ascii="Times New Roman"/>
                <w:b w:val="false"/>
                <w:i w:val="false"/>
                <w:color w:val="000000"/>
                <w:sz w:val="20"/>
              </w:rPr>
              <w:t>
жылына 2000 адам;</w:t>
            </w:r>
            <w:r>
              <w:br/>
            </w:r>
            <w:r>
              <w:rPr>
                <w:rFonts w:ascii="Times New Roman"/>
                <w:b w:val="false"/>
                <w:i w:val="false"/>
                <w:color w:val="000000"/>
                <w:sz w:val="20"/>
              </w:rPr>
              <w:t>
жылына 30 іс-шара;</w:t>
            </w:r>
            <w:r>
              <w:br/>
            </w:r>
            <w:r>
              <w:rPr>
                <w:rFonts w:ascii="Times New Roman"/>
                <w:b w:val="false"/>
                <w:i w:val="false"/>
                <w:color w:val="000000"/>
                <w:sz w:val="20"/>
              </w:rPr>
              <w:t>
жылына 8000 дана</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жұмыспен қамту орталығы" коммуналдық мемлекеттік мекемесі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хат-хабарларын тіркеуде көмек;</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3000 құжат;</w:t>
            </w:r>
            <w:r>
              <w:br/>
            </w:r>
            <w:r>
              <w:rPr>
                <w:rFonts w:ascii="Times New Roman"/>
                <w:b w:val="false"/>
                <w:i w:val="false"/>
                <w:color w:val="000000"/>
                <w:sz w:val="20"/>
              </w:rPr>
              <w:t>
жылына 1000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білім басқармасының "Психологиялық-педагогикалық түзету кабинеті" коммуналдық мемлекеттік мекемесі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дамуда мүмкіншіліктері шектеулі балаларды күтуге көмек кіріс және шығыс хат-хабарларын тіркеуде көмек;</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 бала;</w:t>
            </w:r>
            <w:r>
              <w:br/>
            </w:r>
            <w:r>
              <w:rPr>
                <w:rFonts w:ascii="Times New Roman"/>
                <w:b w:val="false"/>
                <w:i w:val="false"/>
                <w:color w:val="000000"/>
                <w:sz w:val="20"/>
              </w:rPr>
              <w:t>
жылына 50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"Светоч" балалар панасы" коммуналдық мемлекеттік мекемесі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балаларды күтуге көмек;</w:t>
            </w:r>
            <w:r>
              <w:br/>
            </w: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20 бала;</w:t>
            </w:r>
            <w:r>
              <w:br/>
            </w:r>
            <w:r>
              <w:rPr>
                <w:rFonts w:ascii="Times New Roman"/>
                <w:b w:val="false"/>
                <w:i w:val="false"/>
                <w:color w:val="000000"/>
                <w:sz w:val="20"/>
              </w:rPr>
              <w:t>
жылына 60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"Спорт кешені" мемлекеттік коммуналдық қазыналық кәсіпорны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спорттық-мәдени бұқаралық іс-шараларды ұйымдастыруға және өткізуге көмек;</w:t>
            </w:r>
            <w:r>
              <w:br/>
            </w:r>
            <w:r>
              <w:rPr>
                <w:rFonts w:ascii="Times New Roman"/>
                <w:b w:val="false"/>
                <w:i w:val="false"/>
                <w:color w:val="000000"/>
                <w:sz w:val="20"/>
              </w:rPr>
              <w:t>кіріс және шығыс хат-хабарларын тіркеуде көмек;</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60 іс-шара;</w:t>
            </w:r>
            <w:r>
              <w:br/>
            </w:r>
            <w:r>
              <w:rPr>
                <w:rFonts w:ascii="Times New Roman"/>
                <w:b w:val="false"/>
                <w:i w:val="false"/>
                <w:color w:val="000000"/>
                <w:sz w:val="20"/>
              </w:rPr>
              <w:t>
жылына 1000 құжат;</w:t>
            </w:r>
            <w:r>
              <w:br/>
            </w:r>
            <w:r>
              <w:rPr>
                <w:rFonts w:ascii="Times New Roman"/>
                <w:b w:val="false"/>
                <w:i w:val="false"/>
                <w:color w:val="000000"/>
                <w:sz w:val="20"/>
              </w:rPr>
              <w:t>
жылына 1000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 Ғылым комитетінің "Алтай ботаникалық бағы" шаруашылық жүргізу құқығындағы республикалық мемлекеттік кәсіпорын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табиғат флораларының ғылыми топтамаларына күтім жасау бойынша жұмысқа көмек;</w:t>
            </w:r>
            <w:r>
              <w:br/>
            </w: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3000 екпе ағаштары;</w:t>
            </w:r>
            <w:r>
              <w:br/>
            </w:r>
            <w:r>
              <w:rPr>
                <w:rFonts w:ascii="Times New Roman"/>
                <w:b w:val="false"/>
                <w:i w:val="false"/>
                <w:color w:val="000000"/>
                <w:sz w:val="20"/>
              </w:rPr>
              <w:t xml:space="preserve">
жылына 300 құжат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мемлекеттік тілді оқыту орталығы" мемлекеттік коммуналдық қазыналық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хат-хабарларын тіркеуде көмек;</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850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Жоғарғы сотының жанындағы соттардың қызметтерін қамтамасыз ету бойынша департаментінің ШҚ облыстық сот кеңсесі" мемлекеттік мекемесі (Риддер қаласының мамандандырылған әкімшілік соты)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хат-хабарларын тіркеуде көмек;</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3500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мемлекеттік мұрағаты" коммуналдық мемлекеттік мекемесі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160 000 құжат;</w:t>
            </w:r>
            <w:r>
              <w:br/>
            </w:r>
            <w:r>
              <w:rPr>
                <w:rFonts w:ascii="Times New Roman"/>
                <w:b w:val="false"/>
                <w:i w:val="false"/>
                <w:color w:val="000000"/>
                <w:sz w:val="20"/>
              </w:rPr>
              <w:t>
күніне 15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"Мәдениет сарайы" коммуналдық мемлекеттік қазыналық кәсіпорны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бұқаралық іс-шараларды ұйымдастыруда және өткізуде көмек;</w:t>
            </w:r>
            <w:r>
              <w:br/>
            </w:r>
            <w:r>
              <w:rPr>
                <w:rFonts w:ascii="Times New Roman"/>
                <w:b w:val="false"/>
                <w:i w:val="false"/>
                <w:color w:val="000000"/>
                <w:sz w:val="20"/>
              </w:rPr>
              <w:t>кіріс және шығыс хат-хабарларын тіркеуде көмек;</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60 іс-шара;</w:t>
            </w:r>
            <w:r>
              <w:br/>
            </w:r>
            <w:r>
              <w:rPr>
                <w:rFonts w:ascii="Times New Roman"/>
                <w:b w:val="false"/>
                <w:i w:val="false"/>
                <w:color w:val="000000"/>
                <w:sz w:val="20"/>
              </w:rPr>
              <w:t>
жылына 100 құжат;</w:t>
            </w:r>
            <w:r>
              <w:br/>
            </w:r>
            <w:r>
              <w:rPr>
                <w:rFonts w:ascii="Times New Roman"/>
                <w:b w:val="false"/>
                <w:i w:val="false"/>
                <w:color w:val="000000"/>
                <w:sz w:val="20"/>
              </w:rPr>
              <w:t>
жылына 100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жастар бастамаларын дамыту орталығы" коммуналдық мемлекеттік мекемесі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 ұйымдастыруда және өткізуде көмек;</w:t>
            </w:r>
            <w:r>
              <w:br/>
            </w:r>
            <w:r>
              <w:rPr>
                <w:rFonts w:ascii="Times New Roman"/>
                <w:b w:val="false"/>
                <w:i w:val="false"/>
                <w:color w:val="000000"/>
                <w:sz w:val="20"/>
              </w:rPr>
              <w:t>кіріс және шығыс хат-хабарларын тіркеуде көмек;</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30 іс-шара;</w:t>
            </w:r>
            <w:r>
              <w:br/>
            </w:r>
            <w:r>
              <w:rPr>
                <w:rFonts w:ascii="Times New Roman"/>
                <w:b w:val="false"/>
                <w:i w:val="false"/>
                <w:color w:val="000000"/>
                <w:sz w:val="20"/>
              </w:rPr>
              <w:t>
жылына 1000 құжат;</w:t>
            </w:r>
            <w:r>
              <w:br/>
            </w:r>
            <w:r>
              <w:rPr>
                <w:rFonts w:ascii="Times New Roman"/>
                <w:b w:val="false"/>
                <w:i w:val="false"/>
                <w:color w:val="000000"/>
                <w:sz w:val="20"/>
              </w:rPr>
              <w:t>
жылына 1000 құжат</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сот актілерін орындау бойынша Департаменті (ШҚО бойынша САОД Риддер аумақтық сот орындаушылар бөлімі)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хат-хабарларын тіркеуде көмек;</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1000 құжат;</w:t>
            </w:r>
            <w:r>
              <w:br/>
            </w:r>
            <w:r>
              <w:rPr>
                <w:rFonts w:ascii="Times New Roman"/>
                <w:b w:val="false"/>
                <w:i w:val="false"/>
                <w:color w:val="000000"/>
                <w:sz w:val="20"/>
              </w:rPr>
              <w:t>
жылына 500 құжат;</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жүргізу құқығындағы "Риддер қаласы әкімдігінің Риддер қаласының ветеринариялық қызметі" мемлекеттік коммуналдық кәсіпорыны (келісім бойынша)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МАЖ енгізу (Дербес компьютер арқылы) әдісімен а/ш малдарын идентификациялау бойынша жұмыс істеуде көмек. </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 бірлік;</w:t>
            </w:r>
            <w:r>
              <w:br/>
            </w:r>
            <w:r>
              <w:rPr>
                <w:rFonts w:ascii="Times New Roman"/>
                <w:b w:val="false"/>
                <w:i w:val="false"/>
                <w:color w:val="000000"/>
                <w:sz w:val="20"/>
              </w:rPr>
              <w:t>
10000 бірлік</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әкімдігінің денсаулық сақтау басқармасы "Риддер қалалық ауруханасы" шаруашылық жүргізу құқығындағы коммуналдық мемлекеттік мекеме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қаланың аумақтарын абаттандыруға көмек;</w:t>
            </w:r>
            <w:r>
              <w:br/>
            </w:r>
            <w:r>
              <w:rPr>
                <w:rFonts w:ascii="Times New Roman"/>
                <w:b w:val="false"/>
                <w:i w:val="false"/>
                <w:color w:val="000000"/>
                <w:sz w:val="20"/>
              </w:rPr>
              <w:t>
мұрағаттық құжаттармен жұмыс істеуде көмек;</w:t>
            </w:r>
            <w:r>
              <w:br/>
            </w:r>
            <w:r>
              <w:rPr>
                <w:rFonts w:ascii="Times New Roman"/>
                <w:b w:val="false"/>
                <w:i w:val="false"/>
                <w:color w:val="000000"/>
                <w:sz w:val="20"/>
              </w:rPr>
              <w:t xml:space="preserve">факстерді жіберу, құжаттардың көшірмесін жасау; </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3000 мың шаршы метр;</w:t>
            </w:r>
            <w:r>
              <w:br/>
            </w:r>
            <w:r>
              <w:rPr>
                <w:rFonts w:ascii="Times New Roman"/>
                <w:b w:val="false"/>
                <w:i w:val="false"/>
                <w:color w:val="000000"/>
                <w:sz w:val="20"/>
              </w:rPr>
              <w:t>
күніне 20 құжат;</w:t>
            </w:r>
            <w:r>
              <w:br/>
            </w:r>
            <w:r>
              <w:rPr>
                <w:rFonts w:ascii="Times New Roman"/>
                <w:b w:val="false"/>
                <w:i w:val="false"/>
                <w:color w:val="000000"/>
                <w:sz w:val="20"/>
              </w:rPr>
              <w:t>
күніне20 құжат;</w:t>
            </w:r>
            <w:r>
              <w:br/>
            </w:r>
            <w:r>
              <w:rPr>
                <w:rFonts w:ascii="Times New Roman"/>
                <w:b w:val="false"/>
                <w:i w:val="false"/>
                <w:color w:val="000000"/>
                <w:sz w:val="20"/>
              </w:rPr>
              <w:t>
күніне 10 құжат</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Қоғамдық жұмыстардың нақты талаптары:</w:t>
      </w:r>
      <w:r>
        <w:br/>
      </w:r>
      <w:r>
        <w:rPr>
          <w:rFonts w:ascii="Times New Roman"/>
          <w:b w:val="false"/>
          <w:i w:val="false"/>
          <w:color w:val="000000"/>
          <w:sz w:val="28"/>
        </w:rPr>
        <w:t>
      </w:t>
      </w:r>
      <w:r>
        <w:rPr>
          <w:rFonts w:ascii="Times New Roman"/>
          <w:b w:val="false"/>
          <w:i w:val="false"/>
          <w:color w:val="000000"/>
          <w:sz w:val="28"/>
        </w:rPr>
        <w:t xml:space="preserve">Жұмыс аптасының ұзақтығы екі демалыс күнімен 5 күнді құрайды, сегіз сағаттық жұмыс күні, түскі үзіліс 1 сағат, еңбекақы төлеу, зейнетақы және әлеуметтік аударымдары, қолданылмаған еңбек демалысына өтемақы жүргізу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 еңбекті қорғау және қауіпсіздік техникасы бойынша нұсқаулық, арнайы киіммен, саймандар мен құрал-жабдықтармен қамтамасыз ету, уақытша жұмысқа жарамсыздық бойынша әлеуметтік жәрдемақы төлеу, мертігу немесе басқа зақымдану салдарынан келтірілген зиянның орнын толтыру Қазақстан Республикасының заңнамасына сәйкес жұмыс берушімен жүргізіледі. Жұмыскерлердің жеке санаттары (әйелдер және отбасылық міндеттері бар басқа тұлғалар, мүгедектер, он сегіз жасқа толмаған тұлғалар) үшін қоғамдық жұмыстардың талаптары тиісті санатқа еңбек талаптарының ерекшелігін ескере отырып белгіленеді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берушінің және жұмыскердің арасында жасалған еңбек шарттарымен қарастырылады.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