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096e" w14:textId="06c0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учаскелерiн құру туралы" Риддер қаласы әкімінің 2013 жылғы 02 қыркүйектегі № 2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әкімінің 2015 жылғы 12 қазандағы № 1 шешімі. Шығыс Қазақстан облысының Әділет департаментінде 2015 жылғы 10 қарашада № 4225 болып тіркелді. Күші жойылды - Шығыс Қазақстан облысы Риддер қаласы әкімінің 2020 жылғы 28 қыркүйектегі № 1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Риддер қаласы әкімінің 28.09.2020 </w:t>
      </w:r>
      <w:r>
        <w:rPr>
          <w:rFonts w:ascii="Times New Roman"/>
          <w:b w:val="false"/>
          <w:i w:val="false"/>
          <w:color w:val="00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w:t>
      </w:r>
      <w:r>
        <w:rPr>
          <w:rFonts w:ascii="Times New Roman"/>
          <w:b/>
          <w:i w:val="false"/>
          <w:color w:val="000000"/>
          <w:sz w:val="28"/>
        </w:rPr>
        <w:t>ШЕШТI:</w:t>
      </w:r>
      <w:r>
        <w:br/>
      </w:r>
      <w:r>
        <w:rPr>
          <w:rFonts w:ascii="Times New Roman"/>
          <w:b w:val="false"/>
          <w:i w:val="false"/>
          <w:color w:val="000000"/>
          <w:sz w:val="28"/>
        </w:rPr>
        <w:t xml:space="preserve">
      </w:t>
      </w:r>
      <w:r>
        <w:rPr>
          <w:rFonts w:ascii="Times New Roman"/>
          <w:b w:val="false"/>
          <w:i w:val="false"/>
          <w:color w:val="000000"/>
          <w:sz w:val="28"/>
        </w:rPr>
        <w:t xml:space="preserve">1. "Сайлау учаскелерін құру туралы" Риддер қаласы әкімінің 2013 жылғы 02 қыркүйектегі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2013 жылғы 17 қазанда № 3066 тіркелген, "Мой город Риддер" газетінде жарияланған) келесі өзгеріс енгізілсін: </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жарияланғаннан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қаласының әкiмi </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Келiсiлдi:</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Риддер қалалық аумақтық</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сайлау комиссиясының төрайымы </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Дюсебаева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"_12__" қазан 2015 жыл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Риддер қаласы әкімінің</w:t>
            </w:r>
            <w:r>
              <w:br/>
            </w:r>
            <w:r>
              <w:rPr>
                <w:rFonts w:ascii="Times New Roman"/>
                <w:b w:val="false"/>
                <w:i w:val="false"/>
                <w:color w:val="000000"/>
                <w:sz w:val="20"/>
              </w:rPr>
              <w:t xml:space="preserve">"12" октября 2015 жылғы </w:t>
            </w:r>
            <w:r>
              <w:br/>
            </w:r>
            <w:r>
              <w:rPr>
                <w:rFonts w:ascii="Times New Roman"/>
                <w:b w:val="false"/>
                <w:i w:val="false"/>
                <w:color w:val="000000"/>
                <w:sz w:val="20"/>
              </w:rPr>
              <w:t xml:space="preserve"> № 1 шешіміне қосымша </w:t>
            </w:r>
          </w:p>
        </w:tc>
      </w:tr>
    </w:tbl>
    <w:bookmarkStart w:name="z16" w:id="1"/>
    <w:p>
      <w:pPr>
        <w:spacing w:after="0"/>
        <w:ind w:left="0"/>
        <w:jc w:val="left"/>
      </w:pPr>
      <w:r>
        <w:rPr>
          <w:rFonts w:ascii="Times New Roman"/>
          <w:b/>
          <w:i w:val="false"/>
          <w:color w:val="000000"/>
        </w:rPr>
        <w:t xml:space="preserve"> № 122 сайлау учаскесі</w:t>
      </w:r>
    </w:p>
    <w:bookmarkEnd w:id="1"/>
    <w:bookmarkStart w:name="z17" w:id="2"/>
    <w:p>
      <w:pPr>
        <w:spacing w:after="0"/>
        <w:ind w:left="0"/>
        <w:jc w:val="both"/>
      </w:pPr>
      <w:r>
        <w:rPr>
          <w:rFonts w:ascii="Times New Roman"/>
          <w:b w:val="false"/>
          <w:i w:val="false"/>
          <w:color w:val="000000"/>
          <w:sz w:val="28"/>
        </w:rPr>
        <w:t>
      Сайлау учаскесінің орталығы: "№ 9 орталау мектебі" Коммуналдық мемлекеттік мекемесі, Риддер қаласы, Индустриальная көшесі, 15.</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Сокольная көшесі, 1, 21, 24, 25, 26, 28, 37, 39, 54, 64 үйлер; Октябрьская көшесі, 3, 19 үйлер; Пролетарская көшесі, 1, 5, 6, 8, 9, 10, 11, 13, 14, 16, 17, 18, 21, 22, 23, 25, 26, 27, 29, 30, 31, 34, 35, 36, 37, 38, 40, 44, 46, 49, 50, 51, 53, 54, 57, 59, 61, 62, 63, 64, 65, 66, 67, 68, 71, 72, 75, 76, 81 үйлер; Тюменская көшесі, 3, 5, 6, 12, 14, 21 үйлер; Боковая көшесі, 1, 2, 3, 4, 5, 6, 9, 10, 11, 12, 14, 15, 16, 21, 23, 25, 27, 29, 31, 33 үйлер; Ойротская көшесі, 1, 2, 4, 5, 7, 8, 9, 10, 11, 12, 14, 15, 17, 19, 21, 22, 23, 24, 26, 27, 29, 30, 34, 35, 36, 37, 43, 44, 45, 46, 48, 49, 50, 51, 52, 54, 56, 65, 67, 91, 93, 95 үйлер; Малая Таловка, көшесі, 2, 5, 6, 7, 8, 9, 11, 12, 15, 16, 19, 20, 21, 22, 23, 24, 25, 27, 28, 29, 31, 34, 38, 39, 41, 56, 64 үйлер; Таловская көшесі, 1, 5, 6, 7, 8, 9, 10 ,41 үйлер; Пушкин көшесі, 1, 3, 5, 6, 7, 8, 9, 10, 25/1 үйлер; Трудовая көшесі, 1, 2, 4, 6, 7, 9, 10, 10/1, 10/2, 11, 12, 13, 14, 16, 17, 18, 19, 20, 21, 22, 23, 24, 26, 28, 29, 30, 31, 32, 34, 35, 36, 37, 39, 41, 42, 43, 44, 45, 46, 47, 48, 49, 51, 54, 55, 61, 62, 64, 65, 66, 68, 69, 71, 73, 75, 77, 79 үйлер; Крупская көшесі, 1, 2, 6, 8, 9, 10, 11, 12, 13, 15, 16, 17, 19, 20, 23, 24, 25, 26, 27, 28, 28а, 29, 30, 31, 32, 34, 35, 36, 38, 39, 40, 42,43, 44, 45, 46, 47, 49, 50, 51, 52, 53, 54, 55, 57, 59, 60, 63, 65, 66, 67, 68, 69, 72, 73, 78, 79, 81, 87, 91, 93 үйлер; Абай көшесі, 1, 2, 3, 4, 5, 6, 7, 8, 9, 10, 11, 12, 13, 14, 15, 16, 18, 19, 20, 22, 23, 24, 25, 26, 27, 28, 29, 30, 32, 33, 34, 35, 36, 37, 38, 39, 40, 41, 42, 44, 48, 138 үйлер; Восточная көшесі, 1, 2, 3, 4, 4а, 5, 6, 7, 8, 9, 10, 11, 12, 13, 14, 15, 16, 18, 19, 20, 21, 22, 24, 25, 26, 27, 28, 29, 30, 31, 32, 33, 34, 35, 35а, 36, 37, 39, 40, 42, 44, 46, 48 үйлер; Индустриальная көшесі, 4, 5, 6, 7, 8, 9, 10, 11, 14, 18, 19, 20, 21, 23, 25, 27, 28, 29, 30, 31, 31/1, 32, 33, 35, 36, 38, 40, 40/1, 40/2, 40а, 42 үйлер; Западная көшесі, 1, 2, 4, 5, 6, 7, 8, 11, 14, 15, 16, 17, 18, 20, 21, 23, 24, 25, 26, 27, 28, 29, 31, 32, 33, 35, 36, 37, 39, 40, 42, 43, 44, 45, 46, 47, 48, 49, 50 ,52, 54 үйлер; Севастопольская көшесі, 1, 2, 3, 4, 8, 10, 12, 13, 15, 16, 16а, 17, 18, 18а, 19, 23, 24, 20, 21, 22, 22а үйлер; Чайковский көшесі, 1, 2, 3, 5, 6, 7, 8, 11, 12, 13, 14, 16, 19, 20, 26 үйлер; Вавилов көшесі, 2, 3, 4, 5, 7, 8, 9, 10, 11, 12, 13, 14 үйлер; Первомайская көшесі, 1, 2, 3, 4, 6, 9, 11, 12, 14 үйлер; Репин көшесі, 1, 2, 3, 4, 6, 7, 8, 9, 10, 11, 12, 13, 14 үйлер; Дачная көшесі, 1, 3, 9, 11 үйлер; Северная көшесі, 2, 3, 5, 6, 10, 13, 15, 17, 17/2, 19, үйлер; Кирпичная көшесі, 1, 2, 3, 4, 5, 5а, 6, 8, 9, 11, 11а, 12, 13, 14, 16 үйлер; Южная көшесі, 3, 13, 34 үйлер; Буденный көшесі, 1, 3, 4, 6, 8, 10, 11, 12, 14, 15, 16, 18, 19, 20, 21, 22, 23, 24, 25, 26, 28, 29, 30, 31, 32, 33, 34, 35, 36, 37, 39, 40, 41, 43, 44, 45, 46, 48, 49, 51, 52, 54, 55, 58, 59, 60, 61, 63, 65, 66, 69, 71, 73, 77, 85, 89 үйлер; Зыряновская көшесі, 1, 3, 4, 5, 6, 9, 11, 12, 13, 14, 15, 16, 18 үйлер; Пролетарский тұйық көшесі, 5, 9, 10, 11, 14, 16, 22, 26, 28, 30, 32, 34, 36, 46 үйлер; Первомайский тұйық көшесі, 1, 3, 4, 9, 10, 11, 12, 13, 14 үйлер; Зыряновский тұйық көшесі, 3, 4, 5, 6, 9, 10, 12 үйлер; Восточный тұйық көшесі, 3, 5, 6, 7, 8, 8а, 9, 10, 12 үйлер; Школьный тұйық көшесі, 2, 3, 4, 5, 6, 7, 9, 10, 12 үйлер; Индустриальный тұйық көшесі, 1, 3, 4, 5, 6 үйлер; Вавилов тұйық көшесі, 1, 2, 3, 4, 5, 6, 7 үйлер; Малый Таловский тұйық көшесі, 3, 4, 13 үйлер; Ливино ауылы, 1, 6, 10, 12, 16, 17, 17/1, 19, 20, 21, 25, 27, 29, 31, 33, 40, 41, 43, 44, 46, 50, 52, 53 үйлер; Ермолаевка көшесі, 1, 3, 5, 13; Шубинская көшесі, 11, 18 үйлер; ЛПК подхоз 1, 5, 9, 13, 16, 18 үйлер.</w:t>
      </w:r>
    </w:p>
    <w:bookmarkEnd w:id="2"/>
    <w:bookmarkStart w:name="z19" w:id="3"/>
    <w:p>
      <w:pPr>
        <w:spacing w:after="0"/>
        <w:ind w:left="0"/>
        <w:jc w:val="left"/>
      </w:pPr>
      <w:r>
        <w:rPr>
          <w:rFonts w:ascii="Times New Roman"/>
          <w:b/>
          <w:i w:val="false"/>
          <w:color w:val="000000"/>
        </w:rPr>
        <w:t xml:space="preserve"> № 123 сайлау учаскесі</w:t>
      </w:r>
    </w:p>
    <w:bookmarkEnd w:id="3"/>
    <w:bookmarkStart w:name="z20" w:id="4"/>
    <w:p>
      <w:pPr>
        <w:spacing w:after="0"/>
        <w:ind w:left="0"/>
        <w:jc w:val="both"/>
      </w:pPr>
      <w:r>
        <w:rPr>
          <w:rFonts w:ascii="Times New Roman"/>
          <w:b w:val="false"/>
          <w:i w:val="false"/>
          <w:color w:val="000000"/>
          <w:sz w:val="28"/>
        </w:rPr>
        <w:t xml:space="preserve">
      Сайлау учаскесінің орталығы: "№ 9 орталау мектебі" Коммуналдық мемлекеттік мекемесі, Риддер қаласы, Индустриальная көшесі, 15. </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Хабаровская көшесі, 1, 2, 3, 5, 6, 9, 10, 11, 12, 13, 14, 15, 16, 17, 18, 19, 20, 21, 23, 24, 25, 27, 28, 29, 30, 32, 33, 34, 35, 36, 37, 39, 40, 41, 42, 43, 45 үйлер; Татарская көшесі, 1, 2, 3, 3а, 4, 6, 7, 8, 9, 10, 11, 12, 13, 16, 17, 18, 19, 20, 21, 24, 26, 27, 30, 33, 36, 38, 39, 41, 42, 43, 44, 46, 47, 48, 49, 50, 52, 53, 54, 56, 57, 58, 59, 60, 61, 62, 63, 64, 65, 67, 69, 70, 71, 72, 76, 77, 78, 79, 80, 82, 83, 84, 85, 86, 88, 89, 90, 91, 93, 99, 100, 102, 103, 104, 105, 106, 108, 110, 111, 113, 114, 115, 117, 122, 124, 125, 126, 128, 129, 130, 131, 133, 134, 135, 136, 138, 139, 142 үйлер; 1-ші Нагорная көшесі, 2, 4, 6, 7, 7а, 9, 10, 11, 12, 13, 13/1, 14, 15, 15/1, 15/2, 16, 17, 17/1, 17/2, 18, 19, 20, 22, 23, 24, 25, 26, 27, 28, 29, 30, 31, 36, 37, 38, 39, 42, 50, 52, 54, 56, 58, 62, 64, 66, 68, 72, 76, 78, 80, 86 үйлер; Сибирская көшесі, 2, 6, 10, 12, 14, 18, 20, 24 үйлер; Загородная көшесі, 1, 3, 4, 5, 6, 7, 9, 11, 12, 13, 14, 15, 17, 18, 19, 21, 22, 23, 24, 25, 26, 27, 28, 29, 30, 32, 33, 34, 35, 36, 37, 38, 39, 40, 41, 42, 43, 45, 46, 47, 49, 51, 55, 56, 58, 59, 60, 61, 63, 64, 65, 66, 67, 69 үйлер; Панфилов көшесі, 4, 5, 7, 10, 12, 16, 18, 23 үйлер; Радищев көшесі, 2, 4, 6, 7, 8, 10, 11, 12, 13, 14, 15, 16, 17, 18, 19, 20, 21, 22, 23, 24, 25, 26, 27, 28, 30, 32, 35, 36 үйлер; Парижская Коммуна көшесі, 1, 4, 6, 8, 10 үйлер; Нұрсейітов көшесі, 1, 3, 5, 7, 8, 9, 10, 11, 13, 14, 15, 16, 18, 22, 22а, 24, 25, 27, 28, 29, 30, 31, 32, 34, 35, 37, 37а, 39, 40, 41, 43, 44, 45, 46, 47, 48, 49, 51, 52, 53, 55, 56, 57, 58, 60, 61, 63, 65, 67, 69, 71, 75, 77, 79, 81, 83, 85, 87, 89, 91, 93, 97, 103, 105, 107, 109, 111, 113, 115, 117, 119, 125, 127, 129, 131 үйлер; Полярная көшесі, 4, 10, 14, 15, 16, 19, 23, 26, 27, 28, 29, 31, 32, 33, 34, 35, 36, 37, 38, 40, 41, 42, 43, 46, 45, 47, 48, 49, 51, 54, 55, 56, 57, 58, 59, 61, 62, 64, 65, 66, 67, 70, 71, 72, 73, 74, 76, 77, 80, 81, 82, 83, 84, 86, 87, 88, 92, 94, 96, 98, 100, 102, 104, 106, 108, 110,112, 114, 120, 122, 124 үйлер; Советская көшесі, 1, 2, 3, 5, 8, 10, 13, 14, 15, 16, 17, 18, 24, 26, 27, 36, 38, 42, 43, 44, 46, 50, 51, 52, 54, 56, 58, 60, 64, 66, 70, 72, 74, 80, 82 үйлер; 1-ші Стахановская көшесі, 1, 3, 7, 10 үйлер; 2-ші Стахановская көшесі, 2, 3, 4, 5, 6, 7, 8, 9, 10 үйлер; 3-ші Стахановская көшесі, 1, 5, 6, 10, 15, 33 үйлер; Ударная көшесі, 2, 3, 4, 5, 7, 8, 11, 13, 14, 17, 18, 19, 20, 21, 23, 25 үйлер; Достоевский көшесі, 1, 2, 5, 7, 8, 9, 10, 11, 12, 15, 16, 18, 24, 28 үйлер; Коминтерн көшесі, 1, 3, 4, 9, 10, 11, 13, 15, 17, 18, 19, 21, 22, 23, 24 үйлер; Красноармейская көшесі, 1, 3, 5, 6, 7, 8, 9, 10, 11, 12, 13, 14, 16, 17, 18, 19, 21, 21а, 23, 29,33 үйлер; Байкальская көшесі, 2, 3, 4, 5, 6, 7, 9, 13, 16, 19, 20, 21 үйлер; 8 Март көшесі, 2, 4, 5, 6, 7, 10, 12, 13, 15, 18, 20, 24, 26, 28, 30, 31, 32, 35, 37 үйлер; Интернациональная көшесі, 3, 4, 5, 6, 7, 8, 9, 11, 13, 14, 15, 16, 18, 19, 20, 22, 24, 26, 32, 33, 34, 35, 36, 37, 40, 44, 46, 50, 52, 56 үйлер; Суворов көшесі, 2, 3, 9, 11, 13, 14, 16, 19, 20, 21, 22, 23, 26, 31 үйлер; Свинцовая көшесі, 2, 4, 8, 10, 12, 17, 18, 19, 25, 27, 30, 34, 36, 38, 40, 41, 42, 44, 46, 50, 54, 56, 58, 60, 62, 64 үйлер; 1-ші Свинцовая көшесі, 12, 15, 17, 18, 19, 20, 22, 23, 25, 27, 28, 30, 33, 34, 35, 36, 40, 42, 44, 47, 50 үйлер; Лесопильная көшесі, 3, 5, 7 үйлер; Татарский тұйық көшесі, 1, 2, 3, 4, 6, 8, 12, 14, 16, 18, 20 үйлер; Загородный тұйық көшесі, 6, 8, 10, 12, 18 үйлер; Полярный тұйық көшесі, 1, 2, 3, 4, 5, 7, 8, 9, 10, 11, 12, 13, 15, 16, 17, 19, 21, 23, 25, 27, 28, 29 үйлер; Свинцовый тұйық көшесі, 2, 3, 4, 5, 7, 12, 14, 15, 16, 19, 23 үйлер.</w:t>
      </w:r>
    </w:p>
    <w:bookmarkEnd w:id="4"/>
    <w:bookmarkStart w:name="z22" w:id="5"/>
    <w:p>
      <w:pPr>
        <w:spacing w:after="0"/>
        <w:ind w:left="0"/>
        <w:jc w:val="left"/>
      </w:pPr>
      <w:r>
        <w:rPr>
          <w:rFonts w:ascii="Times New Roman"/>
          <w:b/>
          <w:i w:val="false"/>
          <w:color w:val="000000"/>
        </w:rPr>
        <w:t xml:space="preserve"> № 124 сайлау учаскесі</w:t>
      </w:r>
    </w:p>
    <w:bookmarkEnd w:id="5"/>
    <w:bookmarkStart w:name="z23" w:id="6"/>
    <w:p>
      <w:pPr>
        <w:spacing w:after="0"/>
        <w:ind w:left="0"/>
        <w:jc w:val="both"/>
      </w:pPr>
      <w:r>
        <w:rPr>
          <w:rFonts w:ascii="Times New Roman"/>
          <w:b w:val="false"/>
          <w:i w:val="false"/>
          <w:color w:val="000000"/>
          <w:sz w:val="28"/>
        </w:rPr>
        <w:t>
      Сайлау учаскесінің орталығы: Шаруашылық жүргізу құқығындағы "Әскерилендірілген тау-кен құтқару жасағы" Республикалық мемлекеттік кәсіпорны, Риддер қаласы, Горноспасательная көшесі, 25.</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Горноспасательная көшесі, 1, 2, 3, 4, 5, 6, 7, 8, 10, 11, 12, 12а, 14, 15, 16, 17, 18, 19, 19а, 20, 22, 24, 26, 27, 28, 29, 30, 31, 32, 34, 36, 37, 38, 39, 40, 41, 50 үйлер; Рабочая көшесі, 3, 5, 6, 7, 8, 9, 10, 11, 12, 13, 14, 16, 18, 19, 20, 21, 22, 24, 25, 26, 28, 29, 30, 31, 32, 33, 34, 35, 36, 40 үйлер; Пионерская көшесі, 46, 47, 48, 49, 50, 51, 52, 53, 54, 56, 57, 59, 60, 61, 62, 63, 64, 65, 66, 67, 68, 69, 70, 71, 73, 75 үйлер; Базовая көшесі,16, 18, 22, 26,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144, 147, 151, 159, 170, 172, 173, 176, 177, 178, 179, 180, 181, 182, 184,194, 198, 202, 206 үйлер; Журавлихинская көшесі, 4, 5, 6, 7, 8, 9, 10, 11, 12, 13, 14, 15, 16, 18, 20, 24, үйлер; Тишинская көшесі, 3, 6, 7, 8, 9, 10, 13, 14, 15, 16, 17, 19, 20, 21, 22, 23, 24, 25, 27, 28, 29 үйлер; Озерная көшесі, 1, 2, 3, 4, 5, 6, 7, 8, 9, 10, 11, 12, 13, 14, 15, 16, 17, 18, 20, 24, 26, 28, 30 үйлер; Заречная көшесі, 1, 3, 4, 5, 6, 7, 8, 9, 10, 11, 12, 13, 14, 15, 16, 17, 18, 19, 20, 21, 22, 23, 24, 25, 26, 27, 28, 29, 30, 31, 32, 33, 34, 35, 36, 37, 38, 39, 40, 41, 42, 43, 44, 45, 46, 47, 48, 50, 52 үйлер; К. Маркс көшесі, 3, 4, 5, 6, 7, 8, 9, 10, 11, 12, 13, 14, 15, 16, 17, 18, 19, 21, 22, 23, 24, 28, 31, 32, 33, 35, 36, 37, 38, 39, 40, 41, 43, 45, 47, 51 үйлер; Ф. Энгельс көшесі, 1, 2, 3, 4, 6, 8, 9, 10, 11, 12, 13, 17, 18, 19, 20, 21, 22, 23, 24, 25, 26, 27, 29, 30, 31, 32, 33, 34, 35, 36, 37, 38, 39, 40, 41, 42, 43, 44, 45, 49, 51, 53, 57, 61, 73, 79 үйлер; Водопьянов көшесі, 5, 6, 8, 10, 12, 13, 14, 15, 16, 17, 18, 19, 20, 21, 22, 24, 26, 29, 32, 34, 36, 38, 40 үйлер; Ушаков көшесі, 3, 4, 5, 6, 7, 8, 11, 12, 14, 16, 18, 20, 22, 24 үйлер; Лениногорская көшесі, 1, 7, 12, 24, 26, 27, 28, 29, 30, 31, 33, 34, 35, 36, 38, 39, 40, 41, 42, 43, 44, 45, 47, 48, 49, 50, 51, 53, 55, 56, 57, 59, 60, 61, 62, 63, 64, 65, 66, 69, 70, 71, 72, 73, 74, 76, 77, 78, 80, 83, 84, 85, 86, 87, 88, 89, 90, 92, 93, 94, 95, 97, 98, 99, 100, 101, 102, 103, 105, 107, 108, 109, 110, 112, 113, 114, 115, 116, 117, 118, 120, 121, 122, 123, 127, 129, 133, 135, 147 үйлер; Кавказская көшесі, 2, 4, 6, 7, 8, 14 үйлер; Лесная көшесі, 2, 3, 7, 8, 9, 17, 24, 28, 30, 33, 35, 36, 38, 40, 42, 46 үйлер; Подгорная көшесі, 3, 4, 5, 6, 7, 9, 15, 19, 20 үйлер; Пугачев көшесі, 2, 4, 5, 6, 7, 8, 9, 10, 11, 12, 13, 14, 15, 16, 17, 18, 19, 20, 21, 22, 24, 28, 29, 30 үйлер; Средняя көшесі, 1, 2, 3, 16, 20 үйлер; Марат көшесі, 4, 6, 7, 9, 10, 12 үйлер; Крольчатник көшесі, 1, 25, 26, 34, 39, 45, 48, 49 үйлер; Тишинский тұйық көшесі, 3, 5, 6, 8, 9, 10, 13, 14, 15, 18, 26 үйлер; Рабочий тұйық көшесі, 2, 4, 5, 12, 12/1 үйлер; Пугачев көшесі, 4, 5, 6, 8, 10, 12, 13, 14, 16, 18, 22, 24, 28 үйлер; Лениногорский көшесі, 1, 2, 8, 10, 12 үйлер; Лесной көшесі, 1үй; Пионерский тұйық көшесі, 2, 4, 6, 8, 14, 16, 18, 22, 24 үйлер; Ф. Энгельс тұйық көшесі, 1, 2, 3, 4, 5, 6, 7, 8, 9, 10, 11, 12, 22, 24, 38, 39, 40, 41, 49, 53, 57, 63, 73, 79, 85 үйлер; К. Маркс көшесі, 1, 2, 3, 4, 5, 6, 8 үйлер;</w:t>
      </w:r>
    </w:p>
    <w:bookmarkEnd w:id="6"/>
    <w:bookmarkStart w:name="z25" w:id="7"/>
    <w:p>
      <w:pPr>
        <w:spacing w:after="0"/>
        <w:ind w:left="0"/>
        <w:jc w:val="left"/>
      </w:pPr>
      <w:r>
        <w:rPr>
          <w:rFonts w:ascii="Times New Roman"/>
          <w:b/>
          <w:i w:val="false"/>
          <w:color w:val="000000"/>
        </w:rPr>
        <w:t xml:space="preserve"> № 125 сайлау учаскесі</w:t>
      </w:r>
    </w:p>
    <w:bookmarkEnd w:id="7"/>
    <w:bookmarkStart w:name="z26" w:id="8"/>
    <w:p>
      <w:pPr>
        <w:spacing w:after="0"/>
        <w:ind w:left="0"/>
        <w:jc w:val="both"/>
      </w:pPr>
      <w:r>
        <w:rPr>
          <w:rFonts w:ascii="Times New Roman"/>
          <w:b w:val="false"/>
          <w:i w:val="false"/>
          <w:color w:val="000000"/>
          <w:sz w:val="28"/>
        </w:rPr>
        <w:t>
      Сайлау учаскесінің орталығы: "№ 12 орта мектеп" Коммуналдық мемлекеттік мекемесі, Риддер қаласы, Курек көшесі, 25.</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Пионерская көшесі, 2, 4, 5, 6, 7, 8, 11, 13, 14, 15, 16, 18, 21, 22 үйлер; Пожарная көшесі, 3 үй; Новая көшесі, 6, 8, 9, 10, 12, 16, 18 үйлер; Р. Люксембург көшесі, 1, 2, 3, 4, 5, 6, 7, 8, 9, 10, 11, 12, 13, 14, 15, 16, 17, 18, 19, 20, 21, 22, 23, 25, 26, 27, 28, 29, 30, 31, 32, 33, 35, 36, 37, 38 үйлер; К. Либкнехт көшесі, 1, 2, 3, 4, 5, 6, 7, 8, 9, 10, 11, 12, 13, 14, 15, 16, 17, 18, 19, 20, 21, 22, 23, 24, 25, 26, 27, 28, 29, 30, 31, 32, 33, 34, 35, 36, 37, 38, 39, 40, 41, 42, 43, 45 үйлер; Шишкин көшесі, 1, 2, 2а, 3, 4, 5, 6, 7, 8, 9, 10, 11, 12, 13, 15, 16, 17, 17/1, 18, 19, 21, 23, 27, 29, 31, 33, 35, 37, 41 үйлер; М. Тойшыбаев көшесі, 3, 4, 5, 6, 7, 12 үйлер; Базарная көшесі, 3, 5, 7 үйлер; Чкалов көшесі, 1, 5, 7 үйлер; Курек көшесі, 1, 3, 4, 5, 6, 7, 8, 9, 10, 11, 12, 14, 15, 16, 17, 18, 19, 20, 21, 22, 23, 24, 25, 26, 27, 28, 29, 29/2, 30, 31, 32, 33, 34, 35, 36, 37, 38, 39, 40, 42, 44, 45, 46, 48, 50, 52 үйлер; 9 Май көшесі, 5, 8, 9, 10, 13, 18 үйлер; Рудничная көшесі, 2, 3, 4, 5, 7, 8, 9, 12, 14, 16, 18, 19 үйлер; Калинин көшесі, 2, 3, 4, 5, 8, 9, 10, 11, 12, 13, 14, 16, 17, 18, 19, 20, 21, 22, 23, 24, 25, 26, 27, 28, 29, 30, 31, 32, 33, 34, 35, 36, 37, 38, 39, 40, 41, 42, 43, 44, 46, 48, 50, 52, 54, 56 үйлер; Куйбышев көшесі, 2, 3, 4, 5, 6, 7, 8, 9, 10, 11, 13, 14, 15, 16, 18, 20, 21, 22, 24, 26, 28, 29, 30, 31, 32, үйлер; Кузнечная көшесі, 3, 4, 5, 6, 7, 8, 9, 10, 11, 12, 13, 14, 15, 16, 17, 18, 19, 20, 22, 23, 24, 25, 26, 27, 28, 29, 30, 31, 32, 33, 34, 35, 36, 37, 38 үйлер; К. Цеткин көшесі, 2, 3, 4, 5, 6, 7, 8, 9, 10, 11, 12, 13, 14, 15, 16, 17, 18, 19, 20, 21, 22, 23, 24, 25, 26, 27, 29, 30, 31, 32, 33, 34, 35, 36, 37, 38, 39, 40, 41, 42, 43, 44, 45, 46, 47, 48, 49, 50, 52, 54, 56, 58 үйлер; Боровая көшесі, 4, 6, 8, 10, 12, 14, 16, 18, 20, 22, 24, 26, 28, 30, 32, 34, 36, 38, 40, 42, 44, 44а, 46, 48, 50, 52, 54, 56, 58, 60, 62, 64 үйлер; Клубная көшесі, 4 үй; Вокзальная көшесі, 1, 2, 5, 17, 18 үй; Филипповский тұйық көшесі, 3, 4, 5, 6, 7, 8, 9, 10, 11, 12, 13 үйлер; Нижний тұйық көшесі, 4, 6, 8, 10, 16, 17, 18, 20, 22, 24, 26, 28, 30, 36, 38, 40, 42, 44, 46 үйлер; Кузнечный тұйық көшесі, 3, 4, 5, 6, 8, 34, 36, 38 үйлер.</w:t>
      </w:r>
    </w:p>
    <w:bookmarkEnd w:id="8"/>
    <w:bookmarkStart w:name="z28" w:id="9"/>
    <w:p>
      <w:pPr>
        <w:spacing w:after="0"/>
        <w:ind w:left="0"/>
        <w:jc w:val="left"/>
      </w:pPr>
      <w:r>
        <w:rPr>
          <w:rFonts w:ascii="Times New Roman"/>
          <w:b/>
          <w:i w:val="false"/>
          <w:color w:val="000000"/>
        </w:rPr>
        <w:t xml:space="preserve"> № 126 сайлау учаскесі</w:t>
      </w:r>
    </w:p>
    <w:bookmarkEnd w:id="9"/>
    <w:bookmarkStart w:name="z29" w:id="10"/>
    <w:p>
      <w:pPr>
        <w:spacing w:after="0"/>
        <w:ind w:left="0"/>
        <w:jc w:val="both"/>
      </w:pPr>
      <w:r>
        <w:rPr>
          <w:rFonts w:ascii="Times New Roman"/>
          <w:b w:val="false"/>
          <w:i w:val="false"/>
          <w:color w:val="000000"/>
          <w:sz w:val="28"/>
        </w:rPr>
        <w:t>
      Сайлау учаскесінің орталығы: "Шаңырақ" көпсалалы мектеп-гимназия" Коммуналдық мемлекеттік мекемесі, Риддер қаласы, Жеңіс көшесі, 1.</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Пионерская көшесі, 23, 24, 25, 27, 28, 29, 30, 31, 32, 33, 34, 34а, 35, 36, 37, 38, 39, 40, 41, 42, 43, 44, 45 үйлер; Садовая көшесі, 1, 2, 3, 4, 5, 6, 7, 8, 9, 10, 11, 12, 13, 14, 15, 16, 17, 18, 19, 20, 21, 22, 23, 24, 25, 26, 27, 28, 29, 30, 31, 32, 33, 34, 35, 36, 37, 38, 39, 40, 41, 42, 43, 44, 45, 46, 47, 48, 49, 50, 51, 52, 53, 54, 55, 56, 58, 60, 62, 64, 66, 68, 70, 71, 72, 73, 74, 75, 76, 77, 78, 79, 80, 81, 82, 83, 84, 85, 86, 87, 88 үйлер; Ташкентская көшесі, 1, 2, 3, 5, 6, 7, 8, 9, 10, 11, 12, 13, 14, 16, 17, 18, 19, 20, 21, 22, 23, 24, 25, 26, 27, 28, 29, 30, 31, 32, 33, 34, 35, 36, 37, 38, 39, 40, 41, 42, 43 үйлер; Колхозная көшесі, 2, 3, 4, 5, 6, 7, 8, 9, 10, 11, 12, 13, 14, 15, 16, 17, 18, 19, 20, 21, 22, 23, 24, 26, 30, 32 үйлер; Быструшинская көшесі, 2, 3, 4, 5, 6, 7, 8, 9, 10, 11, 12, 13, 14, 15, 16, 17, 18, 19, 20, 22, 23, 25, 26, 27, 28, 29, 30, 32, 33, 34, 36, 37, 38, 39, 40, 41, 42, 43, 44, 45, 46, 47, 49, 50, 51, 52, 53, 54, 55, 56, 57, 58, 59, 60, 61, 62, 63, 64, 65, 66, 67, 68, 69, 70, 71, 72, 73, 73а, 74, 75, 75а, 76, 77, 78, 79, 80, 81, 82, 83, 84, 85, 86, 87, 88, 89, 90, 91, 92, 93, 94, 96, 98, 100, 104, 106, 108 үйлер; Котовский көшесі, 1, 2, 3, 4, 5, 6, 7, 8, 9, 10, 11, 12, 13, 14, 15, 16, 17, 18, 19, 20, 21, 22, 23, 24, 25, 26, 27 үйлер; Хариузовская көшесі, 1, 2, 3, 4, 5, 6, 7, 8, 9, 10, 11, 12, 13, 14, 15, 16, 17, 18, 19, 20, 21, 22, 23, 24, 25, 26, 27, 28, 29, 30, 31, 32, 33, 34, 35, 36, 37, 38, 39, 40, 41, 42, 43, 44, 45, 46, 47, 48, 49, 50, 51, 52, 53, 54, 55, 56, 57, 58, 59, 60, 61, 62, 63, 64, 65, 66, 146 үйлер; Змеиногорская көшесі, 1, 2, 3, 4, 5, 6, 7, 8, 9, 10, 11, 12, 13, 14, 15, 16, 17, 18, 19, 20, 21, 22, 23, 24, 25, 26, 27, 28, 29, 30, 31, 32, 33, 34, 35, 36, 37, 38, 39, 40, 41, 42, 43, 44, 45, 46, 47, 48, 49, 50, 51, 52, 53, 54, 55, 56, 57, 58, 59, 60, 60/2, 60/1, 61, 62, 63, 64, 65, 66, 67, 69, 70, 71 үйлер; Базовая көшесі, 1, 2, 3, 4, 5, 6, 7, 8, 9, 10, 12, 13, 14, 15, 16, 17, 18, 19, 20, 21, 22, 23, 24, 25, 26, 27, 28, 29, 30, 31, 32, 33, 34, 35, 36, 37, 38, 39, 40, 41, 42, 43, 44, 45, 46, 47, 48, 49, 50, 51, 52, 53, 54, 55, 56, 57, 58, 59, 60 үйлер; Комсомольская көшесі, 1, 2, 3, 4, 5, 6, 7, 8, 9, 10, 11, 12, 13, 14, 15, 16, 17, 17а, 19, 20, 21, 22, 23, 24, 25, 26, 27, 28, 29, 30, 33, 38, 39/1 үйлер; Гризодубовой көшесі, 1, 2, 3, 4, 5, 6, 7, 8, 8/1, 8/2, 9, 10, 10/2, 11, 12, 13, 14, 15, 16, 17, 18, 19, 20, 21, 22, 23, 24, 25, 26, 27, 28, 29, 30, 31, 32, 33, 34, 35, 36, 37, 38, 39, 40, 41, 42, 43, 44, 45, 46, 47, 48, 49, 50, 51, 52, 53, 54, 55, 56, 58 үйлер; Осипенко көшесі, 1, 2, 3, 4, 5, 6, 7, 8, 9, 10, 11, 12, 13, 14, 15, 16, 17, 18, 19, 20, 21, 22, 23, 24, 25, 26, 27, 28, 29, 30, 31, 32, 33, 34, 35, 36, 38 үйлер; Степная көшесі, 1, 2, 3, 4, 5, 6, 7, 8, 9, 10, 11, 12, 14, 15, 16, 17, 18, 21, 22, 23, 24, 25, 26, 27, 27а, 28, 29, 30, 31, 32, 33, 34, 35, 36, 37, 38, 39, 40, 41, 42, 43, 45, 46, 47, 48, 49, 50, 52, 54, 56, 58, 60, 64, 66, 68, 70 үйлер; Риддерская көшесі, 2, 3, 4, 5, 6, 7, 8, 9, 15, 19, 24, 25, 26, 27, 28, 29, 30, 31, 32, 33, 34, 35, 36, 37, 38, 39, 40, 41, 42 үйлер; Киров көшесі, 1, 2, 4, 5, 6, 7, 8, 8а, 10/1, 14, 21, 23, 25, 26, 27, 28, 29, 30, 31, 32, 33, 34, 35, 36, 37, 38, 39, 40, 41, 42, 43, 44, 45, 46, 47, 49, 50, 51, 52, 53, 54, 55, 56, 57, 58, 59, 60, 61, 62, 63, 64, 65, 66, 67, 68, 69, 70, 71, 72, 73, 74, 76, 77, 78, 79, 80, 81, 82, 83, 84, 85, 86, 87, 88, 89 үйлер; Некрасов көшесі, 1, 1а, 3, 4, 5, 6, 7, 8, 9, 10, 11, 12, 13, 14, 14/1, 15, 16, 17, 17а, 18, 20, 20/1, 21, 22, 23, 28, 30 үйлер; Большевистская көшесі, 2, 3, 4, 5, 6, 7, 8, 9, 10, 11, 12, 13, 14, 15, 16, 17, 18, 19, 20, 21, 22, 22/1, 22а, 23, 24, 25, 26, 27, 28, 29, 30, 34, 35, 36 үйлер; Краевая көшесі, 1, 3, 5, 7, 9, 10, 11, 12, 13, 14, 15, 16, 17, 18, 19, 20, 21, 22, 23, 29, 31 үйлер; Серов көшесі, 1, 2, 3, 4, 4/1, 5, 6, 7, 8, 9, 10, 11, 12, 13, 14, 15, 16, 17, 18, 19, 20, 21 үйлер; Владивостокская көшесі, 4, 5, 6, 7, 8, 9, 10, 11, 12, 13, 14, 18, 20, 24 үйлер; Угловая көшесі, 1, 2, 3, 4, 5, 6, 7, 8, 9, 10, 11, 12, 13, 14, 15, 16, 17, 18, 19, 20, 21, 22, 23, 24, 25, 27 үйлер; Алтайская көшесі, 2, 3, 4, 5, 6, 7, 8, 9, 10, 11, 12, 13, 14, 15, 16, 17, 18, 19, 20, 21, 22, 23, 24, 25, 26, 27, 28, 29, 30, 31, 32, 33, 34, 35, 36, 37, 38, 39, 40, 41, 42, 43, 44, 45, 46, 47, 48, 49, 50, 51, 52, 53, 54, 55, 56, 57, 59, 61, 63, 65, 67, 69, 70, 71, 77, 79, 81, 83, 85, 89, 91, 93, 95, 97, 99, 101, 103, 105 үйлер; Авиационная көшесі, 2, 3, 4, 5, 6, 7, 8, 9, 10, 11, 12, 13, 14, 15, 16, 18, 20, 21, 22, 23, 24, 25, 28, 29, 30, 32, 34, 36, 97 үйлер; Речная көшесі, 1, 3, 4, 5, 6, 7, 8, 9, 10, 11, 12, 13, 14, 15, 16, 17, 18, 19, 20, 21, 22, 23, 24, 25, 26, 27, 28, 28а үйлер; Володарский көшесі, 3, 4, 5, 6, 7, 8, 9, 10, 11, 12, 12а, 13, 14, 15, 16, 17, 18, 20 үйлер; Садовый тұйық көшесі, 2, 3, 4, 5, 6, 8, 10, 12, 14, 16, 18, 19, 20, 22, 22/1, 22/2, 24, 26, 28, 29, 30, 32, 34, 36, 38 үйлер; Колхозный тұйық көшесі, 1, 2, 3, 4, 5, 6, 7, 8, 9, 10, 11, 12, 13, 14, 15, 15а, 16, 17, 18, 19, 20, 22; Речной тұйық көшесі, 2, 3, 4, 5, 6, 7, 8, 9, 10, 11, 12, 13, 14, 15, 16, 17, 18, 19, 20, 21, 22, 23, 24, 25, 27, 29, 30, 31 үйлер; Өскемен тұйық көшесі, 1, 2, 3, 4, 5, 6, 7, 8, 9, 9а, 10, 11, 12, 14, 15, 17, 18, 19, 19а, 20, 21, 22, 23, 26 үйлер; Малый тұйық көшесі, 1, 3, 4, 5, 6, 7, 8, 9, 10, 11, 12, 12а, 13 үйлер; Большевистский тұйық көшесі, 1, 2, 3, 4, 5, 6, 7, 8, 9, 10, 11, 12, 13, 14, 15, 16, 17, 18, 19, 20, 21, 22, 23, 24, 25, 26, 27, 28, 29, 30 үйлер; Степной тұйық көшесі, 2, 3, 4, 4а, 5, 8, 9, 10, 11, 12, 13, 14, 15, 16, 17, 18, 19, 20, 21, 22, 23, 24, 25, 26, 27, 28, 28а, 29, 46 үйлер; Базовый тұйық көшесі, 2, 3, 4, 5, 6, 7, 8, 9, 10, 11, 12, 13, 14, 15, 16, 17, 18, 19, 20, 21, 22, 23, 25 үйлер; Некрасов тұйық көшесі, 3, 4, 5, 6, 7, 8, 10, 12, 12/1, 12/2, 14, 16, 18 үйлер; Хариузовский тұйық көшесі, 1, 3, 5, 7, 9, 11, 13, 15, 17, 19, 21, 23, 25, 27, 29, 31, 33, 35, 37, 39, 41, 43, 45, 47, 49, 51, 53, 55 үйлер; Комсомольский тұйық көшесі, 3, 4, 6, 7, 8, 9, 11, 13, 15, 17, 18, 19, 20, 21, 23, 24, 26, 27, 28, 30, 34 үйлер; Алтайский тұйық көшесі, 3, 4, 5, 6, 7, 8, 9, 10, 11, 12, 14, 16, 18, 36, 54 үйлер; Быструшинский тұйық көшесі, 1, 2, 3, 4, 5, 6, 7, 8, 9, 10, 11, 12, 13, 17 үйлер; Риддерский тұйық көшесі, 3, 4, 5, 6, 7, 8, 9, 10, 11, 12, 13, 15, 16, 17, 18, 19, 20, 21, 22, 24, 26 үйлер; Змеиногорский тұйық көшесі, 3, 4, 4/1, 5, 6, 7, 8, 9, 10 үйлер; Пионерский тұйық көшесі, 1, 3, 5, 7, 11, 13, 15 үйлер.</w:t>
      </w:r>
    </w:p>
    <w:bookmarkEnd w:id="10"/>
    <w:bookmarkStart w:name="z31" w:id="11"/>
    <w:p>
      <w:pPr>
        <w:spacing w:after="0"/>
        <w:ind w:left="0"/>
        <w:jc w:val="left"/>
      </w:pPr>
      <w:r>
        <w:rPr>
          <w:rFonts w:ascii="Times New Roman"/>
          <w:b/>
          <w:i w:val="false"/>
          <w:color w:val="000000"/>
        </w:rPr>
        <w:t xml:space="preserve"> № 127 сайлау учаскесі</w:t>
      </w:r>
    </w:p>
    <w:bookmarkEnd w:id="11"/>
    <w:bookmarkStart w:name="z32" w:id="12"/>
    <w:p>
      <w:pPr>
        <w:spacing w:after="0"/>
        <w:ind w:left="0"/>
        <w:jc w:val="both"/>
      </w:pPr>
      <w:r>
        <w:rPr>
          <w:rFonts w:ascii="Times New Roman"/>
          <w:b w:val="false"/>
          <w:i w:val="false"/>
          <w:color w:val="000000"/>
          <w:sz w:val="28"/>
        </w:rPr>
        <w:t>
      Сайлау учаскесінің орталығы: Шаруашылық жүргізу құқығындағы "Алтай ботаника бағы" Республикалық мемлекеттік кәсіпорны, Риддер қаласы, Ермаков көшесі, 1.</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Пригородная көшесі, 1, 2, 3, 4, 5, 6, 7, 8, 9, 10, 11, 12, 13, 14, 15, 16, 17, 18, 19, 20, 21, 22, 23, 24, 25, 26, 27, 28, 29, 30, 31, 32, 33, 34, 35, 36, 37, 38, 39, 40, 41, 42, 43, 44, 45, 46, 47, 48, 49, 50, 52, 54, 56, 58, 60, 60а, 62, 64, 68, 70 үйлер; Полевая көшесі, 1, 2, 3, 4, 5, 6, 7, 8, 9, 10, 11, 12, 13, 14, 15, 16, 17, 18, 19, 20, 21, 21а, 22, 23, 24, 25, 26, 27, 28, 29, 30, 31, 32, 33, 34, 35, 36, 37, 38, 39, 40, 41, 42, 43, 44, 45, 46, 47, 48, 49, 50, 51, 52, 53, 54, 55, 56, 57, 58, 59, 60, 61, 62, 63, 64, 65, 66, 67, 68, 69, 70, 71, 72, 73, 74, 75, 76, 77, 78, 79, 80, 81, 82, 83, 84, 85, 86, 87, 88, 89, 90, 91, 92, 93, 94, 95, 96, 97, 98, 99, 100, 101, 102, 103, 104, 104а, 105, 106, 107, 108, 109, 110, 111, 112, 113, 114, 115, 116, 118, 119, 119а, 120, 121, 122, 123, 124, 125, 126, 127, 128, 129, 130, 131, 132, 133, 134, 135, 136, 137, 138, 139, 140, 141, 142, 143, 144, 145, 145а, 146, 147, 148, 149, 150, 151, 152, 153, 154, 155, 156, 157, 158, 159, 160, 161, 162, 163, 164, 165, 166, 167, 168, 169, 170, 171, 172, 173, 174, 175, 176, 177, 178, 179, 180, 181, 182, 183, 184, 185, 186, 187, 188, 190, 196, 202, 204, 206 үйлер; Ульбинская көшесі, 2, 3, 4, 5, 6, 7, 8, 9, 10, 11, 12, 13, 14, 15, 16, 17, 18, 19, 20, 21, 22, 23, 24, 25, 26, 27, 28, 29, 30, 31, 32, 33, 34, 35/2, 36, 37, 38, 39, 40, 41, 42, 43, 44, 45, 46, 47, 48, 49, 50, 51, 52, 53, 54, 55, 56, 57, 58, 59, 60, 61, 62, 63, 64, 65, 66, 67, 68, 69, 70, 71, 72, 73, 74, 75, 76, 77, 78, 79, 80, 81, 82, 83, 84, 85, 86, 87, 88, 89, 90, 91, 92, 93, 94, 95, 96, 97, 98, 99, 100, 101, 102, 103, 104, 105, 106, 107, 108, 109, 110, 111, 112, 113, 114, 115, 116, 118, 119, 120, 122, 124, 126, 128, 129, 130, 132, 134, 136, 137, 138, 140, 142, 144, 146, 148, 150, 152, 154, 156, 158 үйлер; Папанин көшесі, 1, 2, 2а, 3, 4, 5, 6, 7, 8, 9, 10, 11, 12, 13, 14, 15, 16, 17, 18, 19, 20, 21, 22, 23, 24, 25, 26, 27, 28, 29, 30, 31, 32, 33, 34, 35, 36, 37, 38, 39, 40, 41, 42, 43, 44, 45, 46, 47, 48, 49, 50, 51, 52, 53, 54, 55, 56, 57, 58, 59, 60, 61, 62, 63, 64, 65, 66, 67, 68, 69, 70, 71, 72, 73, 74, 75, 76, 77, 78, 79, 80, 81, 82, 83, 84, 85, 86, 87, 89, 91, 93, 95, 95/1, 95/2 97, 99, 101, 103 үйлер; Луначарский көшесі, 1, 2, 3, 4, 5, 6, 7, 8, 9, 10, 11, 12, 13, 14, 15, 17, 18, 19, 20, 21, 22, 23, 24, 25, 26, 27, 28, 29, 30, 31, 32, 33, 34, 35, 36, 37, 38, 39, 39а, 40, 40а, 41, 42, 43, 44, 45, 46, 48, 50, 52, 54, 55, 56, 57, 58, 59, 60, 60/1, 61, 62, 63, 64, 65, 66, 67, 68, 69, 70, 71, 73, 74, 76, 78, 80, 84, 86, 88, 90, 94 үйлер; Ермаков көшесі, 1а, 2, 4, 6, 8, 10, 12, 14 үйлер; Ботаническая көшесі, 2, 3, 4, 5, 6, 7, 8, 9, 11, 13, 15, 17, 19, 22, 24, 35, 37, 38, 39, 40, 41, 42, 43, 44, 45, 46, 47, 48, 49, 50, 51, 52, 53, 54, 55, 56, 57, 58, 59, 60, 60а үйлер; Полевой тұйық көшесі, 1, 2, 3, 4, 5, 6, 7, 8, 9, 11, 12, 13, 14, 15, 16, 17, 18, 19, 20, 21, 22, 24, 26, 28, 32, 34, 36, 38, 40, 42, 44, 46, 48, 50, 52, 58, 60, 70 үйлер, Коноваловка ауылы.</w:t>
      </w:r>
    </w:p>
    <w:bookmarkEnd w:id="12"/>
    <w:bookmarkStart w:name="z34" w:id="13"/>
    <w:p>
      <w:pPr>
        <w:spacing w:after="0"/>
        <w:ind w:left="0"/>
        <w:jc w:val="left"/>
      </w:pPr>
      <w:r>
        <w:rPr>
          <w:rFonts w:ascii="Times New Roman"/>
          <w:b/>
          <w:i w:val="false"/>
          <w:color w:val="000000"/>
        </w:rPr>
        <w:t xml:space="preserve"> № 128 сайлау учаскесі</w:t>
      </w:r>
    </w:p>
    <w:bookmarkEnd w:id="13"/>
    <w:bookmarkStart w:name="z35" w:id="14"/>
    <w:p>
      <w:pPr>
        <w:spacing w:after="0"/>
        <w:ind w:left="0"/>
        <w:jc w:val="both"/>
      </w:pPr>
      <w:r>
        <w:rPr>
          <w:rFonts w:ascii="Times New Roman"/>
          <w:b w:val="false"/>
          <w:i w:val="false"/>
          <w:color w:val="000000"/>
          <w:sz w:val="28"/>
        </w:rPr>
        <w:t>
      Сайлау учаскесінің орталығы: "Риддер қаласының жастар бастамасын дамыту орталығы" Коммуналдық мемлекеттік мекемесі, Риддер қаласы, Семипалатинская көшесі, 58.</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Хорев көшесі, 1, 2, 3, 4, 5, 6, 7, 8, 9, 10, 11, 12, 13, 13а, 14, 15, 16, 18, 19, 20, 21, 22, 23, 24, 25, 26, 27, 28, 29, 30, 31, 32, 33, 34, 35, 36, 37, 38, 39, 40, 41, 42, 43, 44, 45, 46, 47, 48 үйлер; М. Горький көшесі, 1, 2, 3, 4, 5, 6, 7, 8, 9, 10, 11, 12, 13, 14, 15, 16, 17, 18, 19, 20, 21, 22, 23, 24, 25, 26, 27, 28, 30, 31, 32, 33, 34, 35, 36, 37, 38, 39, 40, 42, 44, 46, 48, 49, 50, 52, 54, 56, 58 үйлер; Қазақстан көшесі, 1, 2, 3, 4, 5, 6, 7, 8, 9, 10, 11, 12, 13, 14, 15, 16, 17, 18, 19, 20, 21, 22, 23, 24, 25, 26, 27, 28 үйлер; Речная көшесі, 32, 33, 35, 37, 39, 40, 41, 43, 45, 47, 49, 51, 53, 55, 57, 58, 59, 60, 61 үйлер; Короткая көшесі, 1, 2, 3, 4, 5, 6, 7, 8, 9, 11, 13, 15, 17 үйлер; "Геолог" ықшамауданы, 1, 2, 3, 4, 5, 5/1, 6, 7, 8, 9, 10, 11, 12, 13, 14, 15, 16, 17, 18, 19, 20, 21, 22, 23, 24, 25, 26, 27, 28, 29, 30, 31, 32, 33, 34, 35, 36, 37, 38, 39, 40, 41, 41/1, 42, 43, 44, 45, 49, 50 үйлер; Черепанов көшесі, 2, 3, 4, 6, 8, 10, 12, 14, 16, 18, 20, 22, 24, 26, 35, 40, 41, 42, 43, 44, 45, 46, 47, 48, 49, 50, 51, 52, 53, 54, 55, 56 үйлер; Хариузовская көшесі, 66, 67, 68, 69, 70, 71, 72, 73, 74, 75, 76, 77, 78, 79, 80, 81, 82, 83, 84, 85, 86, 87, 88, 88а, 89, 90, 91, 92, 93, 94, 95, 96, 97, 98, 99, 100, 101, 101в, 102, 103, 104, 105, 106, 107, 108, 109, 110, 111, 112, 113, 114, 115, 116, 117, 118, 119, 120, 121, 122, 123, 124, 125, 126, 127, 128, 129, 130, 131, 132, 133, 134, 135, 136, 137, 138, 139, 140, 141, 142, 143, 144, 145, 146, 148 үйлер; Семипалатинская көшесі, 27, 28, 29, 30, 31, 32, 33, 34, 35, 36, 37, 38, 39, 40, 41, 42, 43, 44, 45, 46, 47, 48, 49, 52, 53, 54, 56, 57, 58, 59, 60, 61, 62, 63, 64, 65, 66, 67, 68, 69, 70, 71, 73, 75, 77, 79, 81, 83, 85, 85а, 87, 89, 91, 93, 95, 95/1, 97, 99, 101, 105, 107, 109, 111, 113, 115, 117, 119, 121, 123, 125, 127, 129 үйлер; Боровая көшесі, 5, 7, 9, 11, 13, 15, 17, 19, 21, 23, 25, 27, 29, 31, 33, 35, 37, 39, 41, 43, 45, 47, 49, 51, 53, 55, 57, 59 үйлер; Больничная көшесі, 1, 2, 4, 5, 13 үйлер; Лазо көшесі, 1, 2, 3, 4, 5, 6, 7, 8, 9, 10, 11, 12, 13, 14, 16, 18 үйлер; Семашко көшесі, 2, 3, 4, 5, 6, 7, 8, 9, 10, 11, 12, 13, 15 үйлер; Щорс көшесі, 3, 4, 5, 6, 7, 8, 9, 10, 11, 12, 13, 14, 15, 16, 18, 20, 22 үйлер; Семипалатинский тұйық көшесі, 3, 4, 5, 7, 9, 11, 13, 15, 17, 19, 21, 23, 25 үйлер; 1-ші Қазақстан тұйық көшесі, 1, 2, 3, 5, 7, 9, 10, 11, 12, 13 үйлер; 2-ші Қазақстан тұйық көшесі, 1, 2, 3, 4, 5, 6, 7, 8, 9, 10, 11, 11а, 12, 13, 14 үйлер; Хариузовский тұйық көшесі, 48, 57, 59, 61, 63, 65, 67, 69, 71, 73, 75, 77, 79, 81, 83, 85, 87, 89, 91, 93, 95, 97, 99, 101, 103, 105, 107, 109, 111, 113, 115, 117, 119, 121, 123, 125, 127 үйлер; Щорс тұйық көшесі, 1, 2, 3, 4, 5, 6, 7, 8, 10, 12, 14, 17, 18, 19, 20 үйлер; Горький тұйық көшесі, 2, 2а, 5, 9, 15 үйлер:</w:t>
      </w:r>
    </w:p>
    <w:bookmarkEnd w:id="14"/>
    <w:bookmarkStart w:name="z37" w:id="15"/>
    <w:p>
      <w:pPr>
        <w:spacing w:after="0"/>
        <w:ind w:left="0"/>
        <w:jc w:val="left"/>
      </w:pPr>
      <w:r>
        <w:rPr>
          <w:rFonts w:ascii="Times New Roman"/>
          <w:b/>
          <w:i w:val="false"/>
          <w:color w:val="000000"/>
        </w:rPr>
        <w:t xml:space="preserve"> № 129 сайлау учаскесі</w:t>
      </w:r>
    </w:p>
    <w:bookmarkEnd w:id="15"/>
    <w:bookmarkStart w:name="z38" w:id="16"/>
    <w:p>
      <w:pPr>
        <w:spacing w:after="0"/>
        <w:ind w:left="0"/>
        <w:jc w:val="both"/>
      </w:pPr>
      <w:r>
        <w:rPr>
          <w:rFonts w:ascii="Times New Roman"/>
          <w:b w:val="false"/>
          <w:i w:val="false"/>
          <w:color w:val="000000"/>
          <w:sz w:val="28"/>
        </w:rPr>
        <w:t>
      Сайлау учаскесінің орталығы: Пигородное ауылының әкімшілік ғимараты, Пигородное ауылы, совхоз ықшамауданы, 41.</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7 ықшамаудан, 2, 2а, 2б, 3, 4, 5, 7, 8, 16,18, 19, 31, 34, 44, 46, 47, 48, 49, 50, 58, 59, 70, 71, 72, 73, 96, 120, 126, 127, 130, 142 үйлер; Звездная көшесі, 1, 2, 5, 6, 7, 8, 9, 11, 19, 21 үйлер; Пригородное ауылы: Совхоз ықшамауданы, 1, 2, 3, 4, 5, 6, 7, 8, 9, 10, 10а, 11, 12, 13, 14, 14а, 15, 16, 17, 18, 19, 20, 21, 22, 23, 24, 25, 26, 26а, 27, 28, 29, 30, 31, 32, 33, 34, 35, 36, 37 үйлер; Изобильная көшесі, 1, 2, 3, 4, 5, 6, 7, 8, 9, 10, 11, 12, 13, 14, 15, 16, 17, 18, 19, 20, 21, 22, 23, 24, 25, 26, 27, 28, 29, 30, 31, 32, 33, 34, 35, 36, 37, 38, 38/1 үйлер; Колчин көшесі, 1, 2, 3, 4, 5, 6, 7, 8, 9, 10, 10А, 11, 11а, 12, 12а, 13, 14, 15, 16, 17, 18, 20, 22, 24 үйлер;Урожайная көшесі, 1, 2, 2а, 3, 4, 5, 6, 7, 7а, 8, 9, 10, 11, 12, 13, 14, 15, 16, 17, 18, 19, 20, 21, 22, 23, 24, 25, 26, 27, 28, 29, 30, 31, 32, 33, 34, 35, 36, 37, 38, 39, 40, 41, 42, 43, 44, 45, 46, 47, 48, 49, 51, 53 үйлер; Совхозная көшесі, 1, 6 7 үйлер; Жоғарғы Хариузовка ауылы: Жоғарғы Хариузовка көшесі, 1, 1а, 2, 2Б, 3, 4, 4а, 8, 18, 23, 25, 27, 28, 37 үйлер; Громатуха көшесі, 22, 25 үйлер.</w:t>
      </w:r>
    </w:p>
    <w:bookmarkEnd w:id="16"/>
    <w:bookmarkStart w:name="z40" w:id="17"/>
    <w:p>
      <w:pPr>
        <w:spacing w:after="0"/>
        <w:ind w:left="0"/>
        <w:jc w:val="left"/>
      </w:pPr>
      <w:r>
        <w:rPr>
          <w:rFonts w:ascii="Times New Roman"/>
          <w:b/>
          <w:i w:val="false"/>
          <w:color w:val="000000"/>
        </w:rPr>
        <w:t xml:space="preserve"> № 130 сайлау учаскесі</w:t>
      </w:r>
    </w:p>
    <w:bookmarkEnd w:id="17"/>
    <w:bookmarkStart w:name="z41" w:id="18"/>
    <w:p>
      <w:pPr>
        <w:spacing w:after="0"/>
        <w:ind w:left="0"/>
        <w:jc w:val="both"/>
      </w:pPr>
      <w:r>
        <w:rPr>
          <w:rFonts w:ascii="Times New Roman"/>
          <w:b w:val="false"/>
          <w:i w:val="false"/>
          <w:color w:val="000000"/>
          <w:sz w:val="28"/>
        </w:rPr>
        <w:t>
      Сайлау учаскесінің орталығы: "№ 1 мектеп-лицей" Коммуналдық мемлекеттік мекемесі, Риддер қаласы, Киров көшесі, 90.</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Семипалатинская көшесі, 1, 2, 3, 4, 8, 11, 13, 14, 17, 20, 21, 22, 23, 24, 25, 26, 27 үйлер; Безголосов көшесі, 4, 6, 7, 10, 10а, 18, 19, 20, 21, 22, 23, 24, 25, 26, 27, 28, 29, 30, 31, 32, 33, 34, 35, 36, 37, 38, 39, 40, 41, 42, 43, 44, 45, 46, 47, 48, 49, 50 үйлер; Станция қалашығы, 2, 3, 4, 5, 6, 6а, 7, 8, 9, 10, 11, 12, 13, 16, 29а үйлер; Тоқтаров көшесі, 3, 5, 7 үйлер; Тәуелсіздік даңғылы, 1, 2, 3, 4, 4а үйлер; Гагарин көшесі, 2, 4, 15 үйлер;Киров көшесі, 91, 93 үйлер; Безголосов тұйық көшесі, 1, 3, 24, 26, 28, 30, 32, 34 үйлер.</w:t>
      </w:r>
    </w:p>
    <w:bookmarkEnd w:id="18"/>
    <w:bookmarkStart w:name="z43" w:id="19"/>
    <w:p>
      <w:pPr>
        <w:spacing w:after="0"/>
        <w:ind w:left="0"/>
        <w:jc w:val="left"/>
      </w:pPr>
      <w:r>
        <w:rPr>
          <w:rFonts w:ascii="Times New Roman"/>
          <w:b/>
          <w:i w:val="false"/>
          <w:color w:val="000000"/>
        </w:rPr>
        <w:t xml:space="preserve"> № 131 сайлау учаскесі</w:t>
      </w:r>
    </w:p>
    <w:bookmarkEnd w:id="19"/>
    <w:bookmarkStart w:name="z44" w:id="20"/>
    <w:p>
      <w:pPr>
        <w:spacing w:after="0"/>
        <w:ind w:left="0"/>
        <w:jc w:val="both"/>
      </w:pPr>
      <w:r>
        <w:rPr>
          <w:rFonts w:ascii="Times New Roman"/>
          <w:b w:val="false"/>
          <w:i w:val="false"/>
          <w:color w:val="000000"/>
          <w:sz w:val="28"/>
        </w:rPr>
        <w:t>
      Сайлау учаскесінің орталығы: "Мектеп-гимназия" Коммуналдық мемлекеттік мекемесі, Риддер қаласы, Тоқтаров көшесі, 17а.</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Чапаев көшесі, 17, 23, 25 үйлер; Семенова көшесі, 1, 2, 3, 5, 7, 9, 13, 15 үйлер; Тоқтаров көшесі, 9, 11, 13, 15, 17, 19 үйлер; Космонавтар жолы, 3, 4, 6, 8 үйлер; Гагарин даңғылы, 16а, 16б үйлер; Тәуелсіздік даңғылы 5, 8, 9, 10, 11, 12, 12а.</w:t>
      </w:r>
    </w:p>
    <w:bookmarkEnd w:id="20"/>
    <w:bookmarkStart w:name="z46" w:id="21"/>
    <w:p>
      <w:pPr>
        <w:spacing w:after="0"/>
        <w:ind w:left="0"/>
        <w:jc w:val="left"/>
      </w:pPr>
      <w:r>
        <w:rPr>
          <w:rFonts w:ascii="Times New Roman"/>
          <w:b/>
          <w:i w:val="false"/>
          <w:color w:val="000000"/>
        </w:rPr>
        <w:t xml:space="preserve"> № 132 сайлау учаскесі</w:t>
      </w:r>
    </w:p>
    <w:bookmarkEnd w:id="21"/>
    <w:bookmarkStart w:name="z47" w:id="22"/>
    <w:p>
      <w:pPr>
        <w:spacing w:after="0"/>
        <w:ind w:left="0"/>
        <w:jc w:val="both"/>
      </w:pPr>
      <w:r>
        <w:rPr>
          <w:rFonts w:ascii="Times New Roman"/>
          <w:b w:val="false"/>
          <w:i w:val="false"/>
          <w:color w:val="000000"/>
          <w:sz w:val="28"/>
        </w:rPr>
        <w:t>
      Сайлау учаскесінің орталығы: "№ 5 орта мектеп" Коммуналдық мемлекеттік мекемесі, Риддер қаласы, Клинка көшесі, 11.</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Семенова көшесі, 4, 6, 8, 10, 12, 12а, 14, 16, 20, 22 үйлер; М. Әуезов көшесі, 1, 4, 5 үйлер; В. Клинка көшесі, 1, 3, 5, 6, 8, 9, 9а, 12, 11, 13, 15, 16, 18, 20, 21, 22, 23, 24, 26, 28, 30, 32, 38, 40, 42 үйлер; Чапаев көшесі, 23, 25, 27, 33, 35 үйлер; Свердлов көшесі, 2, 2а, 3, 4, 4а, 5, 6, 7, 7а, 8, 9, 9а, 10, 11, 11а, 12, 13, 13а, 14, 14а, 16, 18, 18а, 20, 22, 24, 24а үйлер; Шевченко көшесі, 1, 2, 3, 4, 5, 6, 7а, 9а, 10, 11, 12, 13 үйлер; Белинский көшесі, 3, 4, 5, 6, 7, 8, 11, 13, 15, 21, 23, 25 үйлер; Тәуелсіздік даңғылы, 13, 14, 15, 16, 16а, 17, 18, 18а, 19, 20, 21, 22, 23, 24, 25, 26, 27, 28 үйлер; Гагарин даңғылы, 16, 20, 22, 24 үйлер; Ушанов көшесі, 4, 6 үйлер; Д. Қонаев көшесі, 1, 2, 3, 4, 6, 7, 8, 9, 10, 12, 14, 16, 18, 20, 22 үйлер.</w:t>
      </w:r>
    </w:p>
    <w:bookmarkEnd w:id="22"/>
    <w:bookmarkStart w:name="z49" w:id="23"/>
    <w:p>
      <w:pPr>
        <w:spacing w:after="0"/>
        <w:ind w:left="0"/>
        <w:jc w:val="left"/>
      </w:pPr>
      <w:r>
        <w:rPr>
          <w:rFonts w:ascii="Times New Roman"/>
          <w:b/>
          <w:i w:val="false"/>
          <w:color w:val="000000"/>
        </w:rPr>
        <w:t xml:space="preserve"> № 133 сайлау учаскесі</w:t>
      </w:r>
    </w:p>
    <w:bookmarkEnd w:id="23"/>
    <w:bookmarkStart w:name="z50" w:id="24"/>
    <w:p>
      <w:pPr>
        <w:spacing w:after="0"/>
        <w:ind w:left="0"/>
        <w:jc w:val="both"/>
      </w:pPr>
      <w:r>
        <w:rPr>
          <w:rFonts w:ascii="Times New Roman"/>
          <w:b w:val="false"/>
          <w:i w:val="false"/>
          <w:color w:val="000000"/>
          <w:sz w:val="28"/>
        </w:rPr>
        <w:t>
      Сайлау учаскесінің орталығы: "Риддер орман шаруашылығы" Коммуналдық мемлекеттік мекемесі, Лениногорский лесхоз ауылы, Лесхозная көшесі, 32.</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Лесхозная көшесі, 1, 1а, 2, 3, 4, 4а, 4б, 4в, 5, 5а, 6, 7, 8, 8а, 9, 10, 12, 13, 13а, 14, 15, 15а, 16, 17, 17а, 18, 19, 20, 21, 21а, 22, 23, 24, 25, 26, 26/1, 27, 27/1, 28, 29, 30, 30а, 31, 33, 34, 35, 36, 37, 38, 39, 40, 41, 42, 42а, 43, 44, 45 үйлер; Тишинская көшесі, 4, 5, 9 ,15, 21, 26, 30, 34, 36, 38, 40 үйлер.</w:t>
      </w:r>
    </w:p>
    <w:bookmarkEnd w:id="24"/>
    <w:bookmarkStart w:name="z52" w:id="25"/>
    <w:p>
      <w:pPr>
        <w:spacing w:after="0"/>
        <w:ind w:left="0"/>
        <w:jc w:val="left"/>
      </w:pPr>
      <w:r>
        <w:rPr>
          <w:rFonts w:ascii="Times New Roman"/>
          <w:b/>
          <w:i w:val="false"/>
          <w:color w:val="000000"/>
        </w:rPr>
        <w:t xml:space="preserve"> № 134 сайлау учаскесі</w:t>
      </w:r>
    </w:p>
    <w:bookmarkEnd w:id="25"/>
    <w:bookmarkStart w:name="z53" w:id="26"/>
    <w:p>
      <w:pPr>
        <w:spacing w:after="0"/>
        <w:ind w:left="0"/>
        <w:jc w:val="both"/>
      </w:pPr>
      <w:r>
        <w:rPr>
          <w:rFonts w:ascii="Times New Roman"/>
          <w:b w:val="false"/>
          <w:i w:val="false"/>
          <w:color w:val="000000"/>
          <w:sz w:val="28"/>
        </w:rPr>
        <w:t>
      Сайлау учаскесінің орталығы: "Экономикалық-мектеп лицей" Коммуналдық мемлекеттік мекемесі, Риддер қаласы, Қонаев көшесі, 27.</w:t>
      </w:r>
      <w:r>
        <w:br/>
      </w:r>
      <w:r>
        <w:rPr>
          <w:rFonts w:ascii="Times New Roman"/>
          <w:b w:val="false"/>
          <w:i w:val="false"/>
          <w:color w:val="000000"/>
          <w:sz w:val="28"/>
        </w:rPr>
        <w:t xml:space="preserve">
      </w:t>
      </w:r>
      <w:r>
        <w:rPr>
          <w:rFonts w:ascii="Times New Roman"/>
          <w:b w:val="false"/>
          <w:i w:val="false"/>
          <w:color w:val="000000"/>
          <w:sz w:val="28"/>
        </w:rPr>
        <w:t xml:space="preserve">Сайлау учаскесінің шекарасы: Қонаев көшесі, 24, 26, 28, 30, 32, 34, 36, 38, 46, 46/1, 48 үйлер; М. Әуезов көшесі, 6, 8, 9, 11, 12, 13, 14, 15, 17, 18, 19, 20, 21, 23, 24, 25, 26, 27, 28, 29, 30, 31, 32, 34, 36, 38, 39, 40, 42, 44, 46 үйлер; Орджоникидзе көшесі, 1, 3, 4, 5, 6, 7, 8, 9, 10, 11, 12, 13, 14, 16, 17, 26, 27 үйлер; Тельман көшесі, 1, 4, 10, 12, 13, 18, 26, 27, 28, 29, 30, 31, 32, 33, 34, 36, 38, 40 үйлер; Проходческая көшесі, 1, 2, 3, 4, 5, 6, 7, 8, 9, 10, 11, 12, 13, 14, 15, 16, 17, 18, 19 үйлер; Свердлов көшесі, 15, 17, 17а, 19, 19а, 21, 23, 25, 26, 26а, 27, 28, 28а, 29, 30, 30а, 30б, 32, 32а, 34, 36, 38, 40 үйлер; Крылов көшесі, 8, 10, 12, 13, 14, 15,17, 19, 20, 21, 22, 28 үйлер; Герцен көшесі, 3, 4, 5, 6, 6/1, 8, 14, 16, 20, 22, 29 үйлер; Гоголь көшесі, 2/1, 8, 11, 13, 15, 17, 19, 21, 23, 27, 29, 33 үйлер; Чапаев көшесі, 12а, 16а, 18а, 43, 45, 47, 48, 53, 55, 57, 59, 61 үйлер; Ш. Уәлиханов көшесі, 3, 4, 5, 6, 9, 11, 13, 16, 18, 19, 24, 25, 27, 29, 30 үйлер; З. Космодемьянская тұйық көшесі, 3, 4, 5, 6 үйлер; Шахтостройтельный тұйық көшесі, 2, 6, 8, 9, 10, 11, 12, 13, 14, 15, 16, 17, 18, 19, 20, 21, 22, 23 үйлер; Проходческая тұйық көшесі, 3, 5, 7, 9, 11, 13, 15 үйлер; Металлистер тұйық көшесі, 3, 4, 5, 6, 7, 8, 9, 10, 11, 12, 13, 14, 15, 16 үйлер. </w:t>
      </w:r>
    </w:p>
    <w:bookmarkEnd w:id="26"/>
    <w:bookmarkStart w:name="z55" w:id="27"/>
    <w:p>
      <w:pPr>
        <w:spacing w:after="0"/>
        <w:ind w:left="0"/>
        <w:jc w:val="left"/>
      </w:pPr>
      <w:r>
        <w:rPr>
          <w:rFonts w:ascii="Times New Roman"/>
          <w:b/>
          <w:i w:val="false"/>
          <w:color w:val="000000"/>
        </w:rPr>
        <w:t xml:space="preserve"> № 135 сайлау учаскесі</w:t>
      </w:r>
    </w:p>
    <w:bookmarkEnd w:id="27"/>
    <w:bookmarkStart w:name="z56" w:id="28"/>
    <w:p>
      <w:pPr>
        <w:spacing w:after="0"/>
        <w:ind w:left="0"/>
        <w:jc w:val="both"/>
      </w:pPr>
      <w:r>
        <w:rPr>
          <w:rFonts w:ascii="Times New Roman"/>
          <w:b w:val="false"/>
          <w:i w:val="false"/>
          <w:color w:val="000000"/>
          <w:sz w:val="28"/>
        </w:rPr>
        <w:t>
      Сайлау учаскесінің орталығы: "Экономикалық-мектеп лицей" Коммуналдық мемлекеттік мекемесі, Риддер қаласы, Қонаев көшесі, 27.</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Гоголь көшесі, 35, 37, 41, 41а, 43 үйлер; Гагарин көшесі, 26, 28, 30, 36, 36/1, 36/2, 38, 38/1, 40, 42 үйлер; Белинский көшесі, 12, 14, 16, 18, 20, 22, 24, 26, 28 үйлер; Қонаев көшесі, 11, 13, 15, 17, 19, 21, 23, 25 үйлер; Тәуелсіздік даңғылы, 29, 30, 31, 32, 33, 34, 35, 36, 37, 38, 40, 42, 44 үйлер; Ш. Уәлиханов көшесі, 35, 36, 37, 40, 43, 45, 46, 47 үйлер; Ушанов көшесі, 12, 14, 16 үйлер; Герцен көшесі, 33, 34 үйлер.</w:t>
      </w:r>
    </w:p>
    <w:bookmarkEnd w:id="28"/>
    <w:bookmarkStart w:name="z58" w:id="29"/>
    <w:p>
      <w:pPr>
        <w:spacing w:after="0"/>
        <w:ind w:left="0"/>
        <w:jc w:val="left"/>
      </w:pPr>
      <w:r>
        <w:rPr>
          <w:rFonts w:ascii="Times New Roman"/>
          <w:b/>
          <w:i w:val="false"/>
          <w:color w:val="000000"/>
        </w:rPr>
        <w:t xml:space="preserve"> № 136 сайлау учаскесі</w:t>
      </w:r>
    </w:p>
    <w:bookmarkEnd w:id="29"/>
    <w:bookmarkStart w:name="z59" w:id="30"/>
    <w:p>
      <w:pPr>
        <w:spacing w:after="0"/>
        <w:ind w:left="0"/>
        <w:jc w:val="both"/>
      </w:pPr>
      <w:r>
        <w:rPr>
          <w:rFonts w:ascii="Times New Roman"/>
          <w:b w:val="false"/>
          <w:i w:val="false"/>
          <w:color w:val="000000"/>
          <w:sz w:val="28"/>
        </w:rPr>
        <w:t>
      Сайлау учаскесінің орталығы: "№ 14 орта мектеп" Коммуналдық мемлекеттік мекемесі, Риддер қаласы, 3 ықшамаудан, 23.</w:t>
      </w:r>
      <w:r>
        <w:br/>
      </w:r>
      <w:r>
        <w:rPr>
          <w:rFonts w:ascii="Times New Roman"/>
          <w:b w:val="false"/>
          <w:i w:val="false"/>
          <w:color w:val="000000"/>
          <w:sz w:val="28"/>
        </w:rPr>
        <w:t xml:space="preserve">
      </w:t>
      </w:r>
      <w:r>
        <w:rPr>
          <w:rFonts w:ascii="Times New Roman"/>
          <w:b w:val="false"/>
          <w:i w:val="false"/>
          <w:color w:val="000000"/>
          <w:sz w:val="28"/>
        </w:rPr>
        <w:t xml:space="preserve">Сайлау учаскесінің шекарасы: 3 ықшамаудан, 1, 2, 3, 4, 5, 6, 29, 30, 31, 34, 35, 36 үйлер; Айдарханов көшесі, 1, 2, 4, 5, 6, 8, 7, 9, 10, 11, 12, 13, 15, 17, 18,19, 28, 35, 36 үйлер; Орджоникидзе көшесі, 31, 32, 33, 34, 35, 36, 37 38, 39, 40, 41, 42, 43, 44 үйлер; Урицский көшесі, 1, 2, 3, 4, 5, 6, 7, 8, 9, 10, 11, 12 үйлер; Металлистер тұйық көшесі, 3, 4, 5, 6, 7, 8, 9, 10, 11, 12, 13, 14, 15, 16 үйлер; Андрейев тұйық көшесі, 2, 4, 5, 6, 7, 8, 9, 10, 11, 12, 13, 14, 15 үйлер. </w:t>
      </w:r>
    </w:p>
    <w:bookmarkEnd w:id="30"/>
    <w:bookmarkStart w:name="z61" w:id="31"/>
    <w:p>
      <w:pPr>
        <w:spacing w:after="0"/>
        <w:ind w:left="0"/>
        <w:jc w:val="left"/>
      </w:pPr>
      <w:r>
        <w:rPr>
          <w:rFonts w:ascii="Times New Roman"/>
          <w:b/>
          <w:i w:val="false"/>
          <w:color w:val="000000"/>
        </w:rPr>
        <w:t xml:space="preserve"> № 137 сайлау учаскесі</w:t>
      </w:r>
    </w:p>
    <w:bookmarkEnd w:id="31"/>
    <w:bookmarkStart w:name="z62" w:id="32"/>
    <w:p>
      <w:pPr>
        <w:spacing w:after="0"/>
        <w:ind w:left="0"/>
        <w:jc w:val="both"/>
      </w:pPr>
      <w:r>
        <w:rPr>
          <w:rFonts w:ascii="Times New Roman"/>
          <w:b w:val="false"/>
          <w:i w:val="false"/>
          <w:color w:val="000000"/>
          <w:sz w:val="28"/>
        </w:rPr>
        <w:t>
      Сайлау учаскесінің орталығы: "№ 14 орта мектеп" Коммуналдық мемлекеттік мекемесі, Риддер қаласы, 3 ықшамаудан, 23.</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3 ықшамаудан, 7, 8, 9, 10, 11, 12, 15, 16, 17, 18, 19, 20, 20/1, 21, 22, 24, 25, 26, 27, 28, 32, 32/1, 33, 33/1 үйлер; 4 ықшамаудан, 1, 35, 38 үйлер.</w:t>
      </w:r>
    </w:p>
    <w:bookmarkEnd w:id="32"/>
    <w:bookmarkStart w:name="z64" w:id="33"/>
    <w:p>
      <w:pPr>
        <w:spacing w:after="0"/>
        <w:ind w:left="0"/>
        <w:jc w:val="left"/>
      </w:pPr>
      <w:r>
        <w:rPr>
          <w:rFonts w:ascii="Times New Roman"/>
          <w:b/>
          <w:i w:val="false"/>
          <w:color w:val="000000"/>
        </w:rPr>
        <w:t xml:space="preserve"> № 138 сайлау учаскесі</w:t>
      </w:r>
    </w:p>
    <w:bookmarkEnd w:id="33"/>
    <w:bookmarkStart w:name="z65" w:id="34"/>
    <w:p>
      <w:pPr>
        <w:spacing w:after="0"/>
        <w:ind w:left="0"/>
        <w:jc w:val="both"/>
      </w:pPr>
      <w:r>
        <w:rPr>
          <w:rFonts w:ascii="Times New Roman"/>
          <w:b w:val="false"/>
          <w:i w:val="false"/>
          <w:color w:val="000000"/>
          <w:sz w:val="28"/>
        </w:rPr>
        <w:t>
      Сайлау учаскесінің орталығы: "№ 3 орта мектеп" Коммуналдық мемлекеттік мекемесі, Риддер қаласы, 4 ықшамаудан, 28.</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4 ықшамаудан 2, 6, 6а, 6б, 6в, 6/2, 7, 14, 15, 16, 16а, 22, 23, 24, 24а, 26 үйлер.</w:t>
      </w:r>
    </w:p>
    <w:bookmarkEnd w:id="34"/>
    <w:bookmarkStart w:name="z67" w:id="35"/>
    <w:p>
      <w:pPr>
        <w:spacing w:after="0"/>
        <w:ind w:left="0"/>
        <w:jc w:val="left"/>
      </w:pPr>
      <w:r>
        <w:rPr>
          <w:rFonts w:ascii="Times New Roman"/>
          <w:b/>
          <w:i w:val="false"/>
          <w:color w:val="000000"/>
        </w:rPr>
        <w:t xml:space="preserve"> № 139 сайлау учаскесі</w:t>
      </w:r>
    </w:p>
    <w:bookmarkEnd w:id="35"/>
    <w:bookmarkStart w:name="z68" w:id="36"/>
    <w:p>
      <w:pPr>
        <w:spacing w:after="0"/>
        <w:ind w:left="0"/>
        <w:jc w:val="both"/>
      </w:pPr>
      <w:r>
        <w:rPr>
          <w:rFonts w:ascii="Times New Roman"/>
          <w:b w:val="false"/>
          <w:i w:val="false"/>
          <w:color w:val="000000"/>
          <w:sz w:val="28"/>
        </w:rPr>
        <w:t>
      Сайлау учаскесінің орталығы: "№ 3 орта мектеп" Коммуналдық мемлекеттік мекемесі, Риддер қаласы, 4 ықшамаудан, 28.</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4 ықшамаудан, 3, 4, 5, 10, 30, 31, 32, 34, 36, 37, 39, 40 үйлер.</w:t>
      </w:r>
    </w:p>
    <w:bookmarkEnd w:id="36"/>
    <w:bookmarkStart w:name="z70" w:id="37"/>
    <w:p>
      <w:pPr>
        <w:spacing w:after="0"/>
        <w:ind w:left="0"/>
        <w:jc w:val="left"/>
      </w:pPr>
      <w:r>
        <w:rPr>
          <w:rFonts w:ascii="Times New Roman"/>
          <w:b/>
          <w:i w:val="false"/>
          <w:color w:val="000000"/>
        </w:rPr>
        <w:t xml:space="preserve"> № 140 сайлау учаскесі</w:t>
      </w:r>
    </w:p>
    <w:bookmarkEnd w:id="37"/>
    <w:bookmarkStart w:name="z71" w:id="38"/>
    <w:p>
      <w:pPr>
        <w:spacing w:after="0"/>
        <w:ind w:left="0"/>
        <w:jc w:val="both"/>
      </w:pPr>
      <w:r>
        <w:rPr>
          <w:rFonts w:ascii="Times New Roman"/>
          <w:b w:val="false"/>
          <w:i w:val="false"/>
          <w:color w:val="000000"/>
          <w:sz w:val="28"/>
        </w:rPr>
        <w:t>
      Сайлау учаскесінің орталығы: "Балапан" балабақша - бөбекжай" Коммуналдық мемлекеттік қазыналық кәсіпорны, Риддер қаласы, 4 ықшамаудан, 33.</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4 ықшамаудан, 8, 9, 11, 17, 18, 19, 20, 21, 21/1 үйлер.</w:t>
      </w:r>
    </w:p>
    <w:bookmarkEnd w:id="38"/>
    <w:bookmarkStart w:name="z73" w:id="39"/>
    <w:p>
      <w:pPr>
        <w:spacing w:after="0"/>
        <w:ind w:left="0"/>
        <w:jc w:val="left"/>
      </w:pPr>
      <w:r>
        <w:rPr>
          <w:rFonts w:ascii="Times New Roman"/>
          <w:b/>
          <w:i w:val="false"/>
          <w:color w:val="000000"/>
        </w:rPr>
        <w:t xml:space="preserve"> № 141 сайлау учаскесі</w:t>
      </w:r>
    </w:p>
    <w:bookmarkEnd w:id="39"/>
    <w:bookmarkStart w:name="z74" w:id="40"/>
    <w:p>
      <w:pPr>
        <w:spacing w:after="0"/>
        <w:ind w:left="0"/>
        <w:jc w:val="both"/>
      </w:pPr>
      <w:r>
        <w:rPr>
          <w:rFonts w:ascii="Times New Roman"/>
          <w:b w:val="false"/>
          <w:i w:val="false"/>
          <w:color w:val="000000"/>
          <w:sz w:val="28"/>
        </w:rPr>
        <w:t>
      Сайлау учаскесінің орталығы: "№ 41 "Теремок" балабақша – бөбекжай" Коммуналдық мемлекеттік қазыналық кәсіпорны, Риддер қаласы, 5 ықшамаудан, 8.</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5 ықшамаудан, 1, 2, 3, 4, 5, 6, 8, 9, 10 үйлер.</w:t>
      </w:r>
    </w:p>
    <w:bookmarkEnd w:id="40"/>
    <w:bookmarkStart w:name="z76" w:id="41"/>
    <w:p>
      <w:pPr>
        <w:spacing w:after="0"/>
        <w:ind w:left="0"/>
        <w:jc w:val="left"/>
      </w:pPr>
      <w:r>
        <w:rPr>
          <w:rFonts w:ascii="Times New Roman"/>
          <w:b/>
          <w:i w:val="false"/>
          <w:color w:val="000000"/>
        </w:rPr>
        <w:t xml:space="preserve"> № 142 сайлау учаскесі</w:t>
      </w:r>
    </w:p>
    <w:bookmarkEnd w:id="41"/>
    <w:bookmarkStart w:name="z77" w:id="42"/>
    <w:p>
      <w:pPr>
        <w:spacing w:after="0"/>
        <w:ind w:left="0"/>
        <w:jc w:val="both"/>
      </w:pPr>
      <w:r>
        <w:rPr>
          <w:rFonts w:ascii="Times New Roman"/>
          <w:b w:val="false"/>
          <w:i w:val="false"/>
          <w:color w:val="000000"/>
          <w:sz w:val="28"/>
        </w:rPr>
        <w:t>
      Сайлау учаскесінің орталығы: "Риддер көпсалалы колледжі" Коммуналдық мемлекеттік мекемесі, Риддер қаласы, Островский көшесі, 86.</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Шаравка кенті, 2, 3, 3/2, 8, 14, 23 үйлер; 91 квартал, 1, 2, 3, 4, 5, 6, 7, 8, 9, 10, 11, 12, 13, 14, 15, 16, 17, 18, 19, 20, 21, 22, 23, 24, 25, 26, 27, 28, 29, 30, 31, 32, 33, 34, 35, 35/1, 36, 37, 38, 39, 40, 41, 42, 43, 44, 45, 46, 47, 48, 49, 50, 51, 52, 53, 54 үйлер; 93 квартал, 1, 1/1, 2, 2/1, 3, 4, 5, 6, 7, 8, 9, 10, 11, 12, 13, 14, 15, 16, 17, 18, 19, 20, 21, 22, 23, 24, 25, 40, 41, 42, 43, 44, 45, 46, 47, 48, 49, 50, 51, 54, 55, 56, 57, 58 үйлер; 94 квартал, 1, 2, 3, 4, 5, 6, 7, 8, 9, 10, 11, 12, 13, 14, 15, 16, 17, 18, 19, 20, 21, 22, 23, 24, 25, 40, 41, 42, 43, 44, 45, 46, 47, 48, 49, 50, 51, 54, 55, 56, 57, 58, үйлер; 95 квартал, 1, 1/1, 2, 3, 4, 8, 10, 11, 13, 17, 18, 19, 20, 21, 22, 23, 24, 25, 26, 27, 28, 29, 30, 31, 32, 38, 40, 41, 42 үйлер; Островский көшесі, 70, 72, 74, 76, 84, 86а үйлер; Войков көшесі, 3, 84 үйлер; Л. Толстой көшесі, 39, 41 үйлер; Маяковский көшесі, 31, 35 үйлер; Тишинская ГЭС көшесі, 2, 6, 7, 17, 18, 19, 20, 21, 22, 23, 24, 25, 26, 27, 28, 29, 30, 31, 33, 34, 43 үйлер.</w:t>
      </w:r>
    </w:p>
    <w:bookmarkEnd w:id="42"/>
    <w:bookmarkStart w:name="z79" w:id="43"/>
    <w:p>
      <w:pPr>
        <w:spacing w:after="0"/>
        <w:ind w:left="0"/>
        <w:jc w:val="left"/>
      </w:pPr>
      <w:r>
        <w:rPr>
          <w:rFonts w:ascii="Times New Roman"/>
          <w:b/>
          <w:i w:val="false"/>
          <w:color w:val="000000"/>
        </w:rPr>
        <w:t xml:space="preserve"> № 143 сайлау учаскесі</w:t>
      </w:r>
    </w:p>
    <w:bookmarkEnd w:id="43"/>
    <w:bookmarkStart w:name="z80" w:id="44"/>
    <w:p>
      <w:pPr>
        <w:spacing w:after="0"/>
        <w:ind w:left="0"/>
        <w:jc w:val="both"/>
      </w:pPr>
      <w:r>
        <w:rPr>
          <w:rFonts w:ascii="Times New Roman"/>
          <w:b w:val="false"/>
          <w:i w:val="false"/>
          <w:color w:val="000000"/>
          <w:sz w:val="28"/>
        </w:rPr>
        <w:t>
      Сайлау учаскесінің орталығы: "№ 16 орта мектеп" Коммуналдық мемлекеттік мекемесі, Риддер қаласы, Л. Толстой көшесі, 24.</w:t>
      </w:r>
      <w:r>
        <w:br/>
      </w:r>
      <w:r>
        <w:rPr>
          <w:rFonts w:ascii="Times New Roman"/>
          <w:b w:val="false"/>
          <w:i w:val="false"/>
          <w:color w:val="000000"/>
          <w:sz w:val="28"/>
        </w:rPr>
        <w:t xml:space="preserve">
      </w:t>
      </w:r>
      <w:r>
        <w:rPr>
          <w:rFonts w:ascii="Times New Roman"/>
          <w:b w:val="false"/>
          <w:i w:val="false"/>
          <w:color w:val="000000"/>
          <w:sz w:val="28"/>
        </w:rPr>
        <w:t xml:space="preserve">Сайлау учаскесінің шекарасы: Мичурин көшесі 1 үй; Л. Толстой көшесі, 27, 28, 30 32, 33, 34, 35, 36 үйлер; Маяковский көшесі, 10, 12, 13, 13/2, 13/3, 14, 15, 16, 17, 18, 20, 25, 27, 29 үйлер; Лермонтов көшесі, 14, 15, 16, 17, 18, 24 үйлер; В. Пика көшесі, 1, 2, 4, 5, 6, 7, 8, 9, 10, 11, 14, 15, 16, 17, 18, 19, 20, 21, 22, 23, 24, 26, 30, 32, 34, 36, 38, 40, 42, 44 үйлер; Жамбыл көшесі, 11, 12, 13, 14, 15, 16, 17, 18, 19, 20, 21, 22, 23, 23/1, 23/2, 24, 26, 27, 28, 29, 31, 32, 34, 36, 38 үйлер; Ломоносов көшесі, 4, 6, 13, 14, 15, 16, 17, 18, 19, 20, 21, 22, 23, 24, 25, 26, 27, 28, 32, 34, 36 үйлер; Грибоедов көшесі, 1, 2, 2а, 2б, 2в, 2г, 2д, 3, 4, 5, 6, 7, 8, 9, 10, 12, 13,14, 15, 16, 16/1, 17, 18, 20, 21, 22, 23, 25, 26, 27, 28, 30, 32, 34, 35, 36 үйлер; Бажов көшесі, 10, 12, 14, 16, 18, 20, 22, 24, 26, 28, 30 үйлер; Разин көшесі, 1, 3, 5, 6, 7, 8, 9, 11, 12, 16, 22, 28, 30 үйлер; Матросов көшесі, 2, 3, 4, 5, 9, 10, 12, 13,15, 16, 19, 21, 23, 24, 25, 25а, 26, 27, 28, 34, 38, 44, 47, 49, 51, 52, 55, 56, 57, 58, 59, 62, 63, 66, 66а, 68, 69, 70, 71, 72, 74, 76, 77, 79, 81, 84, 86, 88, 90, 92 үйлер; Курчатов көшесі, 2, 2/1, 4, 6 үйлер; Жуковский көшесі, 1, 3, 5 үйлер; Барнаульская көшесі, 1, 2 үйлер; Лихачев көшесі, 1, 2, 3, 3а, 4, 5, 6, 7, 8, 9, 10, 12, 13, 14, 15, 16, 17, 17а, 18, 19, 19/1, 19/2, 20, 21, 22, 22а, 23, 24, 24б, 25, 26, 26а, 27, 28, 29, 30, 31, 32, 33 үйлер; Коммунальная көшесі, 2, 4, 6, 8, 10, 16, 16а, 18, 20, 22, 26, 28, 30 үйлер; Бакинских Комиссаров көшесі, 1, 1а, 1б, 1в, 1г, 4, 5б, 3, 5, 9, 17 үйлер; Карагандинская көшесі, 1 үй; Островский көшесі, 4, 6, 8, 10, 12, 16, 18, 20, 22, 24, 26, 30, 32, 34, 36, 64, 66, 68 үйлер; Самоквитов көшесі, 1, 4, 5, 6,10 үйлер; Спортивная көшесі, 1, 2, 4, 6, 7, 8, 9, 10, 11, 12, 13, 14, 15, 16, 17, 18, 19, 20, 21, 22, 23, 24, 25, 26, 27, 28, 29, 30, 31, 32, 33, 34, 35 үйлер; Сосновый бор көшесі, 1, 4, 5, 6, 7, 8, 10, 11, 13 үйлер; Гаражная көшесі, 3 үй; Аэродромная көшесі, 2, 3, 4, 5, 7 үйлер; Объездная көшесі, 3 үй; Амбулаторный тұйық көшесі, 1, 2, 3, 4, 5, 6, 7, 8, 9, 10, 11, 13, 14, 15, 16 үйлер; Котельный тұйық көшесі, 2, 3, 4, 5, 6, 7, 9 үйлер; Водопроводный тұйық көшесі, 1, 3, 4, 6, 7, 8, 9, 10, 11, 13,14, 16, 18, 19, 20, 21, 22, 23, 24, 25, 26, 27, 29, 30, 31, 32, 33, 34, 35, 36, 37, 38, 39, 41 үйлер; Бухтарминский тұйық көшесі, 3, 4, 5, 6, 8, 10 үйлер. </w:t>
      </w:r>
    </w:p>
    <w:bookmarkEnd w:id="44"/>
    <w:bookmarkStart w:name="z82" w:id="45"/>
    <w:p>
      <w:pPr>
        <w:spacing w:after="0"/>
        <w:ind w:left="0"/>
        <w:jc w:val="left"/>
      </w:pPr>
      <w:r>
        <w:rPr>
          <w:rFonts w:ascii="Times New Roman"/>
          <w:b/>
          <w:i w:val="false"/>
          <w:color w:val="000000"/>
        </w:rPr>
        <w:t xml:space="preserve"> № 144 сайлау учаскесі</w:t>
      </w:r>
    </w:p>
    <w:bookmarkEnd w:id="45"/>
    <w:bookmarkStart w:name="z83" w:id="46"/>
    <w:p>
      <w:pPr>
        <w:spacing w:after="0"/>
        <w:ind w:left="0"/>
        <w:jc w:val="both"/>
      </w:pPr>
      <w:r>
        <w:rPr>
          <w:rFonts w:ascii="Times New Roman"/>
          <w:b w:val="false"/>
          <w:i w:val="false"/>
          <w:color w:val="000000"/>
          <w:sz w:val="28"/>
        </w:rPr>
        <w:t>
      Сайлау учаскесінің орталығы: "Риддер аграрлық - техникалық колледжі" Коммуналдық мемлекеттік қазыналық кәсіпорын, Риддер қаласы, Островский көшесі, 65.</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Островский көшесі, 1, 3, 5, 11, 13, 13а, 15, 17, 19, 19а, 19б, 21, 23, 25, 25/1, 27, 29, 31, 33, 35, 35/1, 37, 39, 41, 43, 45, 47, 49, 51, 53, 55, 57, 59, 61, 63, 65, 67, 67/1, 69, 71, 71/1, 73, 73а, 77, 79, 81, 89, 91 үйлер; Юбилейная көшесі, 4, 6 үйлер; Кутузов көшесі, 1, 2, 3, 4, 5, 6, 7, 8, 9, 10, 11, 12, 13, 14, 15, 16, 17, 18, 19, 20, 21, 22, 23, 24, 25, 26, 27, 28, 29, 30, 31, 32, 33, 34, 35, 36, 37, 38, 39, 40, 41, 42, 43, 44, 45 үйлер; Халтурин көшесі, 1, 2, 3, 4, 5, 6, 7, 8, 9, 10, 11, 12, 12а, 13, 14, 15, 17, 19, 21, 23, 25, 27, 31, 33, 35, 37, 39, 41 үйлер; Братская көшесі, 2, 3, 4, 7 үйлер; Красноярская көшесі, 1, 1а, 2, 2б, 3, 4, 5, 6, 7, 8, 9, 10, 11, 12, 13, 14, 15, 16, 17, 18, 19, 20, 21, 22, 23, 24, 25, 26, 27, 28, 29, 30, 31, 32, 33, 34, 35, 36, 37, 38, 39, 40 үйлер; Мичурин көшесі, 3, 5, 6, 7 үйлер.</w:t>
      </w:r>
    </w:p>
    <w:bookmarkEnd w:id="46"/>
    <w:bookmarkStart w:name="z85" w:id="47"/>
    <w:p>
      <w:pPr>
        <w:spacing w:after="0"/>
        <w:ind w:left="0"/>
        <w:jc w:val="left"/>
      </w:pPr>
      <w:r>
        <w:rPr>
          <w:rFonts w:ascii="Times New Roman"/>
          <w:b/>
          <w:i w:val="false"/>
          <w:color w:val="000000"/>
        </w:rPr>
        <w:t xml:space="preserve"> № 145 сайлау учаскесі</w:t>
      </w:r>
    </w:p>
    <w:bookmarkEnd w:id="47"/>
    <w:bookmarkStart w:name="z86" w:id="48"/>
    <w:p>
      <w:pPr>
        <w:spacing w:after="0"/>
        <w:ind w:left="0"/>
        <w:jc w:val="both"/>
      </w:pPr>
      <w:r>
        <w:rPr>
          <w:rFonts w:ascii="Times New Roman"/>
          <w:b w:val="false"/>
          <w:i w:val="false"/>
          <w:color w:val="000000"/>
          <w:sz w:val="28"/>
        </w:rPr>
        <w:t>
      Сайлау учаскесінің орталығы: "М. Горький атындағы орталау мектеп" Коммуналдық мемлекеттік мекемесі, Риддер қаласы, Луговая көшесі, 4.</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Достық көшесі, 1, 2, 3, 4, 6 үйлер; Центральная көшесі, 2, 4, 5, 6, 8, 9, 10, 11, 12а, 12, 13, 14, 15, 17, 19, 21, 23, 25, 27, 27а, 29, 29а, 29/1, 31, 31/1, 33, 35, 35/1, 37, 39, 41, 43, 43/1, 50, 56, 60, 75 үйлер; Волочаевская көшесі, 1, 3, 4, 4а, 5, 7, 9, 10, 11, 14, 16, 21, 23, 24, 25, 26, 27, 28, 32, 33, 34, 35, 36, 37, 39, 41, 43, 45, 47 үйлер; Попов көшесі, 1, 2, 3, 4, 5, 6, 8, 10, 12, 16, 18, 18а, 22, 24, 28, 32, 34, 36, 38, 40, 42, 44, 48 үйлер; Набережная көшесі, 1, 3, 5, 6, 7, 9, 10, 11, 12, 13, 14, 15, 16, 18, 19, 21, 22, 23, 24, 25, 26, 27, 28, 29, 31, 32, 33, 34, 35, 36, 37, 41, 44, 45, 46, 47,48, 50, 52, 54, 55, 56, 59, 60, 62 үйлер; Громатушинская көшесі, 1, 2, 3, 4, 5, 7, 8, 8/1, 9, 10, 12, 14, 16, 18, 20, 22 үйлер; Кедровская көшесі, 1, 1/2, 1/5, 1/9, 1/3, 1/1, 1/7, 2, 2/2, 3, 3/1, 4, 5, 7, 7/1, 8, 9, 9/2, 15, 21, 21а, 27, 29, 32, 33, 36, 37, 42, 59 үйлер; Почтовая көшесі, 4, 4а, 6, 8, 10, 12, 16, 16а, 18, 20, 22, 24, 26, 28, 30, 32, 32а, 34, 34а, 35, 36, 38, 40, 42, 44, 45, 46, 48, 48а, 50, 52, 54, 56, 58, 62, 64, 66, 66а, 70, 72, 74, 78 үйлер; Луговая көшесі, 1, 2, 3, 5, 7, 9, 11, 16, 18, 20, 22, 24, 28, 30, 32, 34, 36, 37, 40, 42, 44, 45, 46, 47, 48, 49, 51, 52, 53, 54, 57, 58, 59, 60, 61, 62, 63, 63а, 66, 67, 68, 69, 70, 72, 73, 74, 75, 76, 78, 80, 84, 88, 90, 94, 96, 106, 107, 116, 120, 122, 124, 126, 128, 130, 132, 134, 134а, 136, 138, 140, 142, 146, 146/1, 148, 150, 154, 156, 160, 162, 164, 174, 178, 182, 188, 190, 192, 196, 198, 200, 202, 204, 208, 210, 212, 214, 220, 222, 224 үйлер; Заводская көшесі, 2, 3, 6, 8, 9, 11, 12, 14, 16, 18, 20, 22, 24, 25, 27, 32, 33, 34, 35, 37, 38, 40, 43, 44, 46, 48, 49, 51, 54, 59, 61, 63, 65, 67, 69, 71, 73, 75, 77, 82 үйлер; Пихтовская көшесі, 1, 2, 6, 8, 12, 14, 16, 18, 20, 22, 26, 28, 32, 32а, 34, 36, 40, 42 үйлер; Шоссейная көшесі, 1, 2, 3, 4, 6, 7, 8, 9, 10, 11, 12, 13, 14, 15, 16, 18, 19, 20, 21, 22, 23, 26, 31, 32, 33, 34, 35, 37, 38, 39, 40, 41, 42, 43, 44, 45, 46, 47, 48, 49, 50, 51, 52, 53, 54, 55, 56, 57, 58, 59, 60, 61, 62, 62а, 63, 65, 66, 67, 68, 69, 70, 71, 73, 74, 75, 76, 77, 78, 80, 81, 82, 83, 84, 85, 86, 87, 87/1, 88, 90, 92, 94, 98 үйлер; Заводской тұйық көшесі, 2, 3, 5, 6, 9, 10, 11, 12, 13, 14, 15, 16, 18, 19, 20, 22, 26, 28, 30, 32, 36, 38, 40, 43, 49 үйлер.</w:t>
      </w:r>
    </w:p>
    <w:bookmarkEnd w:id="48"/>
    <w:bookmarkStart w:name="z88" w:id="49"/>
    <w:p>
      <w:pPr>
        <w:spacing w:after="0"/>
        <w:ind w:left="0"/>
        <w:jc w:val="left"/>
      </w:pPr>
      <w:r>
        <w:rPr>
          <w:rFonts w:ascii="Times New Roman"/>
          <w:b/>
          <w:i w:val="false"/>
          <w:color w:val="000000"/>
        </w:rPr>
        <w:t xml:space="preserve"> № 146 сайлау учаскесі</w:t>
      </w:r>
    </w:p>
    <w:bookmarkEnd w:id="49"/>
    <w:bookmarkStart w:name="z89" w:id="50"/>
    <w:p>
      <w:pPr>
        <w:spacing w:after="0"/>
        <w:ind w:left="0"/>
        <w:jc w:val="both"/>
      </w:pPr>
      <w:r>
        <w:rPr>
          <w:rFonts w:ascii="Times New Roman"/>
          <w:b w:val="false"/>
          <w:i w:val="false"/>
          <w:color w:val="000000"/>
          <w:sz w:val="28"/>
        </w:rPr>
        <w:t>
      Сайлау учаскесінің орталығы: "№ 17 орта мектеп" Коммуналдық мемлекеттік мекемесі, Риддер қаласы, Буровая көшесі, 3.</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Дрейман көшесі, 3, 4, 5, 6, 8, 9, 10, 11, 12, 13, 14, 15, 16, 17, 18, 19, 20 үйлер; Гэсовская көшесі, 1, 2, 3, 4, 5, 6, 7, 10, 11, 12, 13, 14, 15, 16, 17, 18, 19, 20, 21, 22, 23, 24, 25, 27, 29, 31, 35 үйлер; Буровая көшесі, 2, 4, 10, 11, 12, 18, 25, 27, 28 үйлер; Перспективная көшесі, 1, 2, 3, 4, 5, 6, 8, 8/1, 10, 12, 14, 16; 18 үйлер; Весенняя көшесі, 1, 2, 3, 4, 5, 6, 7, 8, 9, 10, 11, 12, 14, 15, 16, 17, 18, 19, 22, 24, 26, 30, 32, 34 үйлер;Солнечная көшесі, 1, 2, 3, 4, 5, 6, 7, 8, 9, 10, 12, 13 үйлер; Николаевская көшесі, 3 ,5 үйлер; Горный тұйық көшесі, 2, 4 үйлер; Банный тұйық көшесі, 1, 2 үйлер.</w:t>
      </w:r>
    </w:p>
    <w:bookmarkEnd w:id="50"/>
    <w:bookmarkStart w:name="z91" w:id="51"/>
    <w:p>
      <w:pPr>
        <w:spacing w:after="0"/>
        <w:ind w:left="0"/>
        <w:jc w:val="left"/>
      </w:pPr>
      <w:r>
        <w:rPr>
          <w:rFonts w:ascii="Times New Roman"/>
          <w:b/>
          <w:i w:val="false"/>
          <w:color w:val="000000"/>
        </w:rPr>
        <w:t xml:space="preserve"> № 147 сайлау учаскесі</w:t>
      </w:r>
    </w:p>
    <w:bookmarkEnd w:id="51"/>
    <w:bookmarkStart w:name="z92" w:id="52"/>
    <w:p>
      <w:pPr>
        <w:spacing w:after="0"/>
        <w:ind w:left="0"/>
        <w:jc w:val="both"/>
      </w:pPr>
      <w:r>
        <w:rPr>
          <w:rFonts w:ascii="Times New Roman"/>
          <w:b w:val="false"/>
          <w:i w:val="false"/>
          <w:color w:val="000000"/>
          <w:sz w:val="28"/>
        </w:rPr>
        <w:t>
      Сайлау учаскесінің орталығы: "Риддер қаласының Республикалық мамандандырылған олимпиадалық резерв мектеп-интернат-колледжі" Республикалық мемлекеттік мекемесі, "Лениногорский" демалыс үйі ауылы, Сосновая көшесі, 45.</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Синюшинская көшесі, 2, 5, 7, 8, 9, 10, 13, 16, 22, 26, 28, 29, 34, 41, 46, 48, 52 үйлер; Сосновая көшесі, 1а, 2а, 2, 3, 4а, 4, 5, 5а, 6, 6/1, 6а, 7, 7а, 8, 8а, 9, 9а, 10, 11, 12, 12а, 12б, 12в, 13, 14а, 15, 16, 17, 18, 19, 20, 21, 22, 23, 24, 25, 26, 27, 28, 29, 30, 31, 32, 33, 34, 36, 38, 39, 40, 42, 44, 46, 47, 50, 52 үйлер; Ульбастрой ауылы: Лесная көшесі, 2, 2б, 3, 4, 7, 8, 9, 10, 12, 14, 17, 19, 20, 20б, 20в, 20а, 21, 23а, 23, 24, 25, 26, 27, 28, 29, 30, 35, 36, 43, 46, 61, 63, 65, 67, 81, 85, 87, 87а, 91 үйлер; Станционная көшесі, 1, 2, 2а, 3, 4, 4а, 5, 6, 8, 9, 10, 24 үйлер.</w:t>
      </w:r>
    </w:p>
    <w:bookmarkEnd w:id="52"/>
    <w:bookmarkStart w:name="z94" w:id="53"/>
    <w:p>
      <w:pPr>
        <w:spacing w:after="0"/>
        <w:ind w:left="0"/>
        <w:jc w:val="left"/>
      </w:pPr>
      <w:r>
        <w:rPr>
          <w:rFonts w:ascii="Times New Roman"/>
          <w:b/>
          <w:i w:val="false"/>
          <w:color w:val="000000"/>
        </w:rPr>
        <w:t xml:space="preserve"> № 148 сайлау учаскесі</w:t>
      </w:r>
    </w:p>
    <w:bookmarkEnd w:id="53"/>
    <w:bookmarkStart w:name="z95" w:id="54"/>
    <w:p>
      <w:pPr>
        <w:spacing w:after="0"/>
        <w:ind w:left="0"/>
        <w:jc w:val="both"/>
      </w:pPr>
      <w:r>
        <w:rPr>
          <w:rFonts w:ascii="Times New Roman"/>
          <w:b w:val="false"/>
          <w:i w:val="false"/>
          <w:color w:val="000000"/>
          <w:sz w:val="28"/>
        </w:rPr>
        <w:t>
      Сайлау учаскесінің орталығы: "Бутаково ауылының орталау мектебі" Коммуналдық мемлекеттік мекемесі, Риддер қаласы, Бутаково ауылы, Целинная көшесі, 33/1.</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Урожайная көшесі, 1, 2, 3, 4, 4в, 5, 6, 7, 8, 9, 10, 11, 12, 13, 14 үйлер; Чайкин көшесі, 3, 4, 5, 6, 7, 8, 9, 10, 11, 12, 13, 14, 15, 16, 17, 18, 19, 21, 22, 23, 24, 25, 26, 27, 28, 29, 30, 31, 32, 33, 34, 35, 36, 40а үйлер; Луговая көшесі, 1, 3, 4, 5, 6, 7, 7а, 8, 9, 10, 11, 12, 13, 14, 15, 16, 17, 18, 19, 20, 21, 22, 23, 28, 30, 34 үйлер; Целинная көшесі, 2, 3, 4, 5, 6, 7, 8, 9, 11, 14, 15, 16, 17, 18, 19, 20, 22, 24, 26, 27, 28, 30, 32, 33, 34, 34/1, 36, 38, 40, 42, 44, 48 үйлер; Дорожная көшесі, 1, 2, 3, 4, 5, 6, 7, 8, 9, 10, 11, 12, 13, 14, 16, 17, 18, 19, 20, 21, 22, 23, 24, 25, 26, 27, 28, 29, 30, 31, 32, 33, 34, 35, 36, 37, 38, 39, 40, 41, 42, 43, 44, 45, 46, 47, 48, 49, 50, 51, 52, 53, 54, 55, 56, 57, 58, 61, 66а, 68, 72, 76, 78 үйлер; Верхняя көшесі, 1, 2, 3, 4, 5, 7, 9, 11, 13, 15, 17, 19, 19а, 21, 23, 25, 27, 29, 37 үйлер; Косой тұйық көшесі, 1, 3, 5, 7, 9, 11, 13 үйлер.</w:t>
      </w:r>
    </w:p>
    <w:bookmarkEnd w:id="54"/>
    <w:bookmarkStart w:name="z97" w:id="55"/>
    <w:p>
      <w:pPr>
        <w:spacing w:after="0"/>
        <w:ind w:left="0"/>
        <w:jc w:val="left"/>
      </w:pPr>
      <w:r>
        <w:rPr>
          <w:rFonts w:ascii="Times New Roman"/>
          <w:b/>
          <w:i w:val="false"/>
          <w:color w:val="000000"/>
        </w:rPr>
        <w:t xml:space="preserve"> № 1126 сайлау учаскесі</w:t>
      </w:r>
    </w:p>
    <w:bookmarkEnd w:id="55"/>
    <w:bookmarkStart w:name="z98" w:id="56"/>
    <w:p>
      <w:pPr>
        <w:spacing w:after="0"/>
        <w:ind w:left="0"/>
        <w:jc w:val="both"/>
      </w:pPr>
      <w:r>
        <w:rPr>
          <w:rFonts w:ascii="Times New Roman"/>
          <w:b w:val="false"/>
          <w:i w:val="false"/>
          <w:color w:val="000000"/>
          <w:sz w:val="28"/>
        </w:rPr>
        <w:t>
      Сайлау учаскесінің орталығы: "Поперечное ауылының орталау мектебі" Коммуналдық мемлекеттік мекемесі, Поперечное ауылы, Новая көшесі, 1/1.</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Новая көшесі, 1, 2, 3, 4, 6, 7, 8, 9, 9а, 11, 12, 13, 13а, 14, 15, 16, 17, 18, 19, 20, 21, 22, 23, 24, 25, 26, 28, 29, 30, 31, 32 үйлер; Центральная көшесі, 1, 1а, 2, 3, 4, 5, 6, 7, 8, 9, 10, 12, 13, 15, 16, 17, 18, 19, 20, 22, 23, 24,25, 26, 27, 29, 31, 32, 33, 35, 35а, 36, 37, 38, 39, 41, 42, 43, 44, 45, 46, 47, 48, 49, 50, 51, 52, 53, 54, 56, 57, 58, 59, 60, 61, 62, 63, 64, 65, 67, 69, 70, 73, 75, 79, 81, 83 үйлер; Заречная көшесі, 1, 2, 3, 4, 5, 6, 7, 8, 9, 10, 11, 12, 13, 14 үйлер; Зеленый клин көшесі, 1, 2, 3, 4, 5, 6, 7, 8, 9, 10, 11, 12, 13, 14, 15, 17, 18 үйлер.</w:t>
      </w:r>
    </w:p>
    <w:bookmarkEnd w:id="56"/>
    <w:bookmarkStart w:name="z100" w:id="57"/>
    <w:p>
      <w:pPr>
        <w:spacing w:after="0"/>
        <w:ind w:left="0"/>
        <w:jc w:val="left"/>
      </w:pPr>
      <w:r>
        <w:rPr>
          <w:rFonts w:ascii="Times New Roman"/>
          <w:b/>
          <w:i w:val="false"/>
          <w:color w:val="000000"/>
        </w:rPr>
        <w:t xml:space="preserve"> № 1127 сайлау учаскесі</w:t>
      </w:r>
    </w:p>
    <w:bookmarkEnd w:id="57"/>
    <w:bookmarkStart w:name="z101" w:id="58"/>
    <w:p>
      <w:pPr>
        <w:spacing w:after="0"/>
        <w:ind w:left="0"/>
        <w:jc w:val="both"/>
      </w:pPr>
      <w:r>
        <w:rPr>
          <w:rFonts w:ascii="Times New Roman"/>
          <w:b w:val="false"/>
          <w:i w:val="false"/>
          <w:color w:val="000000"/>
          <w:sz w:val="28"/>
        </w:rPr>
        <w:t>
      Сайлау учаскесінің орталығы: Шаруашылық жүргізу құқығындағы "Қалалық аурухана" Коммуналдық мемлекеттік кәсіпорны, Риддер қаласы, Тоқтаров көшесі, 4.</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Медициналық мекемелер: Жұқпалы арулар аруханасы, Безголосов көшесі, 15; Қалалық аурухана, Тоқтаров көшесі, 4а үй; Туберкулезге қарсы диспансер, Семипалатинская көшесі, 18.</w:t>
      </w:r>
    </w:p>
    <w:bookmarkEnd w:id="58"/>
    <w:bookmarkStart w:name="z103" w:id="59"/>
    <w:p>
      <w:pPr>
        <w:spacing w:after="0"/>
        <w:ind w:left="0"/>
        <w:jc w:val="left"/>
      </w:pPr>
      <w:r>
        <w:rPr>
          <w:rFonts w:ascii="Times New Roman"/>
          <w:b/>
          <w:i w:val="false"/>
          <w:color w:val="000000"/>
        </w:rPr>
        <w:t xml:space="preserve"> № 1141 сайлау учаскесі</w:t>
      </w:r>
    </w:p>
    <w:bookmarkEnd w:id="59"/>
    <w:bookmarkStart w:name="z104" w:id="60"/>
    <w:p>
      <w:pPr>
        <w:spacing w:after="0"/>
        <w:ind w:left="0"/>
        <w:jc w:val="both"/>
      </w:pPr>
      <w:r>
        <w:rPr>
          <w:rFonts w:ascii="Times New Roman"/>
          <w:b w:val="false"/>
          <w:i w:val="false"/>
          <w:color w:val="000000"/>
          <w:sz w:val="28"/>
        </w:rPr>
        <w:t>
      Сайлау учаскесінің орталығы: Риддер қалалық ішкі істер бөлімі, Риддер қаласы, Тоқтаров көшесі, 8.</w:t>
      </w:r>
      <w:r>
        <w:br/>
      </w:r>
      <w:r>
        <w:rPr>
          <w:rFonts w:ascii="Times New Roman"/>
          <w:b w:val="false"/>
          <w:i w:val="false"/>
          <w:color w:val="000000"/>
          <w:sz w:val="28"/>
        </w:rPr>
        <w:t xml:space="preserve">
      </w:t>
      </w:r>
      <w:r>
        <w:rPr>
          <w:rFonts w:ascii="Times New Roman"/>
          <w:b w:val="false"/>
          <w:i w:val="false"/>
          <w:color w:val="000000"/>
          <w:sz w:val="28"/>
        </w:rPr>
        <w:t>Сайлау учаскесінің шекарасы: Риддер қалалық ішкі істер бөлімінің уақытша ұстау изоляторы.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