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a03c3" w14:textId="16a03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Риддер қаласының бюджеті туралы" Риддер қалалық мәслихатының 2014 жылғы 24 желтоқсандағы № 30/2-V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2015 жылғы 25 тамыздағы N 37/2-V шешімі. Шығыс Қазақстан облысының Әділет департаментінде 2015 жылғы 03 қыркүйекте N 4128 болып тіркелді. Күші жойылды - Шығыс Қазақстан облысы Риддер қалалық мәслихатының 2015 жылғы 23 желтоқсандағы N 40/2-V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Риддер қалалық мәслихатының 23.12.2015 N 40/2-V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xml:space="preserve">
      Қазақстан Республикасының 2008 жылғы 4 желтоқсандағы Бюджет кодексінің 109 - бабы </w:t>
      </w:r>
      <w:r>
        <w:rPr>
          <w:rFonts w:ascii="Times New Roman"/>
          <w:b w:val="false"/>
          <w:i w:val="false"/>
          <w:color w:val="000000"/>
          <w:sz w:val="28"/>
        </w:rPr>
        <w:t xml:space="preserve"> 1 -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 бабы </w:t>
      </w:r>
      <w:r>
        <w:rPr>
          <w:rFonts w:ascii="Times New Roman"/>
          <w:b w:val="false"/>
          <w:i w:val="false"/>
          <w:color w:val="000000"/>
          <w:sz w:val="28"/>
        </w:rPr>
        <w:t xml:space="preserve"> 1 - тармағының</w:t>
      </w:r>
      <w:r>
        <w:rPr>
          <w:rFonts w:ascii="Times New Roman"/>
          <w:b w:val="false"/>
          <w:i w:val="false"/>
          <w:color w:val="000000"/>
          <w:sz w:val="28"/>
        </w:rPr>
        <w:t xml:space="preserve"> 1) тармақшасына, Шығыс Қазақстан облысы мәслихатының 2015 жылғы 13 тамыздағы № 31/369-V "2015-2017 жылдарға арналған облыстық бюджет туралы" 2014 жылғы 10 желтоқсандағы № 24/289-V </w:t>
      </w:r>
      <w:r>
        <w:rPr>
          <w:rFonts w:ascii="Times New Roman"/>
          <w:b w:val="false"/>
          <w:i w:val="false"/>
          <w:color w:val="000000"/>
          <w:sz w:val="28"/>
        </w:rPr>
        <w:t xml:space="preserve"> шешіміне</w:t>
      </w:r>
      <w:r>
        <w:rPr>
          <w:rFonts w:ascii="Times New Roman"/>
          <w:b w:val="false"/>
          <w:i w:val="false"/>
          <w:color w:val="000000"/>
          <w:sz w:val="28"/>
        </w:rPr>
        <w:t xml:space="preserve"> өзгерістер енгізу туралы" </w:t>
      </w:r>
      <w:r>
        <w:rPr>
          <w:rFonts w:ascii="Times New Roman"/>
          <w:b w:val="false"/>
          <w:i w:val="false"/>
          <w:color w:val="000000"/>
          <w:sz w:val="28"/>
        </w:rPr>
        <w:t xml:space="preserve"> шешіміне</w:t>
      </w:r>
      <w:r>
        <w:rPr>
          <w:rFonts w:ascii="Times New Roman"/>
          <w:b w:val="false"/>
          <w:i w:val="false"/>
          <w:color w:val="000000"/>
          <w:sz w:val="28"/>
        </w:rPr>
        <w:t xml:space="preserve"> (нормативтік құқықтық актілерді мемлекеттік тіркеу Тізілімінде № 4113 тіркелген) сәйкес Риддер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Риддер қалалық мәслихатының 2014 жылғы 24 желтоқсандағы № 30/2-V "2015 - 2017 жылдарға арналған Риддер қаласының бюджеті туралы" </w:t>
      </w:r>
      <w:r>
        <w:rPr>
          <w:rFonts w:ascii="Times New Roman"/>
          <w:b w:val="false"/>
          <w:i w:val="false"/>
          <w:color w:val="000000"/>
          <w:sz w:val="28"/>
        </w:rPr>
        <w:t xml:space="preserve"> шешіміне</w:t>
      </w:r>
      <w:r>
        <w:rPr>
          <w:rFonts w:ascii="Times New Roman"/>
          <w:b w:val="false"/>
          <w:i w:val="false"/>
          <w:color w:val="000000"/>
          <w:sz w:val="28"/>
        </w:rPr>
        <w:t xml:space="preserve"> (нормативтік құқықтық актілерді мемлекеттік тіркеу Тізілімінде № 3623 тіркелген, "Лениногорская правда" газетінің 2015 жылғы 30 қаңтардағы № 5 санында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2015-2017 жылдарға арналған Риддер қаласының бюджеті 1, 2 және 3 - қосымшаларға сәйкес, соның ішінде 2015 жылға мынадай көлемдерде бекітілсін:</w:t>
      </w:r>
      <w:r>
        <w:br/>
      </w:r>
      <w:r>
        <w:rPr>
          <w:rFonts w:ascii="Times New Roman"/>
          <w:b w:val="false"/>
          <w:i w:val="false"/>
          <w:color w:val="000000"/>
          <w:sz w:val="28"/>
        </w:rPr>
        <w:t>
      1) кірістер – 4104200,7 мың теңге, соның ішінде:</w:t>
      </w:r>
      <w:r>
        <w:br/>
      </w:r>
      <w:r>
        <w:rPr>
          <w:rFonts w:ascii="Times New Roman"/>
          <w:b w:val="false"/>
          <w:i w:val="false"/>
          <w:color w:val="000000"/>
          <w:sz w:val="28"/>
        </w:rPr>
        <w:t>
      салықтық түсімдер – 2690854 мың теңге;</w:t>
      </w:r>
      <w:r>
        <w:br/>
      </w:r>
      <w:r>
        <w:rPr>
          <w:rFonts w:ascii="Times New Roman"/>
          <w:b w:val="false"/>
          <w:i w:val="false"/>
          <w:color w:val="000000"/>
          <w:sz w:val="28"/>
        </w:rPr>
        <w:t>
      салықтық емес түсімдер – 9313 мың теңге;</w:t>
      </w:r>
      <w:r>
        <w:br/>
      </w:r>
      <w:r>
        <w:rPr>
          <w:rFonts w:ascii="Times New Roman"/>
          <w:b w:val="false"/>
          <w:i w:val="false"/>
          <w:color w:val="000000"/>
          <w:sz w:val="28"/>
        </w:rPr>
        <w:t xml:space="preserve">
      негізгі капиталды сатудан түскен түсімдер – 37100 мың теңге; </w:t>
      </w:r>
      <w:r>
        <w:br/>
      </w:r>
      <w:r>
        <w:rPr>
          <w:rFonts w:ascii="Times New Roman"/>
          <w:b w:val="false"/>
          <w:i w:val="false"/>
          <w:color w:val="000000"/>
          <w:sz w:val="28"/>
        </w:rPr>
        <w:t>
      трансферттер түсімі – 1366933,7 мың теңге;</w:t>
      </w:r>
      <w:r>
        <w:br/>
      </w:r>
      <w:r>
        <w:rPr>
          <w:rFonts w:ascii="Times New Roman"/>
          <w:b w:val="false"/>
          <w:i w:val="false"/>
          <w:color w:val="000000"/>
          <w:sz w:val="28"/>
        </w:rPr>
        <w:t>
      2) шығындар – 4118528 мың теңге;</w:t>
      </w:r>
      <w:r>
        <w:br/>
      </w:r>
      <w:r>
        <w:rPr>
          <w:rFonts w:ascii="Times New Roman"/>
          <w:b w:val="false"/>
          <w:i w:val="false"/>
          <w:color w:val="000000"/>
          <w:sz w:val="28"/>
        </w:rPr>
        <w:t>
      3) таза бюджеттік кредиттеу – 75555 мың теңге, соның ішінде:</w:t>
      </w:r>
      <w:r>
        <w:br/>
      </w:r>
      <w:r>
        <w:rPr>
          <w:rFonts w:ascii="Times New Roman"/>
          <w:b w:val="false"/>
          <w:i w:val="false"/>
          <w:color w:val="000000"/>
          <w:sz w:val="28"/>
        </w:rPr>
        <w:t>
      бюджеттік кредиттер – 75555 мың теңге;</w:t>
      </w:r>
      <w:r>
        <w:br/>
      </w:r>
      <w:r>
        <w:rPr>
          <w:rFonts w:ascii="Times New Roman"/>
          <w:b w:val="false"/>
          <w:i w:val="false"/>
          <w:color w:val="000000"/>
          <w:sz w:val="28"/>
        </w:rPr>
        <w:t>
      4) қаржылық активтермен операцяилар бойынша сальдо – 0 мың теңге;</w:t>
      </w:r>
      <w:r>
        <w:br/>
      </w:r>
      <w:r>
        <w:rPr>
          <w:rFonts w:ascii="Times New Roman"/>
          <w:b w:val="false"/>
          <w:i w:val="false"/>
          <w:color w:val="000000"/>
          <w:sz w:val="28"/>
        </w:rPr>
        <w:t>
      5) бюджет тапшылығы (профицит) – - 89882,3 мың теңге;</w:t>
      </w:r>
      <w:r>
        <w:br/>
      </w:r>
      <w:r>
        <w:rPr>
          <w:rFonts w:ascii="Times New Roman"/>
          <w:b w:val="false"/>
          <w:i w:val="false"/>
          <w:color w:val="000000"/>
          <w:sz w:val="28"/>
        </w:rPr>
        <w:t>
      6) бюджет тапшылығын қаржыландыру (профицитін пайдалану) – 89882,3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"7. 2015 жылға арналған қалалық бюджетте облыстық бюджеттен берілген ағымдағы нысаналы трансферттер 46443,8 мың теңге мөлшерінде көзделсін.";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8 -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"8. 2015 жылға қалалық бюджетке 271334,9 мың теңге мөлшерінде облыстық бюджеттен берілетін ағымдағы нысаналы трансферттер көзделсін.";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9 -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"9. 2015 жылға арналған қалалық бюджетте республикалық бюджеттен берілген ағымдағы нысаналы трансферттер 346817 мың теңге мөлшерінде көзделсін.";</w:t>
      </w:r>
      <w:r>
        <w:br/>
      </w:r>
      <w:r>
        <w:rPr>
          <w:rFonts w:ascii="Times New Roman"/>
          <w:b w:val="false"/>
          <w:i w:val="false"/>
          <w:color w:val="000000"/>
          <w:sz w:val="28"/>
        </w:rPr>
        <w:t>
      </w:t>
      </w:r>
      <w:r>
        <w:rPr>
          <w:rFonts w:ascii="Times New Roman"/>
          <w:b w:val="false"/>
          <w:i w:val="false"/>
          <w:color w:val="000000"/>
          <w:sz w:val="28"/>
        </w:rPr>
        <w:t xml:space="preserve">осы шешімнің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2</w:t>
      </w:r>
      <w:r>
        <w:rPr>
          <w:rFonts w:ascii="Times New Roman"/>
          <w:b w:val="false"/>
          <w:i w:val="false"/>
          <w:color w:val="000000"/>
          <w:sz w:val="28"/>
        </w:rPr>
        <w:t xml:space="preserve"> - қосымшаларына сәйкес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6</w:t>
      </w:r>
      <w:r>
        <w:rPr>
          <w:rFonts w:ascii="Times New Roman"/>
          <w:b w:val="false"/>
          <w:i w:val="false"/>
          <w:color w:val="000000"/>
          <w:sz w:val="28"/>
        </w:rPr>
        <w:t xml:space="preserve"> - қосымшалар келесі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Сессияның төрағасы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 МЫСАЕВ</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Қалалық мәслихат төрағасы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 ПАНЧЕНКО</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74"/>
              <w:gridCol w:w="4499"/>
            </w:tblGrid>
            <w:tr>
              <w:trPr>
                <w:trHeight w:val="30" w:hRule="atLeast"/>
              </w:trPr>
              <w:tc>
                <w:tcPr>
                  <w:tcW w:w="7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25 тамыздағы </w:t>
                  </w:r>
                </w:p>
              </w:tc>
            </w:tr>
            <w:tr>
              <w:trPr>
                <w:trHeight w:val="30" w:hRule="atLeast"/>
              </w:trPr>
              <w:tc>
                <w:tcPr>
                  <w:tcW w:w="7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37/2-V </w:t>
                  </w:r>
                </w:p>
              </w:tc>
            </w:tr>
            <w:tr>
              <w:trPr>
                <w:trHeight w:val="30" w:hRule="atLeast"/>
              </w:trPr>
              <w:tc>
                <w:tcPr>
                  <w:tcW w:w="7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мәслихаттың </w:t>
                  </w:r>
                </w:p>
              </w:tc>
            </w:tr>
            <w:tr>
              <w:trPr>
                <w:trHeight w:val="30" w:hRule="atLeast"/>
              </w:trPr>
              <w:tc>
                <w:tcPr>
                  <w:tcW w:w="7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ХХХVII сессиясының шешіміне </w:t>
                  </w:r>
                </w:p>
              </w:tc>
            </w:tr>
            <w:tr>
              <w:trPr>
                <w:trHeight w:val="30" w:hRule="atLeast"/>
              </w:trPr>
              <w:tc>
                <w:tcPr>
                  <w:tcW w:w="7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74"/>
              <w:gridCol w:w="4499"/>
            </w:tblGrid>
            <w:tr>
              <w:trPr>
                <w:trHeight w:val="30" w:hRule="atLeast"/>
              </w:trPr>
              <w:tc>
                <w:tcPr>
                  <w:tcW w:w="7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24 желтоқсандағы № 30/2-V </w:t>
                  </w:r>
                </w:p>
              </w:tc>
            </w:tr>
            <w:tr>
              <w:trPr>
                <w:trHeight w:val="30" w:hRule="atLeast"/>
              </w:trPr>
              <w:tc>
                <w:tcPr>
                  <w:tcW w:w="7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мәслихаттың </w:t>
                  </w:r>
                </w:p>
              </w:tc>
            </w:tr>
            <w:tr>
              <w:trPr>
                <w:trHeight w:val="30" w:hRule="atLeast"/>
              </w:trPr>
              <w:tc>
                <w:tcPr>
                  <w:tcW w:w="7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ХХХ сессиясының шешіміне </w:t>
                  </w:r>
                </w:p>
              </w:tc>
            </w:tr>
            <w:tr>
              <w:trPr>
                <w:trHeight w:val="30" w:hRule="atLeast"/>
              </w:trPr>
              <w:tc>
                <w:tcPr>
                  <w:tcW w:w="7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p/>
        </w:tc>
      </w:tr>
    </w:tbl>
    <w:p>
      <w:pPr>
        <w:spacing w:after="0"/>
        <w:ind w:left="0"/>
        <w:jc w:val="left"/>
      </w:pPr>
      <w:r>
        <w:rPr>
          <w:rFonts w:ascii="Times New Roman"/>
          <w:b/>
          <w:i w:val="false"/>
          <w:color w:val="000000"/>
        </w:rPr>
        <w:t xml:space="preserve"> 2015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1074"/>
        <w:gridCol w:w="628"/>
        <w:gridCol w:w="628"/>
        <w:gridCol w:w="5351"/>
        <w:gridCol w:w="39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3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кірістер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4104200,7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2690854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1021659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1021659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696466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696466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829637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454677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218564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156208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116416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Акциздер </w:t>
            </w:r>
            <w:r>
              <w:br/>
            </w:r>
            <w:r>
              <w:rPr>
                <w:rFonts w:ascii="Times New Roman"/>
                <w:b w:val="false"/>
                <w:i w:val="false"/>
                <w:color w:val="000000"/>
                <w:sz w:val="20"/>
              </w:rPr>
              <w:t>
 </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салымдар</w:t>
            </w:r>
            <w:r>
              <w:br/>
            </w:r>
            <w:r>
              <w:rPr>
                <w:rFonts w:ascii="Times New Roman"/>
                <w:b w:val="false"/>
                <w:i w:val="false"/>
                <w:color w:val="000000"/>
                <w:sz w:val="20"/>
              </w:rPr>
              <w:t>
 </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 ойын бизнеске салық</w:t>
            </w:r>
            <w:r>
              <w:br/>
            </w:r>
            <w:r>
              <w:rPr>
                <w:rFonts w:ascii="Times New Roman"/>
                <w:b w:val="false"/>
                <w:i w:val="false"/>
                <w:color w:val="000000"/>
                <w:sz w:val="20"/>
              </w:rPr>
              <w:t>
 </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түскен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1366933,7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1366933,7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1366933,7</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455"/>
        <w:gridCol w:w="1106"/>
        <w:gridCol w:w="1107"/>
        <w:gridCol w:w="5954"/>
        <w:gridCol w:w="28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r>
              <w:br/>
            </w:r>
            <w:r>
              <w:rPr>
                <w:rFonts w:ascii="Times New Roman"/>
                <w:b w:val="false"/>
                <w:i w:val="false"/>
                <w:color w:val="000000"/>
                <w:sz w:val="20"/>
              </w:rPr>
              <w:t>
</w:t>
            </w:r>
          </w:p>
        </w:tc>
        <w:tc>
          <w:tcPr>
            <w:tcW w:w="2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шығындар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4118528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108223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мәслихаттың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83374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24444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жоспарлауды, ауданның (облыстық маңызы бар қаланың) бюджетін атқару және коммуналдық меншікті басқаруды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туризм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 – атқару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жүрісі қауіпсіздігін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1982532,7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524993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524993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301854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223139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1353421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жастарға арналған қосымша спорттық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1343541,2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1248173,2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113998,5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72262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41736,5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қайта жаңғырту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41736,5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240861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193255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193255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қамтамасыз ету бағдарламасы</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оқылатын мүгедек балаларды материалдық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25562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29553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491678,4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332394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объектілеріне техникалық паспорттар дайындау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қайта жаңғырту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253609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35490,4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25490,4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абатттандыру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123279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123279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жоқтарды жерлеу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Қаланың елді мекендерін абаттандыруды дамыту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213741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65316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65316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24462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24053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аудан (облыстық маңызы бар қала) аумақтарында ауыл шаруашылығы, ветеринария және жер қатынастары саласында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Жерлерді аймақтандыру бойынша жұмыс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Қаңғыбас иттер мен мысықтарды аулау және жоюды ұйымдастыру </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жөнінде ветеринариялық іс-шаралар жүргізу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Иелеріне алып қойылатын және жойылатын ауру жануарлардың, жануарлардан алынатын өнiмдер мен шикiзаттың құнын өтеу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370670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370670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370670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370670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524428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524428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122409,3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ағымдағы жайластыру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21672,3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43164,5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43164,5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313253,7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313253,7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туризм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жобаларды іске асыру үшін берілетін кредиттер бойынша пайыздық мөлшерлемені субсидиялау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жаңа өндірістерді дамытуға гранттар беру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11770,1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11770,1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11770,1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туризм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Моноқалалардағы кәсіпкерліктің дамуына ықпал етуді кредиттеу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75555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-89882,3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89882,3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шарттары</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14327,3</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74"/>
              <w:gridCol w:w="4499"/>
            </w:tblGrid>
            <w:tr>
              <w:trPr>
                <w:trHeight w:val="30" w:hRule="atLeast"/>
              </w:trPr>
              <w:tc>
                <w:tcPr>
                  <w:tcW w:w="7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25 тамыздағы </w:t>
                  </w:r>
                </w:p>
              </w:tc>
            </w:tr>
            <w:tr>
              <w:trPr>
                <w:trHeight w:val="30" w:hRule="atLeast"/>
              </w:trPr>
              <w:tc>
                <w:tcPr>
                  <w:tcW w:w="7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37/2-V </w:t>
                  </w:r>
                </w:p>
              </w:tc>
            </w:tr>
            <w:tr>
              <w:trPr>
                <w:trHeight w:val="30" w:hRule="atLeast"/>
              </w:trPr>
              <w:tc>
                <w:tcPr>
                  <w:tcW w:w="7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мәслихаттың </w:t>
                  </w:r>
                </w:p>
              </w:tc>
            </w:tr>
            <w:tr>
              <w:trPr>
                <w:trHeight w:val="30" w:hRule="atLeast"/>
              </w:trPr>
              <w:tc>
                <w:tcPr>
                  <w:tcW w:w="7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ХХХVII сессиясының шешіміне </w:t>
                  </w:r>
                </w:p>
              </w:tc>
            </w:tr>
            <w:tr>
              <w:trPr>
                <w:trHeight w:val="30" w:hRule="atLeast"/>
              </w:trPr>
              <w:tc>
                <w:tcPr>
                  <w:tcW w:w="7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74"/>
              <w:gridCol w:w="4499"/>
            </w:tblGrid>
            <w:tr>
              <w:trPr>
                <w:trHeight w:val="30" w:hRule="atLeast"/>
              </w:trPr>
              <w:tc>
                <w:tcPr>
                  <w:tcW w:w="7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24 желтоқсандағы № 30/2-V </w:t>
                  </w:r>
                </w:p>
              </w:tc>
            </w:tr>
            <w:tr>
              <w:trPr>
                <w:trHeight w:val="30" w:hRule="atLeast"/>
              </w:trPr>
              <w:tc>
                <w:tcPr>
                  <w:tcW w:w="7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мәслихаттың </w:t>
                  </w:r>
                </w:p>
              </w:tc>
            </w:tr>
            <w:tr>
              <w:trPr>
                <w:trHeight w:val="30" w:hRule="atLeast"/>
              </w:trPr>
              <w:tc>
                <w:tcPr>
                  <w:tcW w:w="7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ХХХ сессиясының шешіміне </w:t>
                  </w:r>
                </w:p>
              </w:tc>
            </w:tr>
            <w:tr>
              <w:trPr>
                <w:trHeight w:val="30" w:hRule="atLeast"/>
              </w:trPr>
              <w:tc>
                <w:tcPr>
                  <w:tcW w:w="7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 қосымша</w:t>
                  </w:r>
                </w:p>
              </w:tc>
            </w:tr>
          </w:tbl>
          <w:p/>
        </w:tc>
      </w:tr>
    </w:tbl>
    <w:p>
      <w:pPr>
        <w:spacing w:after="0"/>
        <w:ind w:left="0"/>
        <w:jc w:val="left"/>
      </w:pPr>
      <w:r>
        <w:rPr>
          <w:rFonts w:ascii="Times New Roman"/>
          <w:b/>
          <w:i w:val="false"/>
          <w:color w:val="000000"/>
        </w:rPr>
        <w:t xml:space="preserve"> Жергілікті бюджеттен қаржыланатын мемлекеттік қызметшілерге жатпайтын мемлекеттік мекемелер қызметкерлерінің, сонымен бірге мемлекеттік кәсіпорындардың қызметкерлерінің еңбек ақысын төлеуге және еңбек ақысына еңбектің ерекше жағдайы үшін айсайынғы үстемеақы төлеуге республикалық бюджеттен берілген ағымдағы нысаналы трансферттердің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1507"/>
        <w:gridCol w:w="1507"/>
        <w:gridCol w:w="6271"/>
        <w:gridCol w:w="21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r>
              <w:br/>
            </w:r>
            <w:r>
              <w:rPr>
                <w:rFonts w:ascii="Times New Roman"/>
                <w:b w:val="false"/>
                <w:i w:val="false"/>
                <w:color w:val="000000"/>
                <w:sz w:val="20"/>
              </w:rPr>
              <w:t>
</w:t>
            </w:r>
          </w:p>
        </w:tc>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118799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жоспарлауды, ауданның (облыстық маңызы бар қаланың) бюджетін атқару және коммуналдық меншікті басқаруды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0001</w:t>
            </w:r>
            <w:r>
              <w:br/>
            </w: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4482</w:t>
            </w: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туризм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0001</w:t>
            </w:r>
            <w:r>
              <w:br/>
            </w: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туризмді дамыту саласында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жастарға арналған қосымша спорттық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iс-шараларды iске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жұмыстарын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кітапханаларының жұмыс істеуі </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халықының басқа да тілдерін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4460</w:t>
            </w: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ауыл шаруашылығы, ветеринария және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4466</w:t>
            </w: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