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3465" w14:textId="eca3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17 сәуірдегі № 443 қаулысы. Шығыс Қазақстан облысының Әділет департаментінде 2015 жылғы 19 мамырда № 3950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i w:val="false"/>
          <w:color w:val="000000"/>
          <w:sz w:val="28"/>
        </w:rPr>
        <w:t>"</w:t>
      </w:r>
      <w:r>
        <w:rPr>
          <w:rFonts w:ascii="Times New Roman"/>
          <w:b w:val="false"/>
          <w:i w:val="false"/>
          <w:color w:val="000000"/>
          <w:sz w:val="28"/>
        </w:rPr>
        <w:t>Риддер қаласының тұрғын үй-коммуналдық шаруашылығы, жолаушылар көлігі және автомобиль жолдары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"17" сәуір</w:t>
            </w:r>
            <w:r>
              <w:br/>
            </w:r>
            <w:r>
              <w:rPr>
                <w:rFonts w:ascii="Times New Roman"/>
                <w:b w:val="false"/>
                <w:i w:val="false"/>
                <w:color w:val="000000"/>
                <w:sz w:val="20"/>
              </w:rPr>
              <w:t>№ 443 қаулысымен бекітілді</w:t>
            </w:r>
          </w:p>
        </w:tc>
      </w:tr>
    </w:tbl>
    <w:bookmarkStart w:name="z11" w:id="0"/>
    <w:p>
      <w:pPr>
        <w:spacing w:after="0"/>
        <w:ind w:left="0"/>
        <w:jc w:val="left"/>
      </w:pPr>
      <w:r>
        <w:rPr>
          <w:rFonts w:ascii="Times New Roman"/>
          <w:b/>
          <w:i w:val="false"/>
          <w:color w:val="000000"/>
        </w:rPr>
        <w:t xml:space="preserve"> "Риддер қаласының тұрғын үй-коммуналдық шаруашылығы, жолаушылар көлігі және автомобиль жолдары бөлімі" мемлекеттік мекемесі туралы 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тұрғын үй-коммуналдық шаруашылығы, жолаушылар көлігі және автомобиль жолдары бөлімі" мемлекеттік мекемесі Риддер қаласының аумағында тұрғын үй-коммуналдық шаруашылығы,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қаласының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"Риддер қаласының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"Риддер қаласының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"Риддер қаласының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"Риддер қаласының тұрғын үй-коммуналдық шаруашылығы, жолаушылар көлігі және автомобиль жолдары бөлімі"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071300, Қазақстан Республикасы, Шығыс Қазақстан облысы, Риддер қаласы, К. Семенова көшесі,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"Риддер қаласының тұрғын үй-коммуналдық шаруашылығы, жолаушылар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"Риддер қаласының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"Риддер қаласының тұрғын үй-коммуналдық шаруашылығы, жолаушылар көлігі және автомобиль жолдары бөлімі" мемлекеттік мекемесінің қызметін қаржыландыру Риддер қаласының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"Риддер қаласының тұрғын үй-коммуналдық шаруашылығы, жолаушылар көлігі және автомобиль жолдары бөлімі" мемлекеттік мекемесіне кәсіпкерлік субъектілерімен "Риддер қаласының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"Риддер қаласының тұрғын үй-коммуналдық шаруашылығы, жолаушылар көлігі және автомобиль жолдары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"Риддер қаласының тұрғын үй-коммуналдық шаруашылығы, жолаушылар көлігі және автомобиль жолдары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"Риддер қаласының тұрғын үй-коммуналдық шаруашылығы, жолаушылар көлігі және автомобиль жолдары бөлімі" мемлекеттік мекемесінің миссиясы: Риддер қаласы аумағында тұрғын үй қатынастары және тұрғын үй қорын, сонымен қатар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"Риддер қаласының тұрғын үй-коммуналдық шаруашылығы, жолаушылар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қала аумағында тұрғын үй-коммуналдық шаруашылығы, жолаушылар көлігі және автомобиль жолдары жағдайына бақылау жасайды;</w:t>
      </w:r>
      <w:r>
        <w:br/>
      </w:r>
      <w:r>
        <w:rPr>
          <w:rFonts w:ascii="Times New Roman"/>
          <w:b w:val="false"/>
          <w:i w:val="false"/>
          <w:color w:val="000000"/>
          <w:sz w:val="28"/>
        </w:rPr>
        <w:t>
      </w:t>
      </w:r>
      <w:r>
        <w:rPr>
          <w:rFonts w:ascii="Times New Roman"/>
          <w:b w:val="false"/>
          <w:i w:val="false"/>
          <w:color w:val="000000"/>
          <w:sz w:val="28"/>
        </w:rPr>
        <w:t>2)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3)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4)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5) тұрғын үй және тұрғын үй қорын пайдалану саласында азаматтардың құқықтарының сақталуына бақылау жасайды. </w:t>
      </w:r>
      <w:r>
        <w:br/>
      </w:r>
      <w:r>
        <w:rPr>
          <w:rFonts w:ascii="Times New Roman"/>
          <w:b w:val="false"/>
          <w:i w:val="false"/>
          <w:color w:val="000000"/>
          <w:sz w:val="28"/>
        </w:rPr>
        <w:t>
      </w:t>
      </w:r>
      <w:r>
        <w:rPr>
          <w:rFonts w:ascii="Times New Roman"/>
          <w:b w:val="false"/>
          <w:i w:val="false"/>
          <w:color w:val="000000"/>
          <w:sz w:val="28"/>
        </w:rPr>
        <w:t>17. "Риддер қаласының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2)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4)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5)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6)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8) жолаушылар мен багажды тұрақты қалалық (ауылдық), қала маңындағы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9)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10)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11)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мемлекеттік сатып алу туралы және концессиялар туралы заңдарына сәйкес қалалық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13)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әзірлейді;</w:t>
      </w:r>
      <w:r>
        <w:br/>
      </w:r>
      <w:r>
        <w:rPr>
          <w:rFonts w:ascii="Times New Roman"/>
          <w:b w:val="false"/>
          <w:i w:val="false"/>
          <w:color w:val="000000"/>
          <w:sz w:val="28"/>
        </w:rPr>
        <w:t>
      </w:t>
      </w:r>
      <w:r>
        <w:rPr>
          <w:rFonts w:ascii="Times New Roman"/>
          <w:b w:val="false"/>
          <w:i w:val="false"/>
          <w:color w:val="000000"/>
          <w:sz w:val="28"/>
        </w:rPr>
        <w:t>14) қалалық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15) Риддер қаласы аумағындағы қалалық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18. "Риддер қаласының тұрғын үй-коммуналдық шаруашылығы, жолаушылар көлігі және автомобиль жолдары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"Риддер қаласының тұрғын үй-коммуналдық шаруашылығы, жолаушылар көлігі және автомобиль жолдары бөлімі" мемлекеттік мекемесі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"Риддер қаласының тұрғын үй-коммуналдық шаруашылығы, жолаушылар көлігі және автомобиль жолдары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"Риддер қаласының тұрғын үй-коммуналдық шаруашылығы, жолаушылар көлігі және автомобиль жолдары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"Риддер қаласының тұрғын үй-коммуналдық шаруашылығы, жолаушылар көлігі және автомобиль жолдары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"Риддер қаласының тұрғын үй-коммуналдық шаруашылығы, жолаушылар көлігі және автомобиль жолдары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"Риддер қаласының тұрғын үй-коммуналдық шаруашылығы, жолаушылар көлігі және автомобиль жолдары бөлімі" мемлекеттік мекемесі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"Риддер қаласының тұрғын үй-коммуналдық шаруашылығы, жолаушылар көлігі және автомобиль жолдары бөлімі" мемлекеттік мекемесін басқару "Риддер қаласының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"Риддер қаласының тұрғын үй-коммуналдық шаруашылығы, жолаушылар көлігі және автомобиль жолдары бөлімі" мемлекеттік мекемесінің басшысын Қазақстан Республикасының заңнамасына сәйкес Риддер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"Риддер қаласының тұрғын үй-коммуналдық шаруашылығы,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"Риддер қаласының тұрғын үй-коммуналдық шаруашылығы, жолаушылар көлігі және автомобиль жолдары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"Риддер қаласының тұрғын үй-коммуналдық шаруашылығы, жолаушылар көлігі және автомобиль жолдары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"Риддер қаласының тұрғын үй-коммуналдық шаруашылығы, жолаушылар көлігі және автомобиль жолдары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"Риддер қаласының тұрғын үй-коммуналдық шаруашылығы, жолаушылар көлігі және автомобиль жолдары бөлімі" мемлекеттік мекемесі мүддесін қорғайды;</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"Риддер қаласының тұрғын үй-коммуналдық шаруашылығы, жолаушылар көлігі және автомобиль жолдары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мен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тұрғын үй-коммуналдық шаруашылығы, жолаушылар көлігі және автомобиль жолдары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"Риддер қаласының тұрғын үй-коммуналдық шаруашылығы, жолаушылар көлігі және автомобиль жолдары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"Риддер қаласының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"Риддер қаласының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"Риддер қаласының тұрғын үй-коммуналдық шаруашылығы, жолаушылар көлігі және автомобиль жолдары бөлімі" мемлекеттік мекемесіне бекітілген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"Риддер қаласының тұрғын үй-коммуналдық шаруашылығы, жолаушылар көлігі және автомобиль жолдары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"Риддер қаласының тұрғын үй-коммуналдық шаруашылығы, жолаушылар көлігі және автомобиль жолдары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"Риддер қаласының тұрғын үй-коммуналдық шаруашылығы, жолаушылар көлігі және автомобиль жолдары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6. "Риддер қаласының тұрғын үй-коммуналдық шаруашылығы, жолаушылар көлігі және автомобиль жолдары бөлімі" мемлекеттік мекемесіне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Шаруашылық жүргізу құқығындағы Риддер қаласы әкімдігінің "Водоканал" коммуналдық мемлекеттік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