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bed0" w14:textId="a1eb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2015-2017 жылдарға арналған бюджеті туралы" Курчатов қалалық мәслихатының 2014 жылғы 23 желтоқсандағы № 30/206-V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2015 жылғы 15 қазандағы № 39/285-V шешімі. Шығыс Қазақстан облысының Әділет департаментінде 2015 жылғы 27 қазанда № 4203 болып тіркелді. Күші жойылды - Шығыс Қазақстан облысы Курчатов қалалық мәслихатының 2015 жылғы 23 желтоқсандағы № 41/295-V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қалалық мәслихатының 23.12.2015 № 41/295-V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тармақшасына, Шығыс Қазақстан облыстық мәслихатының 2015 жылғы 7 қазандағы № 32/379-V "2015-2017 жылдарға арналған облыстық бюджет туралы" Шығыс Қазақстан облыстық мәслихатының 2014 жылғы 10 желтоқсандағы № 24/289-V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4173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"Курчатов қаласының 2015-2017 жылдарға арналған бюджеті туралы" 2014 жылғы 23 желтоқсандағы № 30/206-V (нормативтік құқықтық актілерді мемлекеттік тіркеу Тізілімінде 3604 нөмірімен тіркелген, облыстық "7 дней" газетінің 2015 жылғы 08 қаңтардағы № 2 санында жарияланған)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- 6) -тармақшалары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1 166 182,0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750 139,0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8 021,0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16 353,0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391 669,0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1 219 020,6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- 52 838,6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(профицитті пайдалану) – 52 838,6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"6. 2015 жылға арналған қалалық бюджетте облыстық бюджеттен берілетін ағымдағы нысаналы трансферттер келесі көлемдерде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26 106,0 мың теңге - мұқтаж азаматтардың жекелеген топтарына әлеуметтік көмек көрсетуге;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3 156,9 мың теңге - патронат тәрбиешілерге берілген баланы (балаларды) асырап бағуға;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19 912,0 мың теңге - балалар мен жасөспірімдерге спорт бойынша қосымша білім беруге;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1536,0 мың теңге</w:t>
      </w:r>
      <w:r>
        <w:rPr>
          <w:rFonts w:ascii="Times New Roman"/>
          <w:b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ветеринариялық препараттарды қолдануға және уақытша сақтауға;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2000,0 мың теңге – әлеуметтік маңызды жарнамаларды, ақпараттық баспа материалдарын өңдеуге және әзірлеуге;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2 481,1 мың теңге - мемлекеттік білім беру мекемелер үшін оқулықтар мен оқу-әдiстемелiк кешендерді сатып алу және жеткізуге.";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"8. 2015 жылға арналған қалалық бюджетте республикалық бюджеттен берілетін ағымдағы нысаналы трансферттер келесі көлемдерде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29 150,0 мың теңге - еңбек төлемінің жаңа үлгісі бойынша еңбек төлеміне және мемлекеттік мекемелердің мемлекеттік қызметшілер болып табылмайтын жұмыскерлерінің, сондай-ақ жергілікті бюджеттерден қаржыландырылатын мемлекеттік қазыналық кәсіпорындардың жұмыскерлерінің лауазымдық айлықақысына ерекше еңбек жағдайлары үшін ай сайынғы үстемақы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44 938,0 мың теңге - мектепке дейінгі білім беру ұйымдарында мемлекеттік білім беру тапсырыстарын іске асыруға;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11 141,0 мың теңге - үш деңгейлі жүйе бойынша біліктілігін арттырудан өткен мұғалімдерге еңбек төлемін арттыруға;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870,0 мың теңге - мүгедектердің құқықтарын қамтамасыз ету және өмір сүру сапасын жақсартуға;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4 001,0 мың теңге - ең төменгі күнкөріс деңгейінен төмен кірістері бар отбасыларға келісілген қаржылай көмекті енгізуге;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3 157,0 мың теңге - Ұлы Отан соғысындағы Жеңістің жетпіс жылдығына арналған іс-шараларды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107,0 мың теңге - профилактикалық дезинсекция және дератизация жүргізуге (жұқпалы және паразиттік аурулардың табиғи ошақтары аумағындағы, сондай-ақ жұқпалы және паразиттік аурулар ошақтарындағы дезинсекция және дератизацияны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1 122,0 мың теңге – азаматтық хал актілерін тіркеу саласындағы жергілікті атқарушы орган маманын ұстауға;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4 039,0 мың теңге – жергілікті атқарушы органдардың агроөнеркәсіп кешені бөлімшелерін ұстауға.";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2015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Сессия төрайымы,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Курчатов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15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39/285-V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қалалық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30/206-V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2015 жылға арналған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7"/>
        <w:gridCol w:w="1090"/>
        <w:gridCol w:w="637"/>
        <w:gridCol w:w="5429"/>
        <w:gridCol w:w="4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1 166 182,0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750 139,0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314 204,0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240 387,0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112 962,0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38 462,0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391 669,0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488"/>
        <w:gridCol w:w="1185"/>
        <w:gridCol w:w="1185"/>
        <w:gridCol w:w="5153"/>
        <w:gridCol w:w="34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1 219 020,6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180 298,9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107 127,4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13 365,4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13 246,6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93 762,0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92 937,0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61 817,5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8 856,4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496 010,2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99 749,9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54 811,9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375 473,5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320 776,6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33 455,9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20 786,8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5 075,2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88 866,1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3 314,9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60 749,8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24 801,4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18 899,6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4 772,8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174 074,3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5 156,1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61 215,4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 дамыту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41 095,4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107 702,8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106 606,3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48 168,0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19 385,8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6 266,2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19 648,2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17 732,2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7 273,2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5 611,2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106 381,3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14 083,3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18 824,0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47 432,0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жобаларды іске асыру үшін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Моноқалаларда жаңа өндірістерді дамытуға гранттар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52 838,6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