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abdc" w14:textId="bb7a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Курчатов қаласының ветеринария және ветеринариялық бақылау бөлімі" мемлекеттік мекемесі туралы ережені бекіту туралы" 2015 жылғы 17 наурыздағы № 86 Курчатов қаласы әкімдігінің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қаласының әкімдігінің 2015 жылғы 22 сәуірдегі № 127 қаулысы. Шығыс Қазақстан облысының Әділет департаментінде 2015 жылғы 21 мамырда № 3952 болып тіркелді. Күші жойылды - Шығыс Қазақстан облысы Курчатов қаласының әкімдігінің 2016 жылғы 11 мамырдағы № 439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Курчатов қаласының әкімдігінің 11.05.2016 № 439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 Курчатов қаласының ветеринария және ветеринариялық бақылау бөлімі" мемлекеттік мекемесі туралы ережені бекіту туралы" 2015 жылғы 17 наурыздағы № 86 Курчатов қаласы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06 сәуірдегі 3841 нөмірімен тіркелген, "7 дней" газетінің 2015 жылғы 16 сәуірдегі № 16 (1026) санында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каулымен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Ережедегі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 Мемлекеттік органның миссиясы, негізгі міндеттері, функциялары, құқықтары мен міндеттері" деген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Курчатов қаласы әкімінің орынбасары С. М. Кенжебековқа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