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784" w14:textId="d368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2015-2017 жылдарға арналған бюджеті туралы" Курчатов қалалық мәслихатының 2014 жылғы 23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07 сәуірдегі № 34/249-V шешімі. Шығыс Қазақстан облысының Әділет департаментінде 2015 жылғы 15 сәуірде № 3880 болып тіркелді. Күші жойылды - Шығыс Қазақстан облысы Курчатов қалалық мәслихатының 2015 жылғы 23 желтоқсандағы № 41/295-V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23.12.2015 № 41/295-V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2015 жылғы 27 наурыздағы № 26/317-V "2015-2017 жылдарға арналған облыстық бюджет туралы" Шығыс Қазақстан облыстық мәслихатының 2014 жылғы 10 желтоқсандағы № 24/289-V шешіміне өзгерістер мен толықтырулар енгізу туралы" (нормативтік құқықтық актілерді мемлекеттік тіркеу Тізілімінде 3808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2015-2017 жылдарға арналған бюджеті туралы" 2014 жылғы 23 желтоқсандағы № 30/206-V (нормативтік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1)-6)-тармақшалары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1 161 580,0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750 139,0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387 067,0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1 214 418,6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18 000,0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- 70 838,6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70 838,6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қалалық бюджетте республикалық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29 150,0 мың теңге - еңбек төлемінің жаңа үлгісі бойынша еңбек төлеміне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44 938,0 мың теңге -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9 875,0 мың теңге - үш деңгейлі жүйе бойынша біліктілігін арттырудан өткен мұғалімдерге еңбек төлемін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870,0 мың теңге - мүгедектердің құқықтарын қамтамасыз ету және өмір сүру сапасын жақсартуға;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4 001,0 мың теңге - ең төменгі күнкөріс деңгейінен төмен кірістері бар отбасыларға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3 131,0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107,0 мың теңге - профилактикалық дезинсекция және дератизация жүргізуге (жұқпалы және паразиттік аурулардың табиғи ошақтары аумағындағы, сондай-ақ жұқпалы және паразиттік аурулар ошақтарындағы дезинсекция және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1 075,0 мың теңге – азаматтық хал актілерін тіркеу саласындағы жергілікті атқарушы орган маманын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3 956,0 мың теңге – жергілікті атқарушы органдардың агроөнеркәсіп кешені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қалалық бюджетте моноқалаларды дамыту бағдарламасы аясындағы іс-шараларды іске асыруға 92 298,0 мың теңге сомасында республикалық бюджеттен берілетін ағымдағы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22 042,0 мың теңге - жобаларды іске асыру үшін банктер кредиттері бойынша пайыздық мөлшерлемені субсидиялауға;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4 000,0 мың теңге - жаңа өндірістерді дамытуға гранттар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66 256,0 мың теңге - моноқалаларды ағымдағы жайластыруға.";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Надеев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сәуірдегі № 34/249-V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қаңтардағы 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5"/>
        <w:gridCol w:w="5152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