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24be" w14:textId="b9d2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белгілеу Қағидасын бекіту туралы" 2010 жылғы 22 шілдедегі № 27/212-IV Курчатов қалалық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2015 жылғы 27 қаңтардағы № 32/224-V шешімі. Шығыс Қазақстан облысының Әділет департаментінде 2015 жылғы 10 ақпанда № 3671 болып тіркелді. Күші жойылды - Шығыс Қазақстан облысы Курчатов қалалық мәслихатының 2018 жылғы 14 қыркүйектегі № 24/191-VI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14.09.2018 </w:t>
      </w:r>
      <w:r>
        <w:rPr>
          <w:rFonts w:ascii="Times New Roman"/>
          <w:b w:val="false"/>
          <w:i w:val="false"/>
          <w:color w:val="ff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29 желтоқсандағы "Қазақстан Республикасының кейбір заңнамалық актілеріне тұрғын үй қатынастары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көрсетудің мөлшері мен тәртібін белгілеу Қағидасы туралы" 2010 жылғы 22 шілдедегі № 27/212-IV Курчатов қалалық мәслихатының (нормативтік құқықтық актілерді мемлекеттік тіркеу Тізілімінде 5-3-94 нөмірімен тіркелген, облыстық "7 дней" газетінің 2010 жылғы 19 тамыздағы № 33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1-бөлімнің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1-азат жолы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Сұлтанов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қалалық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  <w:bookmarkEnd w:id="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