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bd850" w14:textId="57bd8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Семей қаласы мәслихатының 2014 жылғы 23 желтоқсандағы № 36/191-V "Семей қаласының 2015-2017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қаласының мәслихатының 2015 жылғы 21 тамыздағы № 44/243-V шешімі. Шығыс Қазақстан облысының Әділет департаментінде 2015 жылғы 28 тамызда № 4120 болып тіркелді. Күші жойылды - Шығыс Қазақстан облысы Семей қаласының мәслихатының 2015 жылғы 23 желтоқсандағы N 47/258-V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Семей қаласының мәслихатының 23.12.2015 N 47/258-V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Семей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Семей қаласы мәслихатының 2014 жылғы 23 желтоқсандағы № 36/191-V "Семей қаласының 2015-2017 жылдарға арналған бюджеті туралы" (нормативтік құқықтық актілерді мемлекеттік тіркеудің Тізілімінде № 3601 болып тіркелген, 2015 жылғы 6 қаңтардағы № 1 "Семей таңы" және "Вести Семей"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кірістер – 17 911 949,8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11 531 514,0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188 077,0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654 470,0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трансферттердің түсімдері – 5 537 888,8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"шығындар – 17 564 105,9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төрагасы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Арғынбекова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36/191-V шешімге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44/243-V шешiмге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1-қосымша</w:t>
            </w:r>
          </w:p>
        </w:tc>
      </w:tr>
    </w:tbl>
    <w:bookmarkStart w:name="z2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Семей қаласының 2015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853"/>
        <w:gridCol w:w="498"/>
        <w:gridCol w:w="6570"/>
        <w:gridCol w:w="38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17 911 949,8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11 531 514,0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5 305 993,0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5 305 993,0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3 526 023,0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3 526 023,0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1 922 479,0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1 075 900,0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179 146,0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663 533,0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614 105,0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402 855,0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162 914,0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162 914,0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188 077,0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105 846,0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105 846,0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654 470,0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379 486,0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379 486,0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274 984,0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236 494,0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5 537 888,8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5 537 888,8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5 537 888,8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5"/>
        <w:gridCol w:w="476"/>
        <w:gridCol w:w="1156"/>
        <w:gridCol w:w="1156"/>
        <w:gridCol w:w="4989"/>
        <w:gridCol w:w="3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17 564 105,9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627 140,6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416 693,5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16 569,1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16 569,1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228 916,3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228 283,4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171 208,1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171 037,1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39 587,4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39 587,4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39 587,4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114 570,7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114 570,7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81 108,6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33 462,1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66 879,7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54 624,1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54 624,1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54 624,1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12 255,6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12 255,6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9 509,6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43 213,6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43 213,6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34 758,6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34 758,6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азаматтық хал актілерін тіркеу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9 054 060,3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1 592 198,2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1 592 198,2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787 992,2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804 206,0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6 936 969,5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6 936 969,5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6 527 273,1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409 696,4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115 988,0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115 988,0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115 988,0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408 904,6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347 462,3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28 576,0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168 577,0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12 916,8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76 337,0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61 442,3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61 442,3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1 378 591,2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1 152 222,6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1 152 222,6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136 831,8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288 071,0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78 338,9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106 809,8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157 462,0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73 265,9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157 603,2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213 085,6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213 085,6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94 803,6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1 987 888,6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1 020 182,2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14 802,1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5 866,7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Инжернерлік- 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989 348,9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104 171,0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885 177,9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инспекциясы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16 031,2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16 031,2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90 901,6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61 249,3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41 247,7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29 065,3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24 772,0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4 293,3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876 804,8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1 538,7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1 443,7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875 266,1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191 481,9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50 500,9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5 235,6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457 597,6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170 450,1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752 841,5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199 804,0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199 804,0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199 804,0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235 285,8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235 285,8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13 293,8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170 627,0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211 418,9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120 899,9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113 148,1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7 751,8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90 519,0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90 519,0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106 332,8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19 899,1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19 473,1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86 433,7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64 888,6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21 545,1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2 111 944,6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2 111 944,6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2 111 944,6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2 111 944,6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199 109,6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86 844,7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27 443,3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27 443,3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55 239,4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21 248,4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шикізаттық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39 544,9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39 544,9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39 355,4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72 720,0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72 720,0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72 720,0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66 878,7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66 878,7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37 250,9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37 250,9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29 627,8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20 701,1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8 751,7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1 091 804,9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1 091 368,9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1 091 368,9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1 062 068,9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73 635,9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27 565,5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27 565,5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27 565,5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46 070,4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109 861,7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109 861,7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109 861,7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14 333,7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79 039,0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1 836 573,1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1 840 953,1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1 824 639,0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1 824 639,0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1 824 639,0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1 824 639,0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16 314,1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16 314,1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16 314,1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16 314,1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қаржылық активтерді сатудан түсетін түсім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-1 488 729,2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1 488 729,2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