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fe96" w14:textId="28af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2014 жылғы 23 желтоқсандағы № 36/191-V "Семей қаласының 2015-2017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2015 жылғы 16 шілдедегі № 43/234-V шешімі. Шығыс Қазақстан облысының Әділет департаментінде 2015 жылғы 29 шілдеде № 4064 болып тіркелді. Күші жойылды - Шығыс Қазақстан облысы Семей қаласының мәслихатының 2015 жылғы 23 желтоқсандағы N 47/258-V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Семей қаласының мәслихатының 23.12.2015 N 47/258-V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2015 жылғы 1 шілдедегі № 29/345-V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4017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2014 жылғы 23 желтоқсандағы № 36/191-V "Семей қаласының 2015-2017 жылдарға арналған бюджеті туралы" (нормативтік құқықтық актілерді мемлекеттік тіркеудің Тізілімінде 2014 жылғы 30 желтоқсандағы № 3601 болып тіркелген, № 1 "Семей таңы" және "Вести Семей"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17 851 949,8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11 521 514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188 077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604 470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5 537 888,8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"шығындар – 17 504 105,9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"таза бюджеттік кредит беру – 1 836 573,1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1 840 953,1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4 380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 (профициті) – (-) 1 488 729,2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(профицитін пайдалану) – 1 488 729,2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"мұқтаж азаматтардың жекелеген топтарына әлеуметтік көмекке – 224 529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"патронат тәрбиешілерге берілген баланы (балаларды) асырап бағуға – 12 692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тоғызыншы абзацпен келесі редакцияда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соғысындағы Жеңістің жетпіс жылдығына арналған іс-шараларды өткізуге – 25 637,2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оныншы абзацпен келесі редакцияда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"қаланы абаттандыру және көгалдандыруға – 50 000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бірінші абзацпен келесі редакцияда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"үш Е-35 қазанын орнатумен РК-1 кеңейту және қайта қалпына келтіру" объектісінде іске қосу мен жөндеу жұмыстарын жүргізуге және смета әзірлеуге – 20 001,6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екінші абзацпен келесі редакцияда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"қала жолдарын орташа жөндеуге – 219 000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"инженерлік коммуникациялық инфрақұрылымды жобалау, дамыту, және (немесе) жайластыруға – 143 589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"білім беру объектілерін салу және реконструкциялауға – 42 684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бесінші абзац келесі редакцияда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"абаттандыруды дамытуға – 160 000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14-2 тармақпен келесі редакцияда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"2015 жылға арналған жергілікті бюджеттің кірістер құрамында облыстық бюджеттен 47 065 мың теңге сомасында кредит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 жобалау және (немесе) салуға – 47 065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төрагасы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Арғынбекова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43/234-V шешiмге 1-қосымша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70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17 851 949,8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11 521 514,0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5 305 993,0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5 305 993,0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1 922 479,0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1 075 900,0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5 537 888,8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5 537 888,8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5 537 888,8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76"/>
        <w:gridCol w:w="1156"/>
        <w:gridCol w:w="1156"/>
        <w:gridCol w:w="4989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17 504 105,9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627 140,6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228 916,3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81 108,6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9 054 060,3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1 592 198,2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1 592 198,2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787 992,2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6 936 969,5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6 936 969,5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6 527 273,1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409 696,4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408 904,6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1 378 591,2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1 152 222,6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1 152 222,6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94 803,6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1 942 549,6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1 020 582,2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989 348,9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885 177,9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88 401,6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833 565,8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832 027,1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432 568,6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752 841,5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211 418,9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120 899,9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113 148,1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86 433,7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199 109,6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55 239,4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шикізаттық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1 078 643,9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1 078 099,9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1 078 099,9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1 048 799,9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73 635,9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1 836 573,1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1 840 953,1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-1 488 729,2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1 488 729,2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