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e2ebd" w14:textId="b0e2e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Семей қаласының шалғайдағы елдi мекендерінде тұратын балаларды жалпы бiлiм беретiн мектептерге тасымалдаудың схемасы мен тәртiбiн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Семей қаласының әкімдігінің 2015 жылғы 27 мамырдағы № 869 қаулысы. Шығыс Қазақстан облысының Әділет департаментінде 2015 жылғы 18 маусымда № 3994 болып тіркелді. Күші жойылды - Шығыс Қазақстан облысы Семей қаласы әкімдігінің 2018 жылғы 24 мамырдағы № 913 қаулысымен</w:t>
      </w:r>
    </w:p>
    <w:p>
      <w:pPr>
        <w:spacing w:after="0"/>
        <w:ind w:left="0"/>
        <w:jc w:val="both"/>
      </w:pPr>
      <w:bookmarkStart w:name="z5" w:id="0"/>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Күші жойылды - Шығыс Қазақстан облысы Семей қаласы әкімдігінің 24.05.2018 </w:t>
      </w:r>
      <w:r>
        <w:rPr>
          <w:rFonts w:ascii="Times New Roman"/>
          <w:b w:val="false"/>
          <w:i w:val="false"/>
          <w:color w:val="000000"/>
          <w:sz w:val="28"/>
        </w:rPr>
        <w:t xml:space="preserve">№ </w:t>
      </w:r>
      <w:r>
        <w:rPr>
          <w:rFonts w:ascii="Times New Roman"/>
          <w:b w:val="false"/>
          <w:i w:val="false"/>
          <w:color w:val="ff0000"/>
          <w:sz w:val="28"/>
        </w:rPr>
        <w:t xml:space="preserve">913 </w:t>
      </w:r>
      <w:r>
        <w:rPr>
          <w:rFonts w:ascii="Times New Roman"/>
          <w:b w:val="false"/>
          <w:i w:val="false"/>
          <w:color w:val="000000"/>
          <w:sz w:val="28"/>
        </w:rPr>
        <w:t>қаулысымен</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xml:space="preserve">
      </w:t>
      </w:r>
      <w:r>
        <w:rPr>
          <w:rFonts w:ascii="Times New Roman"/>
          <w:b w:val="false"/>
          <w:i w:val="false"/>
          <w:color w:val="000000"/>
          <w:sz w:val="28"/>
        </w:rPr>
        <w:t xml:space="preserve">"Автомобиль көлiгi туралы" Қазақстан Республикасының 2003 жылғы 4 шілдедегі Заңының </w:t>
      </w:r>
      <w:r>
        <w:rPr>
          <w:rFonts w:ascii="Times New Roman"/>
          <w:b w:val="false"/>
          <w:i w:val="false"/>
          <w:color w:val="000000"/>
          <w:sz w:val="28"/>
        </w:rPr>
        <w:t>14-бабына</w:t>
      </w:r>
      <w:r>
        <w:rPr>
          <w:rFonts w:ascii="Times New Roman"/>
          <w:b w:val="false"/>
          <w:i w:val="false"/>
          <w:color w:val="000000"/>
          <w:sz w:val="28"/>
        </w:rPr>
        <w:t xml:space="preserve"> сәйкес, Семей қаласының әкімдігі </w:t>
      </w:r>
      <w:r>
        <w:rPr>
          <w:rFonts w:ascii="Times New Roman"/>
          <w:b/>
          <w:i w:val="false"/>
          <w:color w:val="000000"/>
          <w:sz w:val="28"/>
        </w:rPr>
        <w:t xml:space="preserve">ҚАУЛЫ </w:t>
      </w:r>
      <w:r>
        <w:rPr>
          <w:rFonts w:ascii="Times New Roman"/>
          <w:b/>
          <w:i w:val="false"/>
          <w:color w:val="000000"/>
          <w:sz w:val="28"/>
        </w:rPr>
        <w:t>ЕТЕДІ</w:t>
      </w:r>
      <w:r>
        <w:rPr>
          <w:rFonts w:ascii="Times New Roman"/>
          <w:b/>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1. Семей қаласының шалғайдағы елдi мекендерінде тұратын балаларды жалпы бiлiм беретiн мектептерге тасымалдаудың схемасы мен тәртiбi осы қаулының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2-қосымшаларына</w:t>
      </w:r>
      <w:r>
        <w:rPr>
          <w:rFonts w:ascii="Times New Roman"/>
          <w:b w:val="false"/>
          <w:i w:val="false"/>
          <w:color w:val="000000"/>
          <w:sz w:val="28"/>
        </w:rPr>
        <w:t xml:space="preserve"> сәйкес бекiтiлсiн.</w:t>
      </w:r>
      <w:r>
        <w:br/>
      </w:r>
      <w:r>
        <w:rPr>
          <w:rFonts w:ascii="Times New Roman"/>
          <w:b w:val="false"/>
          <w:i w:val="false"/>
          <w:color w:val="000000"/>
          <w:sz w:val="28"/>
        </w:rPr>
        <w:t xml:space="preserve">
      </w:t>
      </w:r>
      <w:r>
        <w:rPr>
          <w:rFonts w:ascii="Times New Roman"/>
          <w:b w:val="false"/>
          <w:i w:val="false"/>
          <w:color w:val="000000"/>
          <w:sz w:val="28"/>
        </w:rPr>
        <w:t>2. Осы қаулының алғашқы ресми жарияланған күнінен кейін күнтізбелік он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Семей қаласы әкімінің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Хосчанов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Семей қаласы әкімдігінің </w:t>
            </w:r>
            <w:r>
              <w:br/>
            </w:r>
            <w:r>
              <w:rPr>
                <w:rFonts w:ascii="Times New Roman"/>
                <w:b w:val="false"/>
                <w:i w:val="false"/>
                <w:color w:val="000000"/>
                <w:sz w:val="20"/>
              </w:rPr>
              <w:t xml:space="preserve">2015 жылғы " 27 " мамырдағы </w:t>
            </w:r>
            <w:r>
              <w:br/>
            </w:r>
            <w:r>
              <w:rPr>
                <w:rFonts w:ascii="Times New Roman"/>
                <w:b w:val="false"/>
                <w:i w:val="false"/>
                <w:color w:val="000000"/>
                <w:sz w:val="20"/>
              </w:rPr>
              <w:t xml:space="preserve">№ 869 қаулысына 1- қосымша </w:t>
            </w:r>
          </w:p>
        </w:tc>
      </w:tr>
    </w:tbl>
    <w:bookmarkStart w:name="z11" w:id="1"/>
    <w:p>
      <w:pPr>
        <w:spacing w:after="0"/>
        <w:ind w:left="0"/>
        <w:jc w:val="left"/>
      </w:pPr>
      <w:r>
        <w:rPr>
          <w:rFonts w:ascii="Times New Roman"/>
          <w:b/>
          <w:i w:val="false"/>
          <w:color w:val="000000"/>
        </w:rPr>
        <w:t xml:space="preserve"> Семей қаласының шалғайдағы елді мекендерде тұратын балаларды жалпы білім беретін мектептерге тасымалдаудың схемасы</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5931"/>
        <w:gridCol w:w="5995"/>
      </w:tblGrid>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 w:id="2"/>
          <w:p>
            <w:pPr>
              <w:spacing w:after="20"/>
              <w:ind w:left="20"/>
              <w:jc w:val="both"/>
            </w:pPr>
            <w:r>
              <w:rPr>
                <w:rFonts w:ascii="Times New Roman"/>
                <w:b w:val="false"/>
                <w:i w:val="false"/>
                <w:color w:val="000000"/>
                <w:sz w:val="20"/>
              </w:rPr>
              <w:t>
№</w:t>
            </w:r>
          </w:p>
          <w:bookmarkEnd w:id="2"/>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Тура бағыт
</w:t>
            </w: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Кері бағыт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 w:id="3"/>
          <w:p>
            <w:pPr>
              <w:spacing w:after="20"/>
              <w:ind w:left="20"/>
              <w:jc w:val="both"/>
            </w:pPr>
            <w:r>
              <w:rPr>
                <w:rFonts w:ascii="Times New Roman"/>
                <w:b w:val="false"/>
                <w:i w:val="false"/>
                <w:color w:val="000000"/>
                <w:sz w:val="20"/>
              </w:rPr>
              <w:t>
1</w:t>
            </w:r>
          </w:p>
          <w:bookmarkEnd w:id="3"/>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Бобровка саяжай алабы, автобустың соңғы аялдамасынан 50 метр қашықтықтағы алаң; "Мурат" саяжай алабы ауданында, автобустың соңғы аялдамасынан 50 метр қашықтықтағы алаң; Семей қаласы әкімдігінің "№10 жалпы орта білім беретін мектеп" коммуналдық мемлекеттік мекемесі алдындағы алаң.</w:t>
            </w: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 әкімдігінің "№10 жалпы орта білім беретін мектеп" коммуналдық мемлекеттік мекемесі алдындағы алаң; "Мурат" саяжай алабы ауданында, автобустың соңғы аялдамасынан 50 метр қашықтықтағы алаң; Бобровка саяжай алабы, автобустың соңғы аялдамасынан 50 метр қашықтықтағы алаң.</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 w:id="4"/>
          <w:p>
            <w:pPr>
              <w:spacing w:after="20"/>
              <w:ind w:left="20"/>
              <w:jc w:val="both"/>
            </w:pPr>
            <w:r>
              <w:rPr>
                <w:rFonts w:ascii="Times New Roman"/>
                <w:b w:val="false"/>
                <w:i w:val="false"/>
                <w:color w:val="000000"/>
                <w:sz w:val="20"/>
              </w:rPr>
              <w:t>
2</w:t>
            </w:r>
          </w:p>
          <w:bookmarkEnd w:id="4"/>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Степной кенті, автобустың соңғы аялдамасынан 50 метр қашықтықтағы алаң; "Мурат" саяжай алабы ауданында, автобустың соңғы аялдамасынан 50 метр қашықтықтағы алаң; Семей қаласы әкімдігінің "№11 жалпы орта білім беретін мектеп" коммуналдық мемлекеттік мекемесі алдындағы алаң.</w:t>
            </w: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 әкімдігінің "№11 жалпы орта білім беретін мектеп" коммуналдық мемлекеттік мекемесі алдындағы алаң; "Мурат" саяжай алабы ауданында, автобустың соңғы аялдамасынан 50 метр қашықтықтағы алаң; Степной кенті, автобустың соңғы аялдамасынан 50 метр қашықтықтағы алаң.</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5"/>
          <w:p>
            <w:pPr>
              <w:spacing w:after="20"/>
              <w:ind w:left="20"/>
              <w:jc w:val="both"/>
            </w:pPr>
            <w:r>
              <w:rPr>
                <w:rFonts w:ascii="Times New Roman"/>
                <w:b w:val="false"/>
                <w:i w:val="false"/>
                <w:color w:val="000000"/>
                <w:sz w:val="20"/>
              </w:rPr>
              <w:t>
3</w:t>
            </w:r>
          </w:p>
          <w:bookmarkEnd w:id="5"/>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"Мурат" саяжай алабы, автобустың соңғы аялдамасынан 50 метр қашықтықтағы алаң; "Мурат" кенті, автобустың соңғы аялдамасынан 50 метр қашықтықтағы алаң; "Бобровка" кенті, автобустың соңғы аялдамасынан 50 метр қашықтықтағы алаң; Степной кенті, автобустың соңғы аялдамасынан 50 метр қашықтықтағы алаң; Семей қаласы әкімдігінің "№22 жалпы орта білім беретін мектеп" коммуналдық мемлекеттік мекемесі алдындағы алаң.</w:t>
            </w: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 әкімдігінің "№22 жалпы орта білім беретін мектеп" коммуналдық мемлекеттік мекемесі алдындағы алаң; Степной кенті, автобустың соңғы аялдамасынан 50 метр қашықтықтағы алаң. "Бобровка" кенті, автобустың соңғы аялдамасынан 50 метр қашықтықтағы алаң; "Мурат" кенті, автобустың соңғы аялдамасынан 50 метр қашықтықтағы алаң; "Мурат" саяжай алабы, автобустың соңғы аялдамасынан 50 метр қашықтықтағы алаң.</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6"/>
          <w:p>
            <w:pPr>
              <w:spacing w:after="20"/>
              <w:ind w:left="20"/>
              <w:jc w:val="both"/>
            </w:pPr>
            <w:r>
              <w:rPr>
                <w:rFonts w:ascii="Times New Roman"/>
                <w:b w:val="false"/>
                <w:i w:val="false"/>
                <w:color w:val="000000"/>
                <w:sz w:val="20"/>
              </w:rPr>
              <w:t>
4</w:t>
            </w:r>
          </w:p>
          <w:bookmarkEnd w:id="6"/>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"Мурат" саяжай алабы, автобустың соңғы аялдамасынан 50 метр қашықтықтағы алаң; "Бобровка" кенті, автобустың соңғы аялдамасынан 50 метр қашықтықтағы алаң; Семей қаласы әкімдігінің "№39 жалпы орта білім беретін мектеп" коммуналдық мемлекеттік мекемесі алдындағы алаң.</w:t>
            </w: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 әкімдігінің "№39 жалпы орта білім беретін мектеп" коммуналдық мемлекеттік мекемесі алдындағы алаң; "Бобровка" кенті, автобустың соңғы аялдамасынан 50 метр қашықтықтағы алаң; "Мурат" саяжай алабы, автобустың соңғы аялдамасынан 50 метр қашықтықтағы алаң.</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7"/>
          <w:p>
            <w:pPr>
              <w:spacing w:after="20"/>
              <w:ind w:left="20"/>
              <w:jc w:val="both"/>
            </w:pPr>
            <w:r>
              <w:rPr>
                <w:rFonts w:ascii="Times New Roman"/>
                <w:b w:val="false"/>
                <w:i w:val="false"/>
                <w:color w:val="000000"/>
                <w:sz w:val="20"/>
              </w:rPr>
              <w:t>
5</w:t>
            </w:r>
          </w:p>
          <w:bookmarkEnd w:id="7"/>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алабының "4-ші саяжай" автобустың аялдамасынан 50 метр қашықтықтағы алаң; "Связист" кенті, автобустың аялдамасынан 50 метр қашықтықта; "Водный" кенті, автобустың аялдамасынан 50 метр қашықтықта; "Подхоз" аялдамасынан 50 метр қашықтықтағы алаң; Семей қаласы әкімдігінің "№34 жалпы орта білім беретін мектеп" коммуналдық мемлекеттік мекемесі алдындағы алаң.</w:t>
            </w: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 әкімдігінің "№34 жалпы орта білім беретін мектеп" коммуналдық мемлекеттік мекемесі алдындағы алаң; "Подхоз" аялдамасынан 50 метр қашықтықтағы алаң; "Водный" кенті, автобустың аялдамасынан 50 метр қашықтықта; "Связист" кенті, автобустың аялдамасынан 50 метр қашықтықта; "Шығыс" саяжай алабының "4-ші саяжай" автобустың аялдамасынан 50 метр қашықтықтағы алаң.</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8"/>
          <w:p>
            <w:pPr>
              <w:spacing w:after="20"/>
              <w:ind w:left="20"/>
              <w:jc w:val="both"/>
            </w:pPr>
            <w:r>
              <w:rPr>
                <w:rFonts w:ascii="Times New Roman"/>
                <w:b w:val="false"/>
                <w:i w:val="false"/>
                <w:color w:val="000000"/>
                <w:sz w:val="20"/>
              </w:rPr>
              <w:t>
6</w:t>
            </w:r>
          </w:p>
          <w:bookmarkEnd w:id="8"/>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алабының "6-шы саяжай" автобустың аялдамасынан 50 метр қашықтықтағы алаң; "Шығыс" алабының "Дүкен" автобустың аялдамасынан 50 метр қашықтықтағы алаң; Семей қаласы әкімдігінің "№12 жалпы орта білім беретін мектеп" коммуналдық мемлекеттік мекемесі алдындағы алаң.</w:t>
            </w: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 әкімдігінің "№12 жалпы орта білім беретін мектеп" коммуналдық мемлекеттік мекемесі алдындағы алаң; "Шығыс" алабының "Дүкен" автобустың аялдамасынан 50 метр қашықтықтағы алаң; "Шығыс" алабының "6-шы саяжай" автобустың аялдамасынан 50 метр қашықтықтағы алаң.</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9"/>
          <w:p>
            <w:pPr>
              <w:spacing w:after="20"/>
              <w:ind w:left="20"/>
              <w:jc w:val="both"/>
            </w:pPr>
            <w:r>
              <w:rPr>
                <w:rFonts w:ascii="Times New Roman"/>
                <w:b w:val="false"/>
                <w:i w:val="false"/>
                <w:color w:val="000000"/>
                <w:sz w:val="20"/>
              </w:rPr>
              <w:t>
7</w:t>
            </w:r>
          </w:p>
          <w:bookmarkEnd w:id="9"/>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алабының "Айдана" дүкені РСУ" автобустың аялдамасынан 50 метр қашықтықтағы алаң; Семей қаласы әкімдігінің "№47 жалпы орта білім беретін мектеп" коммуналдық мемлекеттік мекемесі алдындағы алаң.</w:t>
            </w: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 әкімдігінің "№47 жалпы орта білім беретін мектеп" коммуналдық мемлекеттік мекемесі алдындағы алаң; "Шығыс" алабының "Айдана" дүкені РСУ" автобустың аялдамасынан 50 метр қашықтықтағы алаң.</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0"/>
          <w:p>
            <w:pPr>
              <w:spacing w:after="20"/>
              <w:ind w:left="20"/>
              <w:jc w:val="both"/>
            </w:pPr>
            <w:r>
              <w:rPr>
                <w:rFonts w:ascii="Times New Roman"/>
                <w:b w:val="false"/>
                <w:i w:val="false"/>
                <w:color w:val="000000"/>
                <w:sz w:val="20"/>
              </w:rPr>
              <w:t>
8</w:t>
            </w:r>
          </w:p>
          <w:bookmarkEnd w:id="10"/>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18-ші көмекші станция ауданы, автобустың соңғы аялдамасынан 50 метр қашықтықтағы алаң; Семей қаласы әкімдігінің "Қайрат Рысқұлбеков атындағы №33 жалпы орта білім беретін мектеп" коммуналдық мемлекеттік мекемесі алдындағы алаң.</w:t>
            </w: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 әкімдігінің "Қайрат Рысқұлбеков атындағы №33 жалпы орта білім беретін мектеп" коммуналдық мемлекеттік мекемесі алдындағы алаң; 18-ші көмекші станция ауданы, автобустың соңғы аялдамасынан 50 метр қашықтықтағы алаң.</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1"/>
          <w:p>
            <w:pPr>
              <w:spacing w:after="20"/>
              <w:ind w:left="20"/>
              <w:jc w:val="both"/>
            </w:pPr>
            <w:r>
              <w:rPr>
                <w:rFonts w:ascii="Times New Roman"/>
                <w:b w:val="false"/>
                <w:i w:val="false"/>
                <w:color w:val="000000"/>
                <w:sz w:val="20"/>
              </w:rPr>
              <w:t>
9</w:t>
            </w:r>
          </w:p>
          <w:bookmarkEnd w:id="11"/>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"Шоптигак" станциясы, автобустың соңғы аялдамасынан 50 метр қашықтықтағы алаң; "1-ші разъезд" станциясы, автобустың соңғы аялдамасынан 50 метр қашықтықтағы алаң; 666 км ауданы, автобустың соңғы аялдамасынан 50 метр қашықтықтағы алаң; Семей қаласы әкімдігінің "№21 жалпы орта білім беретін мектеп" коммуналдық мемлекеттік мекемесі алдындағы алаң.</w:t>
            </w: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 әкімдігінің "№21 жалпы орта білім беретін мектеп" коммуналдық мемлекеттік мекемесі алдындағы алаң; 666 км ауданы, автобустың соңғы аялдамасынан 50 метр қашықтықтағы алаң; "1-ші разъезд" станциясы, автобустың соңғы аялдамасынан 50 метр қашықтықтағы алаң; "Шоптигак" станциясы, автобустың соңғы аялдамасынан 50 метр қашықтықтағы алаң.</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2"/>
          <w:p>
            <w:pPr>
              <w:spacing w:after="20"/>
              <w:ind w:left="20"/>
              <w:jc w:val="both"/>
            </w:pPr>
            <w:r>
              <w:rPr>
                <w:rFonts w:ascii="Times New Roman"/>
                <w:b w:val="false"/>
                <w:i w:val="false"/>
                <w:color w:val="000000"/>
                <w:sz w:val="20"/>
              </w:rPr>
              <w:t>
10</w:t>
            </w:r>
          </w:p>
          <w:bookmarkEnd w:id="12"/>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Ақтөбе" кенті, автобустың соңғы аялдамасынан 50 метр қашықтықтағы алаң; "Аксаринский" алабы, автобустың соңғы аялдамасынан 50 метр қашықтықтағы алаң; "Сосна" санаторийі, соңғы аялдамадан 50 метр қашықтықтағы алаң; Семей қаласы әкімдігінің "Пригород жалпы орта білім беретін мектебі" коммуналдық мемлекеттік мекемесі алдындағы алаң.</w:t>
            </w: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 әкімдігінің "Пригород жалпы орта білім беретін мектебі" коммуналдық мемлекеттік мекемесі алдындағы алаң; "Сосна" санаторийі, соңғы аялдамадан 50 метр қашықтықтағы алаң; "Аксаринский" алабы, автобустың соңғы аялдамасынан 50 метр қашықтықтағы алаң; "Кіші Ақтөбе" кенті, автобустың соңғы аялдамасынан 50 метр қашықтықтағы алаң.</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3"/>
          <w:p>
            <w:pPr>
              <w:spacing w:after="20"/>
              <w:ind w:left="20"/>
              <w:jc w:val="both"/>
            </w:pPr>
            <w:r>
              <w:rPr>
                <w:rFonts w:ascii="Times New Roman"/>
                <w:b w:val="false"/>
                <w:i w:val="false"/>
                <w:color w:val="000000"/>
                <w:sz w:val="20"/>
              </w:rPr>
              <w:t>
11</w:t>
            </w:r>
          </w:p>
          <w:bookmarkEnd w:id="13"/>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Гидроқұрылысшылар кенті, автобустың соңғы аялдамасынан 50 метр қашықтықтағы алаң; Семей қаласы әкімдігінің "Шүлбі жалпы орта білім беретін эстетикалық білім және тәрбие беру мектеп-кешені" коммуналдық мемлекеттік мекемесі алдындағы алаң. </w:t>
            </w: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 әкімдігінің "Шүлбі жалпы орта білім беретін эстетикалық білім және тәрбие беру мектеп-кешені" коммуналдық мемлекеттік мекемесі алдындағы алаң.; Гидроқұрылысшылар кенті, автобустың соңғы аялдамасынан 50 метр қашықтықтағы алаң.</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4"/>
          <w:p>
            <w:pPr>
              <w:spacing w:after="20"/>
              <w:ind w:left="20"/>
              <w:jc w:val="both"/>
            </w:pPr>
            <w:r>
              <w:rPr>
                <w:rFonts w:ascii="Times New Roman"/>
                <w:b w:val="false"/>
                <w:i w:val="false"/>
                <w:color w:val="000000"/>
                <w:sz w:val="20"/>
              </w:rPr>
              <w:t>
12</w:t>
            </w:r>
          </w:p>
          <w:bookmarkEnd w:id="14"/>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Маралды ауылы, автобустың соңғы аялдамасынан 50 метр қашықтықтағы алаң; Семей қаласы әкімдігінің "Бөкенші жалпы орта білім беретін мектебі" коммуналдық мемлекеттік мекемесі алдындағы алаң.</w:t>
            </w: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 әкімдігінің "Бөкенші жалпы орта білім беретін мектебі" коммуналдық мемлекеттік мекемесі алдындағы алаң; Маралды ауылы, автобустың соңғы аялдамасынан 50 метр қашықтықтағы алаң.</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5"/>
          <w:p>
            <w:pPr>
              <w:spacing w:after="20"/>
              <w:ind w:left="20"/>
              <w:jc w:val="both"/>
            </w:pPr>
            <w:r>
              <w:rPr>
                <w:rFonts w:ascii="Times New Roman"/>
                <w:b w:val="false"/>
                <w:i w:val="false"/>
                <w:color w:val="000000"/>
                <w:sz w:val="20"/>
              </w:rPr>
              <w:t>
13</w:t>
            </w:r>
          </w:p>
          <w:bookmarkEnd w:id="15"/>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Мұздыбай ауылы, автобустың соңғы аялдамасынан 50 метр қашықтықтағы алаң; Гранитный ауылы, автобустың соңғы аялдамасынан 50 метр қашықтықтағы алаң; Семей қаласы әкімдігінің "Приречное жалпы орта білім беретін мектебі" коммуналдық мемлекеттік мекемесі алдындағы алаң.</w:t>
            </w: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 әкімдігінің "Приречное жалпы орта білім беретін мектебі" коммуналдық мемлекеттік мекемесі алдындағы алаң; Гранитный ауылы, автобустың соңғы аялдамасынан 50 метр қашықтықтағы алаң; Мұздыбай ауылы, автобустың соңғы аялдамасынан 50 метр қашықтықтағы алаң.</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6"/>
          <w:p>
            <w:pPr>
              <w:spacing w:after="20"/>
              <w:ind w:left="20"/>
              <w:jc w:val="both"/>
            </w:pPr>
            <w:r>
              <w:rPr>
                <w:rFonts w:ascii="Times New Roman"/>
                <w:b w:val="false"/>
                <w:i w:val="false"/>
                <w:color w:val="000000"/>
                <w:sz w:val="20"/>
              </w:rPr>
              <w:t>
14</w:t>
            </w:r>
          </w:p>
          <w:bookmarkEnd w:id="16"/>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 ауылы, автобустың соңғы аялдамасынан 50 метр қашықтықтағы алаң; Достық ауылы, автобустың соңғы аялдамасынан 50 метр қашықтықтағы алаң; Семей қаласы әкімдігінің "Шақаман жалпы орта білім беретін мектебі" коммуналдық мемлекеттік мекемесі алдындағы алаң.</w:t>
            </w: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 әкімдігінің "Шақаман жалпы орта білім беретін мектебі" коммуналдық мемлекеттік мекемесі алдындағы алаң; Достық ауылы, автобустың соңғы аялдамасынан 50 метр қашықтықтағы алаң; Талды ауылы, автобустың соңғы аялдамасынан 50 метр қашықтықтағы алаң.</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7"/>
          <w:p>
            <w:pPr>
              <w:spacing w:after="20"/>
              <w:ind w:left="20"/>
              <w:jc w:val="both"/>
            </w:pPr>
            <w:r>
              <w:rPr>
                <w:rFonts w:ascii="Times New Roman"/>
                <w:b w:val="false"/>
                <w:i w:val="false"/>
                <w:color w:val="000000"/>
                <w:sz w:val="20"/>
              </w:rPr>
              <w:t>
15</w:t>
            </w:r>
          </w:p>
          <w:bookmarkEnd w:id="17"/>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разъезд" станциясы, автобустың соңғы аялдамасынан 50 метр қашықтықтағы алаң; Кенжебай ауылы, автобустың соңғы аялдамасынан 50 метр қашықтықтағы алаң; Семей қаласы әкімдігінің "Прииртышский жалпы орта білім беретін мектебі" коммуналдық мемлекеттік мекемесі алдындағы алаң.</w:t>
            </w: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 әкімдігінің "Прииртышский жалпы орта білім беретін мектебі" коммуналдық мемлекеттік мекемесі алдындағы алаң; Кенжебай ауылы, автобустың соңғы аялдамасынан 50 метр қашықтықтағы алаң; "22 разъезд" станциясы, автобустың соңғы аялдамасынан 50 метр қашықтықтағы алаң.</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18"/>
          <w:p>
            <w:pPr>
              <w:spacing w:after="20"/>
              <w:ind w:left="20"/>
              <w:jc w:val="both"/>
            </w:pPr>
            <w:r>
              <w:rPr>
                <w:rFonts w:ascii="Times New Roman"/>
                <w:b w:val="false"/>
                <w:i w:val="false"/>
                <w:color w:val="000000"/>
                <w:sz w:val="20"/>
              </w:rPr>
              <w:t>
16</w:t>
            </w:r>
          </w:p>
          <w:bookmarkEnd w:id="18"/>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Ескі Баженово ауылы, автобустың соңғы аялдамасынан 50 метр қашықтықтағы алаң; Семей қаласы әкімдігінің "Ибраев атындағы жалпы орта білім беретін мектеп" коммуналдық мемлекеттік мекемесі алдындағы алаң.</w:t>
            </w: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 әкімдігінің "Ибраев атындағы жалпы орта білім беретін мектеп" коммуналдық мемлекеттік мекемесі алдындағы алаң; Ескі Баженово ауылы, автобустың соңғы аялдамасынан 50 метр қашықтықтағы алаң.</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19"/>
          <w:p>
            <w:pPr>
              <w:spacing w:after="20"/>
              <w:ind w:left="20"/>
              <w:jc w:val="both"/>
            </w:pPr>
            <w:r>
              <w:rPr>
                <w:rFonts w:ascii="Times New Roman"/>
                <w:b w:val="false"/>
                <w:i w:val="false"/>
                <w:color w:val="000000"/>
                <w:sz w:val="20"/>
              </w:rPr>
              <w:t>
17</w:t>
            </w:r>
          </w:p>
          <w:bookmarkEnd w:id="19"/>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Тепкаши ауылы, автобустың соңғы аялдамасынан 50 метр қашықтықтағы алаң; Половинки ауылы, автобустың соңғы аялдамасынан 50 метр қашықтықтағы алаң; Лесхоз ауылы, автобустың соңғы аялдамасынан 50 метр қашықтықтағы алаң; Каштак ауылы, автобустың соңғы аялдамасынан 50 метр қашықтықтағы алаң; Семей қаласы әкімдігінің "Озерки жалпы орта білім беретін мектеп" коммуналдық мемлекеттік мекемесі алдындағы алаң.</w:t>
            </w: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 әкімдігінің "Озерки жалпы орта білім беретін мектеп" коммуналдық мемлекеттік мекемесі алдындағы алаң. Каштак ауылы, автобустың соңғы аялдамасынан 50 метр қашықтықтағы алаң; Лесхоз ауылы, автобустың соңғы аялдамасынан 50 метр қашықтықтағы алаң; Половинки ауылы, автобустың соңғы аялдамасынан 50 метр қашықтықтағы алаң; Тепкаши ауылы, автобустың соңғы аялдамасынан 50 метр қашықтықтағы алаң.</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20"/>
          <w:p>
            <w:pPr>
              <w:spacing w:after="20"/>
              <w:ind w:left="20"/>
              <w:jc w:val="both"/>
            </w:pPr>
            <w:r>
              <w:rPr>
                <w:rFonts w:ascii="Times New Roman"/>
                <w:b w:val="false"/>
                <w:i w:val="false"/>
                <w:color w:val="000000"/>
                <w:sz w:val="20"/>
              </w:rPr>
              <w:t>
18</w:t>
            </w:r>
          </w:p>
          <w:bookmarkEnd w:id="20"/>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Тепкаши ауылы, автобустың соңғы аялдамасынан 50 метр қашықтықтағы алаң; Семей қаласы әкімдігінің "Талица жалпы негізгі білім беретін мектебі" коммуналдық мемлекеттік мекемесі алдындағы алаң.</w:t>
            </w: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 әкімдігінің "Талица жалпы негізгі білім беретін мектеп" коммуналдық мемлекеттік мекемесі алдындағы алаң; Тепкаши ауылы, автобустың соңғы аялдамасынан 50 метр қашықтықтағы алаң.</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21"/>
          <w:p>
            <w:pPr>
              <w:spacing w:after="20"/>
              <w:ind w:left="20"/>
              <w:jc w:val="both"/>
            </w:pPr>
            <w:r>
              <w:rPr>
                <w:rFonts w:ascii="Times New Roman"/>
                <w:b w:val="false"/>
                <w:i w:val="false"/>
                <w:color w:val="000000"/>
                <w:sz w:val="20"/>
              </w:rPr>
              <w:t>
19</w:t>
            </w:r>
          </w:p>
          <w:bookmarkEnd w:id="21"/>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Қарашоқы ауылы, автобустың соңғы аялдамасынан 50 метр қашықтықтағы алаң; Самай ауылы, автобустың соңғы аялдамасынан 50 метр қашықтықтағы алаң; Қарабужыр ауылы, автобустың соңғы аялдамасынан 50 метр қашықтықтағы алаң; Қасымбек ауылы, автобустың соңғы аялдамасынан 50 метр қашықтықтағы алаң; Құрманәлі ауылы, автобустың соңғы аялдамасынан 50 метр қашықтықтағы алаң; Семей қаласы әкімдігінің "Айнабұлақ жалпы негізгі білім беретін мектебі" коммуналдық мемлекеттік мекемесі алдындағы алаң.</w:t>
            </w: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 әкімдігінің "Айнабұлақ жалпы негізгі білім беретін мектебі" коммуналдық мемлекеттік мекемесі алдындағы алаң. Құрманәлі ауылы, автобустың соңғы аялдамасынан 50 метр қашықтықтағы алаң. Қасымбек ауылы, автобустың соңғы аялдамасынан 50 метр қашықтықтағы алаң; Қарабужыр ауылы, автобустың соңғы аялдамасынан 50 метр қашықтықтағы алаң; Самай ауылы, автобустың соңғы аялдамасынан 50 метр қашықтықтағы алаң; Қарашоқы ауылы, автобустың соңғы аялдамасынан 50 метр қашықтықтағы алаң.</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22"/>
          <w:p>
            <w:pPr>
              <w:spacing w:after="20"/>
              <w:ind w:left="20"/>
              <w:jc w:val="both"/>
            </w:pPr>
            <w:r>
              <w:rPr>
                <w:rFonts w:ascii="Times New Roman"/>
                <w:b w:val="false"/>
                <w:i w:val="false"/>
                <w:color w:val="000000"/>
                <w:sz w:val="20"/>
              </w:rPr>
              <w:t>
20</w:t>
            </w:r>
          </w:p>
          <w:bookmarkEnd w:id="22"/>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Танат ауылы, автобустың соңғы аялдамасынан 50 метр қашықтықтағы алаң; Семей қаласы әкімдігінің "Ақбұлақ жалпы орта білім беретін мектебі" коммуналдық мемлекеттік мекемесі алдындағы алаң.</w:t>
            </w: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 әкімдігінің "Ақбұлақ жалпы орта білім беретін мектебі" коммуналдық мемлекеттік мекемесі алдындағы алаң; Танат ауылы, автобустың соңғы аялдамасынан 50 метр қашықтықтағы алаң.</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23"/>
          <w:p>
            <w:pPr>
              <w:spacing w:after="20"/>
              <w:ind w:left="20"/>
              <w:jc w:val="both"/>
            </w:pPr>
            <w:r>
              <w:rPr>
                <w:rFonts w:ascii="Times New Roman"/>
                <w:b w:val="false"/>
                <w:i w:val="false"/>
                <w:color w:val="000000"/>
                <w:sz w:val="20"/>
              </w:rPr>
              <w:t>
21</w:t>
            </w:r>
          </w:p>
          <w:bookmarkEnd w:id="23"/>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Қараөлең ауылы, автобустың соңғы аялдамасынан 50 метр қашықтықтағы алаң; Семей қаласы әкімдігінің "Бегалин атындағы жалпы орта білім беретін мектеп" коммуналдық мемлекеттік мекемесі алдындағы алаң.</w:t>
            </w: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 әкімдігінің "Бегалин атындағы жалпы орта білім беретін мектеп" коммуналдық мемлекеттік мекемесі алдындағы алаң; Қараөлең ауылы, автобустың соңғы аялдамасынан 50 метр қашықтықтағы алаң.</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Семей қаласы әкімдігінің </w:t>
            </w:r>
            <w:r>
              <w:br/>
            </w:r>
            <w:r>
              <w:rPr>
                <w:rFonts w:ascii="Times New Roman"/>
                <w:b w:val="false"/>
                <w:i w:val="false"/>
                <w:color w:val="000000"/>
                <w:sz w:val="20"/>
              </w:rPr>
              <w:t xml:space="preserve">2015 жылғы " 27 " мамырдағы </w:t>
            </w:r>
            <w:r>
              <w:br/>
            </w:r>
            <w:r>
              <w:rPr>
                <w:rFonts w:ascii="Times New Roman"/>
                <w:b w:val="false"/>
                <w:i w:val="false"/>
                <w:color w:val="000000"/>
                <w:sz w:val="20"/>
              </w:rPr>
              <w:t>№ 869 қаулысына 2- қосымша</w:t>
            </w:r>
          </w:p>
        </w:tc>
      </w:tr>
    </w:tbl>
    <w:bookmarkStart w:name="z35" w:id="24"/>
    <w:p>
      <w:pPr>
        <w:spacing w:after="0"/>
        <w:ind w:left="0"/>
        <w:jc w:val="left"/>
      </w:pPr>
      <w:r>
        <w:rPr>
          <w:rFonts w:ascii="Times New Roman"/>
          <w:b/>
          <w:i w:val="false"/>
          <w:color w:val="000000"/>
        </w:rPr>
        <w:t xml:space="preserve"> Семей қаласының шалғайдағы елді мекендерде тұратын балаларды жалпы білім беретін мектептерге тасымалдаудың тәртібі</w:t>
      </w:r>
      <w:r>
        <w:br/>
      </w:r>
      <w:r>
        <w:rPr>
          <w:rFonts w:ascii="Times New Roman"/>
          <w:b/>
          <w:i w:val="false"/>
          <w:color w:val="000000"/>
        </w:rPr>
        <w:t>1. Балаларды тасымалдау тәртібі</w:t>
      </w:r>
    </w:p>
    <w:bookmarkEnd w:id="24"/>
    <w:bookmarkStart w:name="z36" w:id="25"/>
    <w:p>
      <w:pPr>
        <w:spacing w:after="0"/>
        <w:ind w:left="0"/>
        <w:jc w:val="both"/>
      </w:pPr>
      <w:r>
        <w:rPr>
          <w:rFonts w:ascii="Times New Roman"/>
          <w:b w:val="false"/>
          <w:i w:val="false"/>
          <w:color w:val="000000"/>
          <w:sz w:val="28"/>
        </w:rPr>
        <w:t>
      1. Балаларды тасымалдау жолаушылар мен багажды автомобиль көлігімен тасымалдау заңнамасының талаптарына сәйкес жабдықталған автобустармен, шағын автобустармен жүзеге асырылады.</w:t>
      </w:r>
      <w:r>
        <w:br/>
      </w:r>
      <w:r>
        <w:rPr>
          <w:rFonts w:ascii="Times New Roman"/>
          <w:b w:val="false"/>
          <w:i w:val="false"/>
          <w:color w:val="000000"/>
          <w:sz w:val="28"/>
        </w:rPr>
        <w:t xml:space="preserve">
      </w:t>
      </w:r>
      <w:r>
        <w:rPr>
          <w:rFonts w:ascii="Times New Roman"/>
          <w:b w:val="false"/>
          <w:i w:val="false"/>
          <w:color w:val="000000"/>
          <w:sz w:val="28"/>
        </w:rPr>
        <w:t>2. Балаларды тасымалдаушы (бұдан әрі – Тасымалдаушы) тасымалдаушыларға қатысты заңнаманың талаптарын орындаумен өзіне тиесілі автобустарды тасымалдау үшін пайдаланатын білім беру ұйымы не болмаса ұқсас қызметтерді көрсету мүмкіндігі болған жағдайда, тасымалдау қызметін дербес орындайтын тапсырыс берушілер болып табылады.</w:t>
      </w:r>
      <w:r>
        <w:br/>
      </w:r>
      <w:r>
        <w:rPr>
          <w:rFonts w:ascii="Times New Roman"/>
          <w:b w:val="false"/>
          <w:i w:val="false"/>
          <w:color w:val="000000"/>
          <w:sz w:val="28"/>
        </w:rPr>
        <w:t xml:space="preserve">
      </w:t>
      </w:r>
      <w:r>
        <w:rPr>
          <w:rFonts w:ascii="Times New Roman"/>
          <w:b w:val="false"/>
          <w:i w:val="false"/>
          <w:color w:val="000000"/>
          <w:sz w:val="28"/>
        </w:rPr>
        <w:t>3. Тасымалдаушы тасымалдауды орындау алдында бұйрықпен балалардың тасымалдауын ұйымдастыру туралы шешімді ресімдейді, онда лауазымды адамдардың міндеттерін, жүру маршрутын және балалардың қауіпсіздігін қамтамасыз ету жөніндегі іс-шаралар регламенттелінеді.</w:t>
      </w:r>
      <w:r>
        <w:br/>
      </w:r>
      <w:r>
        <w:rPr>
          <w:rFonts w:ascii="Times New Roman"/>
          <w:b w:val="false"/>
          <w:i w:val="false"/>
          <w:color w:val="000000"/>
          <w:sz w:val="28"/>
        </w:rPr>
        <w:t xml:space="preserve">
      </w:t>
      </w:r>
      <w:r>
        <w:rPr>
          <w:rFonts w:ascii="Times New Roman"/>
          <w:b w:val="false"/>
          <w:i w:val="false"/>
          <w:color w:val="000000"/>
          <w:sz w:val="28"/>
        </w:rPr>
        <w:t>4. Тасымалдау қауiпсiздiгiне қатер төндiретiн жол және метеорологиялық жағдайлардың қолайсыз өзгеруi кезiнде, автобустардың қозғалысын уақытша тоқтату туралы қолданыстағы нормативтiк құжаттарда көзделген жағдайда Тасымалдаушы рейстi алып тастауға және бұл туралы тапсырыс берушiге дереу хабарлауға тиiс.</w:t>
      </w:r>
      <w:r>
        <w:br/>
      </w:r>
      <w:r>
        <w:rPr>
          <w:rFonts w:ascii="Times New Roman"/>
          <w:b w:val="false"/>
          <w:i w:val="false"/>
          <w:color w:val="000000"/>
          <w:sz w:val="28"/>
        </w:rPr>
        <w:t xml:space="preserve">
      </w:t>
      </w:r>
      <w:r>
        <w:rPr>
          <w:rFonts w:ascii="Times New Roman"/>
          <w:b w:val="false"/>
          <w:i w:val="false"/>
          <w:color w:val="000000"/>
          <w:sz w:val="28"/>
        </w:rPr>
        <w:t>5. Жол жағдайларының қолайсыз өзгеруi кезiнде, басқа жағдайлар кезiнде (қозғалысқа шек қою, уақытша кедергiлердiң көрiнуi, бұл жағдайда жүргiзушi кестеге сәйкес жылдамдықты жоғарылатпай жүре алмайды), кесте жылдамдықты төмендету жағына (қозғалыс уақыттарының артуына) түзетiлген болуы тиiс.</w:t>
      </w:r>
      <w:r>
        <w:br/>
      </w:r>
      <w:r>
        <w:rPr>
          <w:rFonts w:ascii="Times New Roman"/>
          <w:b w:val="false"/>
          <w:i w:val="false"/>
          <w:color w:val="000000"/>
          <w:sz w:val="28"/>
        </w:rPr>
        <w:t xml:space="preserve">
      </w:t>
      </w:r>
      <w:r>
        <w:rPr>
          <w:rFonts w:ascii="Times New Roman"/>
          <w:b w:val="false"/>
          <w:i w:val="false"/>
          <w:color w:val="000000"/>
          <w:sz w:val="28"/>
        </w:rPr>
        <w:t>6. Тасымалдаушы балаларды тасымалдайтын әрбiр автобусқа балалармен өз қызметкерлерінің санынан алғашқы дәрiгерлiк көмек көрсету әдiстерi бойынша дайындықтан және балаларды автобуспен тасымалдау қауiпсiздiгiн қамтамасыз ету бойынша арнайы нұсқамадан өткен жауапты еріп жүруші адамдарды белгiлейдi.</w:t>
      </w:r>
      <w:r>
        <w:br/>
      </w:r>
      <w:r>
        <w:rPr>
          <w:rFonts w:ascii="Times New Roman"/>
          <w:b w:val="false"/>
          <w:i w:val="false"/>
          <w:color w:val="000000"/>
          <w:sz w:val="28"/>
        </w:rPr>
        <w:t xml:space="preserve">
      </w:t>
      </w:r>
      <w:r>
        <w:rPr>
          <w:rFonts w:ascii="Times New Roman"/>
          <w:b w:val="false"/>
          <w:i w:val="false"/>
          <w:color w:val="000000"/>
          <w:sz w:val="28"/>
        </w:rPr>
        <w:t>7. Нұсқауды білім беру ұйымдарында жолжүру қауіпсіздігін қамтамасыз етуге жауапты тұлға өткізеді.</w:t>
      </w:r>
      <w:r>
        <w:br/>
      </w:r>
      <w:r>
        <w:rPr>
          <w:rFonts w:ascii="Times New Roman"/>
          <w:b w:val="false"/>
          <w:i w:val="false"/>
          <w:color w:val="000000"/>
          <w:sz w:val="28"/>
        </w:rPr>
        <w:t xml:space="preserve">
      </w:t>
      </w:r>
      <w:r>
        <w:rPr>
          <w:rFonts w:ascii="Times New Roman"/>
          <w:b w:val="false"/>
          <w:i w:val="false"/>
          <w:color w:val="000000"/>
          <w:sz w:val="28"/>
        </w:rPr>
        <w:t>8. Балаларды тасымалдау үшін Қазақстан Республикасының заңнамалық талаптарына жауап беретін жүргізушілерге рұқсат беріледі.</w:t>
      </w:r>
      <w:r>
        <w:br/>
      </w:r>
      <w:r>
        <w:rPr>
          <w:rFonts w:ascii="Times New Roman"/>
          <w:b w:val="false"/>
          <w:i w:val="false"/>
          <w:color w:val="000000"/>
          <w:sz w:val="28"/>
        </w:rPr>
        <w:t xml:space="preserve">
      </w:t>
      </w:r>
      <w:r>
        <w:rPr>
          <w:rFonts w:ascii="Times New Roman"/>
          <w:b w:val="false"/>
          <w:i w:val="false"/>
          <w:color w:val="000000"/>
          <w:sz w:val="28"/>
        </w:rPr>
        <w:t>9. Балаларды тасымалдау кезiнде автобустың жүргiзушiсiне мыналарға тыйым салынады:</w:t>
      </w:r>
      <w:r>
        <w:br/>
      </w:r>
      <w:r>
        <w:rPr>
          <w:rFonts w:ascii="Times New Roman"/>
          <w:b w:val="false"/>
          <w:i w:val="false"/>
          <w:color w:val="000000"/>
          <w:sz w:val="28"/>
        </w:rPr>
        <w:t xml:space="preserve">
      </w:t>
      </w:r>
      <w:r>
        <w:rPr>
          <w:rFonts w:ascii="Times New Roman"/>
          <w:b w:val="false"/>
          <w:i w:val="false"/>
          <w:color w:val="000000"/>
          <w:sz w:val="28"/>
        </w:rPr>
        <w:t>1) сағатына 60 км артық жылдамдықпен жүруге;</w:t>
      </w:r>
      <w:r>
        <w:br/>
      </w:r>
      <w:r>
        <w:rPr>
          <w:rFonts w:ascii="Times New Roman"/>
          <w:b w:val="false"/>
          <w:i w:val="false"/>
          <w:color w:val="000000"/>
          <w:sz w:val="28"/>
        </w:rPr>
        <w:t xml:space="preserve">
      </w:t>
      </w:r>
      <w:r>
        <w:rPr>
          <w:rFonts w:ascii="Times New Roman"/>
          <w:b w:val="false"/>
          <w:i w:val="false"/>
          <w:color w:val="000000"/>
          <w:sz w:val="28"/>
        </w:rPr>
        <w:t>2) жүру маршрутын өзгертуге;</w:t>
      </w:r>
      <w:r>
        <w:br/>
      </w:r>
      <w:r>
        <w:rPr>
          <w:rFonts w:ascii="Times New Roman"/>
          <w:b w:val="false"/>
          <w:i w:val="false"/>
          <w:color w:val="000000"/>
          <w:sz w:val="28"/>
        </w:rPr>
        <w:t xml:space="preserve">
      </w:t>
      </w:r>
      <w:r>
        <w:rPr>
          <w:rFonts w:ascii="Times New Roman"/>
          <w:b w:val="false"/>
          <w:i w:val="false"/>
          <w:color w:val="000000"/>
          <w:sz w:val="28"/>
        </w:rPr>
        <w:t>3) балалар бар автобус салонында қол жүгi мен балалардың жеке заттарынан басқа кез келген жүктi, багажды немесе мүкәммалды тасымалдауға;</w:t>
      </w:r>
      <w:r>
        <w:br/>
      </w:r>
      <w:r>
        <w:rPr>
          <w:rFonts w:ascii="Times New Roman"/>
          <w:b w:val="false"/>
          <w:i w:val="false"/>
          <w:color w:val="000000"/>
          <w:sz w:val="28"/>
        </w:rPr>
        <w:t xml:space="preserve">
      </w:t>
      </w:r>
      <w:r>
        <w:rPr>
          <w:rFonts w:ascii="Times New Roman"/>
          <w:b w:val="false"/>
          <w:i w:val="false"/>
          <w:color w:val="000000"/>
          <w:sz w:val="28"/>
        </w:rPr>
        <w:t>4) автобуста балалар болған кезiнде, соның iшiнде балаларды отырғызу және түсiру кезiнде автобус салонынан шығуға;</w:t>
      </w:r>
      <w:r>
        <w:br/>
      </w:r>
      <w:r>
        <w:rPr>
          <w:rFonts w:ascii="Times New Roman"/>
          <w:b w:val="false"/>
          <w:i w:val="false"/>
          <w:color w:val="000000"/>
          <w:sz w:val="28"/>
        </w:rPr>
        <w:t xml:space="preserve">
      </w:t>
      </w:r>
      <w:r>
        <w:rPr>
          <w:rFonts w:ascii="Times New Roman"/>
          <w:b w:val="false"/>
          <w:i w:val="false"/>
          <w:color w:val="000000"/>
          <w:sz w:val="28"/>
        </w:rPr>
        <w:t>5) автобуспен артқа қарай қозғалысты жүзеге асыруға;</w:t>
      </w:r>
      <w:r>
        <w:br/>
      </w:r>
      <w:r>
        <w:rPr>
          <w:rFonts w:ascii="Times New Roman"/>
          <w:b w:val="false"/>
          <w:i w:val="false"/>
          <w:color w:val="000000"/>
          <w:sz w:val="28"/>
        </w:rPr>
        <w:t xml:space="preserve">
      </w:t>
      </w:r>
      <w:r>
        <w:rPr>
          <w:rFonts w:ascii="Times New Roman"/>
          <w:b w:val="false"/>
          <w:i w:val="false"/>
          <w:color w:val="000000"/>
          <w:sz w:val="28"/>
        </w:rPr>
        <w:t>6) егер ол көлiк құралының өздiгiнен қозғалуын немесе оны жүргiзушi жоқ болғанда пайдалануын болдырмау шараларын қолданбаса, өз орнын тастап кетуге немесе көлiк құралын қалдыруға.</w:t>
      </w:r>
      <w:r>
        <w:br/>
      </w:r>
      <w:r>
        <w:rPr>
          <w:rFonts w:ascii="Times New Roman"/>
          <w:b w:val="false"/>
          <w:i w:val="false"/>
          <w:color w:val="000000"/>
          <w:sz w:val="28"/>
        </w:rPr>
        <w:t xml:space="preserve">
      </w:t>
      </w:r>
      <w:r>
        <w:rPr>
          <w:rFonts w:ascii="Times New Roman"/>
          <w:b w:val="false"/>
          <w:i w:val="false"/>
          <w:color w:val="000000"/>
          <w:sz w:val="28"/>
        </w:rPr>
        <w:t>10. Ерiп жүрушi отырғызу (түсiру) аяқталғаны туралы хабар бергеннен және автобус есiктерi толық жабылғаннан кейiн жүргiзушiге отырғызу (түсiру) орнынан автобус қозғалысын бастауға рұқсат етiледi.</w:t>
      </w:r>
      <w:r>
        <w:br/>
      </w:r>
      <w:r>
        <w:rPr>
          <w:rFonts w:ascii="Times New Roman"/>
          <w:b w:val="false"/>
          <w:i w:val="false"/>
          <w:color w:val="000000"/>
          <w:sz w:val="28"/>
        </w:rPr>
        <w:t xml:space="preserve">
      </w:t>
      </w:r>
      <w:r>
        <w:rPr>
          <w:rFonts w:ascii="Times New Roman"/>
          <w:b w:val="false"/>
          <w:i w:val="false"/>
          <w:color w:val="000000"/>
          <w:sz w:val="28"/>
        </w:rPr>
        <w:t>11. Көлік құралы жақындаған кезде алып жүрушілер балалардың жүгіріп шығуына және олардың жолдың жүретін бөлігінде болуына жол бермейді.</w:t>
      </w:r>
      <w:r>
        <w:br/>
      </w:r>
      <w:r>
        <w:rPr>
          <w:rFonts w:ascii="Times New Roman"/>
          <w:b w:val="false"/>
          <w:i w:val="false"/>
          <w:color w:val="000000"/>
          <w:sz w:val="28"/>
        </w:rPr>
        <w:t xml:space="preserve">
      </w:t>
      </w:r>
      <w:r>
        <w:rPr>
          <w:rFonts w:ascii="Times New Roman"/>
          <w:b w:val="false"/>
          <w:i w:val="false"/>
          <w:color w:val="000000"/>
          <w:sz w:val="28"/>
        </w:rPr>
        <w:t>12. Ерiп жүрушiлер балаларды отырғызу орнына ұйымдасқан тәртiпте (кiшi балаларды – екi-екiден сапқа тұрғызып) жеткiзедi. Отырғызу автобустың алдыңғы есiгi арқылы жүргiзiледi.</w:t>
      </w:r>
      <w:r>
        <w:br/>
      </w:r>
      <w:r>
        <w:rPr>
          <w:rFonts w:ascii="Times New Roman"/>
          <w:b w:val="false"/>
          <w:i w:val="false"/>
          <w:color w:val="000000"/>
          <w:sz w:val="28"/>
        </w:rPr>
        <w:t xml:space="preserve">
      </w:t>
      </w:r>
      <w:r>
        <w:rPr>
          <w:rFonts w:ascii="Times New Roman"/>
          <w:b w:val="false"/>
          <w:i w:val="false"/>
          <w:color w:val="000000"/>
          <w:sz w:val="28"/>
        </w:rPr>
        <w:t>13. Ерiп жүрушiлер автобусқа отырғызу және одан түсiру, автобус қозғалысы кезiнде, аялдау уақытында балалар арасында тиiстi тәртiптi қамтамасыз етеді.</w:t>
      </w:r>
      <w:r>
        <w:br/>
      </w:r>
      <w:r>
        <w:rPr>
          <w:rFonts w:ascii="Times New Roman"/>
          <w:b w:val="false"/>
          <w:i w:val="false"/>
          <w:color w:val="000000"/>
          <w:sz w:val="28"/>
        </w:rPr>
        <w:t xml:space="preserve">
      </w:t>
      </w:r>
      <w:r>
        <w:rPr>
          <w:rFonts w:ascii="Times New Roman"/>
          <w:b w:val="false"/>
          <w:i w:val="false"/>
          <w:color w:val="000000"/>
          <w:sz w:val="28"/>
        </w:rPr>
        <w:t>14. Балаларды автобусқа отырғызу ерiп жүрушiлердің басшылығымен және жүргiзушiнiң бақылауымен автобус толық тоқтағаннан кейiн отырғызу алаңында жүргiзiледi.</w:t>
      </w:r>
      <w:r>
        <w:br/>
      </w:r>
      <w:r>
        <w:rPr>
          <w:rFonts w:ascii="Times New Roman"/>
          <w:b w:val="false"/>
          <w:i w:val="false"/>
          <w:color w:val="000000"/>
          <w:sz w:val="28"/>
        </w:rPr>
        <w:t xml:space="preserve">
      </w:t>
      </w:r>
      <w:r>
        <w:rPr>
          <w:rFonts w:ascii="Times New Roman"/>
          <w:b w:val="false"/>
          <w:i w:val="false"/>
          <w:color w:val="000000"/>
          <w:sz w:val="28"/>
        </w:rPr>
        <w:t>15. Сапар кезiнде ерiп жүрушiлер балалардың:</w:t>
      </w:r>
      <w:r>
        <w:br/>
      </w:r>
      <w:r>
        <w:rPr>
          <w:rFonts w:ascii="Times New Roman"/>
          <w:b w:val="false"/>
          <w:i w:val="false"/>
          <w:color w:val="000000"/>
          <w:sz w:val="28"/>
        </w:rPr>
        <w:t xml:space="preserve">
      </w:t>
      </w:r>
      <w:r>
        <w:rPr>
          <w:rFonts w:ascii="Times New Roman"/>
          <w:b w:val="false"/>
          <w:i w:val="false"/>
          <w:color w:val="000000"/>
          <w:sz w:val="28"/>
        </w:rPr>
        <w:t>1) салонда тұруына және жүруiне;</w:t>
      </w:r>
      <w:r>
        <w:br/>
      </w:r>
      <w:r>
        <w:rPr>
          <w:rFonts w:ascii="Times New Roman"/>
          <w:b w:val="false"/>
          <w:i w:val="false"/>
          <w:color w:val="000000"/>
          <w:sz w:val="28"/>
        </w:rPr>
        <w:t xml:space="preserve">
      </w:t>
      </w:r>
      <w:r>
        <w:rPr>
          <w:rFonts w:ascii="Times New Roman"/>
          <w:b w:val="false"/>
          <w:i w:val="false"/>
          <w:color w:val="000000"/>
          <w:sz w:val="28"/>
        </w:rPr>
        <w:t>2) есiктер мен терезелерге жантаюына;</w:t>
      </w:r>
      <w:r>
        <w:br/>
      </w:r>
      <w:r>
        <w:rPr>
          <w:rFonts w:ascii="Times New Roman"/>
          <w:b w:val="false"/>
          <w:i w:val="false"/>
          <w:color w:val="000000"/>
          <w:sz w:val="28"/>
        </w:rPr>
        <w:t xml:space="preserve">
      </w:t>
      </w:r>
      <w:r>
        <w:rPr>
          <w:rFonts w:ascii="Times New Roman"/>
          <w:b w:val="false"/>
          <w:i w:val="false"/>
          <w:color w:val="000000"/>
          <w:sz w:val="28"/>
        </w:rPr>
        <w:t>3) жоғарғы сөрелерге ауыр және орнықсыз заттарды қоюына;</w:t>
      </w:r>
      <w:r>
        <w:br/>
      </w:r>
      <w:r>
        <w:rPr>
          <w:rFonts w:ascii="Times New Roman"/>
          <w:b w:val="false"/>
          <w:i w:val="false"/>
          <w:color w:val="000000"/>
          <w:sz w:val="28"/>
        </w:rPr>
        <w:t xml:space="preserve">
      </w:t>
      </w:r>
      <w:r>
        <w:rPr>
          <w:rFonts w:ascii="Times New Roman"/>
          <w:b w:val="false"/>
          <w:i w:val="false"/>
          <w:color w:val="000000"/>
          <w:sz w:val="28"/>
        </w:rPr>
        <w:t>4) қол жүгiн өту жолдарына және кiреберiстегi (шыға берiстегi) алаңдарда орналастыруына;</w:t>
      </w:r>
      <w:r>
        <w:br/>
      </w:r>
      <w:r>
        <w:rPr>
          <w:rFonts w:ascii="Times New Roman"/>
          <w:b w:val="false"/>
          <w:i w:val="false"/>
          <w:color w:val="000000"/>
          <w:sz w:val="28"/>
        </w:rPr>
        <w:t xml:space="preserve">
      </w:t>
      </w:r>
      <w:r>
        <w:rPr>
          <w:rFonts w:ascii="Times New Roman"/>
          <w:b w:val="false"/>
          <w:i w:val="false"/>
          <w:color w:val="000000"/>
          <w:sz w:val="28"/>
        </w:rPr>
        <w:t>5) терезе ойықтарынан бастарын шығаруына;</w:t>
      </w:r>
      <w:r>
        <w:br/>
      </w:r>
      <w:r>
        <w:rPr>
          <w:rFonts w:ascii="Times New Roman"/>
          <w:b w:val="false"/>
          <w:i w:val="false"/>
          <w:color w:val="000000"/>
          <w:sz w:val="28"/>
        </w:rPr>
        <w:t xml:space="preserve">
      </w:t>
      </w:r>
      <w:r>
        <w:rPr>
          <w:rFonts w:ascii="Times New Roman"/>
          <w:b w:val="false"/>
          <w:i w:val="false"/>
          <w:color w:val="000000"/>
          <w:sz w:val="28"/>
        </w:rPr>
        <w:t>6) терезеден қоқысты және қандай болса да өзге заттарды тастауға;</w:t>
      </w:r>
      <w:r>
        <w:br/>
      </w:r>
      <w:r>
        <w:rPr>
          <w:rFonts w:ascii="Times New Roman"/>
          <w:b w:val="false"/>
          <w:i w:val="false"/>
          <w:color w:val="000000"/>
          <w:sz w:val="28"/>
        </w:rPr>
        <w:t xml:space="preserve">
      </w:t>
      </w:r>
      <w:r>
        <w:rPr>
          <w:rFonts w:ascii="Times New Roman"/>
          <w:b w:val="false"/>
          <w:i w:val="false"/>
          <w:color w:val="000000"/>
          <w:sz w:val="28"/>
        </w:rPr>
        <w:t>7) жазатайым жағдайдың алдын алуға бағытталған жолаушылардың денсаулығы мен өмiрiне қауiп төндiретiн ахуал туралы хабарламалардан басқа жүргiзушiнi көлiк құралын басқарудан алаңдатуына;</w:t>
      </w:r>
      <w:r>
        <w:br/>
      </w:r>
      <w:r>
        <w:rPr>
          <w:rFonts w:ascii="Times New Roman"/>
          <w:b w:val="false"/>
          <w:i w:val="false"/>
          <w:color w:val="000000"/>
          <w:sz w:val="28"/>
        </w:rPr>
        <w:t xml:space="preserve">
      </w:t>
      </w:r>
      <w:r>
        <w:rPr>
          <w:rFonts w:ascii="Times New Roman"/>
          <w:b w:val="false"/>
          <w:i w:val="false"/>
          <w:color w:val="000000"/>
          <w:sz w:val="28"/>
        </w:rPr>
        <w:t>8) жолаушылардың денсаулығы мен өмiрiне қауiп төндiрмейтiн жағдайларда авариялық жабдықтарды пайдалануына;</w:t>
      </w:r>
      <w:r>
        <w:br/>
      </w:r>
      <w:r>
        <w:rPr>
          <w:rFonts w:ascii="Times New Roman"/>
          <w:b w:val="false"/>
          <w:i w:val="false"/>
          <w:color w:val="000000"/>
          <w:sz w:val="28"/>
        </w:rPr>
        <w:t xml:space="preserve">
      </w:t>
      </w:r>
      <w:r>
        <w:rPr>
          <w:rFonts w:ascii="Times New Roman"/>
          <w:b w:val="false"/>
          <w:i w:val="false"/>
          <w:color w:val="000000"/>
          <w:sz w:val="28"/>
        </w:rPr>
        <w:t>9) есiктердi ашуына;</w:t>
      </w:r>
      <w:r>
        <w:br/>
      </w:r>
      <w:r>
        <w:rPr>
          <w:rFonts w:ascii="Times New Roman"/>
          <w:b w:val="false"/>
          <w:i w:val="false"/>
          <w:color w:val="000000"/>
          <w:sz w:val="28"/>
        </w:rPr>
        <w:t xml:space="preserve">
      </w:t>
      </w:r>
      <w:r>
        <w:rPr>
          <w:rFonts w:ascii="Times New Roman"/>
          <w:b w:val="false"/>
          <w:i w:val="false"/>
          <w:color w:val="000000"/>
          <w:sz w:val="28"/>
        </w:rPr>
        <w:t>10) төбелесуiне, итерiсуiне, қимыл ойындарын ойнауға жол бермейдi.</w:t>
      </w:r>
      <w:r>
        <w:br/>
      </w:r>
      <w:r>
        <w:rPr>
          <w:rFonts w:ascii="Times New Roman"/>
          <w:b w:val="false"/>
          <w:i w:val="false"/>
          <w:color w:val="000000"/>
          <w:sz w:val="28"/>
        </w:rPr>
        <w:t xml:space="preserve">
      </w:t>
      </w:r>
      <w:r>
        <w:rPr>
          <w:rFonts w:ascii="Times New Roman"/>
          <w:b w:val="false"/>
          <w:i w:val="false"/>
          <w:color w:val="000000"/>
          <w:sz w:val="28"/>
        </w:rPr>
        <w:t>16. Тұрақтау (аялдау) кезiнде балаларды автобустан шығару алдыңғы есiктер арқылы жүзеге асырылады. Автобустан бiрiншi болып ерiп жүрушi шығады. Тұрақтау (аялдау) кезiнде ерiп жүрушiлер: бiреуi – автобустың алдыңғы бөлiгiнде, екiншiсi – автобустың артында тұруы және балалардың түсуiн және содан кейiн балалардың жолдың жүру бөлiгiне жүгiрiп шықпауын бақылау қажет.</w:t>
      </w:r>
      <w:r>
        <w:br/>
      </w:r>
      <w:r>
        <w:rPr>
          <w:rFonts w:ascii="Times New Roman"/>
          <w:b w:val="false"/>
          <w:i w:val="false"/>
          <w:color w:val="000000"/>
          <w:sz w:val="28"/>
        </w:rPr>
        <w:t xml:space="preserve">
      </w:t>
      </w:r>
      <w:r>
        <w:rPr>
          <w:rFonts w:ascii="Times New Roman"/>
          <w:b w:val="false"/>
          <w:i w:val="false"/>
          <w:color w:val="000000"/>
          <w:sz w:val="28"/>
        </w:rPr>
        <w:t>17. Автобустан шыққанда әрбiр бала жеке заттарын бiр қолымен көтерiп, ал екiншi қолымен баспалдақтардан түскенде тұтқадан ұстауы тиiс. Тепе-теңдiктi жоғалтпау және өзге жолаушыларды жарақаттандырмау үшiн иықпен көтерiп жүретiн рюкзактар мен сөмкелердi оқушылар иықтан шешiп, қолдарына алулары тиiс.</w:t>
      </w:r>
      <w:r>
        <w:br/>
      </w:r>
      <w:r>
        <w:rPr>
          <w:rFonts w:ascii="Times New Roman"/>
          <w:b w:val="false"/>
          <w:i w:val="false"/>
          <w:color w:val="000000"/>
          <w:sz w:val="28"/>
        </w:rPr>
        <w:t xml:space="preserve">
      </w:t>
      </w:r>
      <w:r>
        <w:rPr>
          <w:rFonts w:ascii="Times New Roman"/>
          <w:b w:val="false"/>
          <w:i w:val="false"/>
          <w:color w:val="000000"/>
          <w:sz w:val="28"/>
        </w:rPr>
        <w:t>18. Түсiрген кезде ерiп жүрушiлер балалардың:</w:t>
      </w:r>
      <w:r>
        <w:br/>
      </w:r>
      <w:r>
        <w:rPr>
          <w:rFonts w:ascii="Times New Roman"/>
          <w:b w:val="false"/>
          <w:i w:val="false"/>
          <w:color w:val="000000"/>
          <w:sz w:val="28"/>
        </w:rPr>
        <w:t xml:space="preserve">
      </w:t>
      </w:r>
      <w:r>
        <w:rPr>
          <w:rFonts w:ascii="Times New Roman"/>
          <w:b w:val="false"/>
          <w:i w:val="false"/>
          <w:color w:val="000000"/>
          <w:sz w:val="28"/>
        </w:rPr>
        <w:t>1) есiкке қарай қозғалғанда төбелесуiне, итерiсуiне;</w:t>
      </w:r>
      <w:r>
        <w:br/>
      </w:r>
      <w:r>
        <w:rPr>
          <w:rFonts w:ascii="Times New Roman"/>
          <w:b w:val="false"/>
          <w:i w:val="false"/>
          <w:color w:val="000000"/>
          <w:sz w:val="28"/>
        </w:rPr>
        <w:t xml:space="preserve">
      </w:t>
      </w:r>
      <w:r>
        <w:rPr>
          <w:rFonts w:ascii="Times New Roman"/>
          <w:b w:val="false"/>
          <w:i w:val="false"/>
          <w:color w:val="000000"/>
          <w:sz w:val="28"/>
        </w:rPr>
        <w:t>2) баспалдақтардан секiруiне;</w:t>
      </w:r>
      <w:r>
        <w:br/>
      </w:r>
      <w:r>
        <w:rPr>
          <w:rFonts w:ascii="Times New Roman"/>
          <w:b w:val="false"/>
          <w:i w:val="false"/>
          <w:color w:val="000000"/>
          <w:sz w:val="28"/>
        </w:rPr>
        <w:t xml:space="preserve">
      </w:t>
      </w:r>
      <w:r>
        <w:rPr>
          <w:rFonts w:ascii="Times New Roman"/>
          <w:b w:val="false"/>
          <w:i w:val="false"/>
          <w:color w:val="000000"/>
          <w:sz w:val="28"/>
        </w:rPr>
        <w:t>3) көлiк құралын жолдың жүргiншi бөлiгiнен айналып өтуiне, оған шығуына;</w:t>
      </w:r>
      <w:r>
        <w:br/>
      </w:r>
      <w:r>
        <w:rPr>
          <w:rFonts w:ascii="Times New Roman"/>
          <w:b w:val="false"/>
          <w:i w:val="false"/>
          <w:color w:val="000000"/>
          <w:sz w:val="28"/>
        </w:rPr>
        <w:t xml:space="preserve">
      </w:t>
      </w:r>
      <w:r>
        <w:rPr>
          <w:rFonts w:ascii="Times New Roman"/>
          <w:b w:val="false"/>
          <w:i w:val="false"/>
          <w:color w:val="000000"/>
          <w:sz w:val="28"/>
        </w:rPr>
        <w:t>4) жүргiншi бөлiктiң маңында қимыл ойындар ойнауына жол бермейдi.</w:t>
      </w:r>
      <w:r>
        <w:br/>
      </w:r>
      <w:r>
        <w:rPr>
          <w:rFonts w:ascii="Times New Roman"/>
          <w:b w:val="false"/>
          <w:i w:val="false"/>
          <w:color w:val="000000"/>
          <w:sz w:val="28"/>
        </w:rPr>
        <w:t xml:space="preserve">
      </w:t>
      </w:r>
      <w:r>
        <w:rPr>
          <w:rFonts w:ascii="Times New Roman"/>
          <w:b w:val="false"/>
          <w:i w:val="false"/>
          <w:color w:val="000000"/>
          <w:sz w:val="28"/>
        </w:rPr>
        <w:t>19. Түсiргеннен кейiн ерiп жүрушiлер:</w:t>
      </w:r>
      <w:r>
        <w:br/>
      </w:r>
      <w:r>
        <w:rPr>
          <w:rFonts w:ascii="Times New Roman"/>
          <w:b w:val="false"/>
          <w:i w:val="false"/>
          <w:color w:val="000000"/>
          <w:sz w:val="28"/>
        </w:rPr>
        <w:t xml:space="preserve">
      </w:t>
      </w:r>
      <w:r>
        <w:rPr>
          <w:rFonts w:ascii="Times New Roman"/>
          <w:b w:val="false"/>
          <w:i w:val="false"/>
          <w:color w:val="000000"/>
          <w:sz w:val="28"/>
        </w:rPr>
        <w:t>1) жеткiзу орнына келген балаларды санап шығады;</w:t>
      </w:r>
      <w:r>
        <w:br/>
      </w:r>
      <w:r>
        <w:rPr>
          <w:rFonts w:ascii="Times New Roman"/>
          <w:b w:val="false"/>
          <w:i w:val="false"/>
          <w:color w:val="000000"/>
          <w:sz w:val="28"/>
        </w:rPr>
        <w:t xml:space="preserve">
      </w:t>
      </w:r>
      <w:r>
        <w:rPr>
          <w:rFonts w:ascii="Times New Roman"/>
          <w:b w:val="false"/>
          <w:i w:val="false"/>
          <w:color w:val="000000"/>
          <w:sz w:val="28"/>
        </w:rPr>
        <w:t>2) ұйымдасқан түрде оларды түсiру орнынан және автобустардың тұрақтау алаңшаларынан ерiп жүреді.</w:t>
      </w:r>
    </w:p>
    <w:bookmarkEnd w:id="25"/>
    <w:bookmarkStart w:name="z77" w:id="26"/>
    <w:p>
      <w:pPr>
        <w:spacing w:after="0"/>
        <w:ind w:left="0"/>
        <w:jc w:val="left"/>
      </w:pPr>
      <w:r>
        <w:rPr>
          <w:rFonts w:ascii="Times New Roman"/>
          <w:b/>
          <w:i w:val="false"/>
          <w:color w:val="000000"/>
        </w:rPr>
        <w:t xml:space="preserve"> 2. Қорытынды ережелер</w:t>
      </w:r>
    </w:p>
    <w:bookmarkEnd w:id="26"/>
    <w:bookmarkStart w:name="z78" w:id="27"/>
    <w:p>
      <w:pPr>
        <w:spacing w:after="0"/>
        <w:ind w:left="0"/>
        <w:jc w:val="both"/>
      </w:pPr>
      <w:r>
        <w:rPr>
          <w:rFonts w:ascii="Times New Roman"/>
          <w:b w:val="false"/>
          <w:i w:val="false"/>
          <w:color w:val="000000"/>
          <w:sz w:val="28"/>
        </w:rPr>
        <w:t>
      20. Қаланың шалғайдағы елді мекендерінде тұратын балаларды жалпы білім беретін мектептерге тасымалдау бойынша осы тәртіппен реттелмеген қатынастар Қазақстан Республикасының қолданыстағы заңнамасына сәйкес реттеледі.</w:t>
      </w:r>
    </w:p>
    <w:bookmarkEnd w:id="2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