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8832" w14:textId="5db8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2015 жылғы 17 сәуірдегі № 579 қаулысы. Шығыс Қазақстан облысының Әділет департаментінде 2015 жылғы 12 мамырда № 3929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сәйкес,Семей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"Шығыс Қазақстан облысы Семей қаласының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Кәрімов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2015 жылғы "17" сәуірдегі</w:t>
            </w:r>
            <w:r>
              <w:br/>
            </w:r>
            <w:r>
              <w:rPr>
                <w:rFonts w:ascii="Times New Roman"/>
                <w:b w:val="false"/>
                <w:i w:val="false"/>
                <w:color w:val="000000"/>
                <w:sz w:val="20"/>
              </w:rPr>
              <w:t>№ 579 қаулысымен бекітілген</w:t>
            </w:r>
          </w:p>
        </w:tc>
      </w:tr>
    </w:tbl>
    <w:bookmarkStart w:name="z8" w:id="0"/>
    <w:p>
      <w:pPr>
        <w:spacing w:after="0"/>
        <w:ind w:left="0"/>
        <w:jc w:val="left"/>
      </w:pPr>
      <w:r>
        <w:rPr>
          <w:rFonts w:ascii="Times New Roman"/>
          <w:b/>
          <w:i w:val="false"/>
          <w:color w:val="000000"/>
        </w:rPr>
        <w:t xml:space="preserve"> "Шығыс Қазақстан облысы Семей қаласының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 ветеринария бөлімі" мемлекеттік мекемесі Қазақстан Республикасының мемлекеттік органы болып табылады, Семей қаласы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 ветеринария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 ветеринария бөлімі" мемлекеттік мекемесі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071405, Қазақстан Республикасы, Шығыс Қазақстан облысы, Семей қаласы, Интернационал көшесі, 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Семей қаласы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ветеринария бөлімінің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 ветеринария бөлімі" мемлекеттік мекемесінің құрылтайшысы Семей қаласы жергілікті атқару органы тұрғысында мемлекет болып табылады. </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ветеринария бөлімі" мемлекеттік мекемесінің қызметін қаржыландыру Семей қаласының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"Шығыс Қазақстан облысы Семей қаласы ветеринария бөлімі" мемлекеттік мекемесінің кәсіпкерлік субъектілерімен ветеринария бөлімінің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"Шығыс Қазақстан облысы Семей қаласы ветеринария бөлімі" мемлекеттік мекемесінің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Мемлекеттік органның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 ветеринария бөлімі" мемлекеттік мекемесінің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 "Шығыс Қазақстан облысы Семей қаласы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қорғау және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Семей қаласы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қызметтi жүзеге асыруы кезiнде қоршаған ортаны ластаудың алдын алу және оны жою.</w:t>
      </w:r>
      <w:r>
        <w:br/>
      </w:r>
      <w:r>
        <w:rPr>
          <w:rFonts w:ascii="Times New Roman"/>
          <w:b w:val="false"/>
          <w:i w:val="false"/>
          <w:color w:val="000000"/>
          <w:sz w:val="28"/>
        </w:rPr>
        <w:t>
      </w:t>
      </w:r>
      <w:r>
        <w:rPr>
          <w:rFonts w:ascii="Times New Roman"/>
          <w:b w:val="false"/>
          <w:i w:val="false"/>
          <w:color w:val="000000"/>
          <w:sz w:val="28"/>
        </w:rPr>
        <w:t>17. "Шығыс Қазақстан облысы Семей қаласы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қаңғыбас иттер мен мысықтарды аулауды және жоюды ұйымдастырады;</w:t>
      </w:r>
      <w:r>
        <w:br/>
      </w:r>
      <w:r>
        <w:rPr>
          <w:rFonts w:ascii="Times New Roman"/>
          <w:b w:val="false"/>
          <w:i w:val="false"/>
          <w:color w:val="000000"/>
          <w:sz w:val="28"/>
        </w:rPr>
        <w:t>
      </w:t>
      </w:r>
      <w:r>
        <w:rPr>
          <w:rFonts w:ascii="Times New Roman"/>
          <w:b w:val="false"/>
          <w:i w:val="false"/>
          <w:color w:val="000000"/>
          <w:sz w:val="28"/>
        </w:rPr>
        <w:t>2)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3)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4)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000000"/>
          <w:sz w:val="28"/>
        </w:rPr>
        <w:t>6) Семей қаласының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7)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Республикасының ветеринария саласындағы </w:t>
      </w:r>
      <w:r>
        <w:rPr>
          <w:rFonts w:ascii="Times New Roman"/>
          <w:b w:val="false"/>
          <w:i w:val="false"/>
          <w:color w:val="000000"/>
          <w:sz w:val="28"/>
        </w:rPr>
        <w:t>заңнамасы</w:t>
      </w:r>
      <w:r>
        <w:rPr>
          <w:rFonts w:ascii="Times New Roman"/>
          <w:b w:val="false"/>
          <w:i w:val="false"/>
          <w:color w:val="000000"/>
          <w:sz w:val="28"/>
        </w:rPr>
        <w:t xml:space="preserve">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11)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12) Семей қаласының аумағында жануарлардың энзоотиялық аурулары бойынша ветеринариялық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 xml:space="preserve">13) уәкiлеттi орган бекiтетiн тiзбе бойынша жануарлардың аса қауiптi ауруларының, сондай-ақ жануарлардың басқа да ауруларының профилактикасы, </w:t>
      </w:r>
      <w:r>
        <w:rPr>
          <w:rFonts w:ascii="Times New Roman"/>
          <w:b w:val="false"/>
          <w:i w:val="false"/>
          <w:color w:val="000000"/>
          <w:sz w:val="28"/>
        </w:rPr>
        <w:t>биологиялық материал сынамаларын</w:t>
      </w:r>
      <w:r>
        <w:rPr>
          <w:rFonts w:ascii="Times New Roman"/>
          <w:b w:val="false"/>
          <w:i w:val="false"/>
          <w:color w:val="000000"/>
          <w:sz w:val="28"/>
        </w:rPr>
        <w:t xml:space="preserve">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 xml:space="preserve">14) ауыл шаруашылығы жануарларын </w:t>
      </w:r>
      <w:r>
        <w:rPr>
          <w:rFonts w:ascii="Times New Roman"/>
          <w:b w:val="false"/>
          <w:i w:val="false"/>
          <w:color w:val="000000"/>
          <w:sz w:val="28"/>
        </w:rPr>
        <w:t>бiрдейлендiру</w:t>
      </w:r>
      <w:r>
        <w:rPr>
          <w:rFonts w:ascii="Times New Roman"/>
          <w:b w:val="false"/>
          <w:i w:val="false"/>
          <w:color w:val="000000"/>
          <w:sz w:val="28"/>
        </w:rPr>
        <w:t>,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15) ауру жануарларды санитариялық союды ұйымдастырады;</w:t>
      </w:r>
      <w:r>
        <w:br/>
      </w:r>
      <w:r>
        <w:rPr>
          <w:rFonts w:ascii="Times New Roman"/>
          <w:b w:val="false"/>
          <w:i w:val="false"/>
          <w:color w:val="000000"/>
          <w:sz w:val="28"/>
        </w:rPr>
        <w:t>
      </w:t>
      </w:r>
      <w:r>
        <w:rPr>
          <w:rFonts w:ascii="Times New Roman"/>
          <w:b w:val="false"/>
          <w:i w:val="false"/>
          <w:color w:val="000000"/>
          <w:sz w:val="28"/>
        </w:rPr>
        <w:t xml:space="preserve">16)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17)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000000"/>
          <w:sz w:val="28"/>
        </w:rPr>
        <w:t>18. "Шығыс Қазақстан облысы Семей қаласы ветеринария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 ветеринария бөлімі" мемлекеттік мекемесінің құзыретіне кіретін мәселелер бойынша қала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"Шығыс Қазақстан облысы Семей қаласы ветеринария бөлімі" мемлекеттік мекемесінің қызметіне қатысты мәселелерді қарау және бірлесіп атқару үшін қаланың өзге жергілікті атқарушы органдары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 ветеринария бөлімі" мемлекеттік мекемесінің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ветеринария бөлімі" мемлекеттік мекемесінің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 ветеринария бөлімі" мемлекеттік мекемесінің құзыретіне кіретін өзге де міндеттерді орындау.</w:t>
      </w:r>
      <w:r>
        <w:br/>
      </w:r>
      <w:r>
        <w:rPr>
          <w:rFonts w:ascii="Times New Roman"/>
          <w:b w:val="false"/>
          <w:i w:val="false"/>
          <w:color w:val="000000"/>
          <w:sz w:val="28"/>
        </w:rPr>
        <w:t>
</w:t>
      </w:r>
    </w:p>
    <w:bookmarkStart w:name="z6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"Шығыс Қазақстан облысы Семей қаласы ветеринария бөлімі" мемлекеттік мекемесін басқару "Шығыс Қазақстан облысы Семей қаласы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 ветеринария бөлімі" мемлекеттік мекемесінің бірінші басшысын Қазақстан Республикасының заңнамасына сәйкес Семей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"Шығыс Қазақстан облысы Семей қаласы ветеринария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"Шығыс Қазақстан облысы Семей қаласы ветеринария бөлімі" мемлекеттік мекемесінің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 ветеринария бөлімі" мемлекеттік мекемесінің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"Шығыс Қазақстан облысы Семей қаласы ветеринария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6) Семей қаласы әкімдігінің қаулысымен бекітілген штат санының лимиті мен құрылымы шегінде "Шығыс Қазақстан облысы Семей қаласы ветеринария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"Шығыс Қазақстан облысы Семей қаласы ветеринария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"Шығыс Қазақстан облысы Семей қаласы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"Шығыс Қазақстан облысы Семей қаласы ветеринария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 Семей қаласы ветеринария бөлімі" мемлекеттік мекемесінің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және осы </w:t>
      </w:r>
      <w:r>
        <w:rPr>
          <w:rFonts w:ascii="Times New Roman"/>
          <w:b w:val="false"/>
          <w:i w:val="false"/>
          <w:color w:val="000000"/>
          <w:sz w:val="28"/>
        </w:rPr>
        <w:t>Ережеде</w:t>
      </w:r>
      <w:r>
        <w:rPr>
          <w:rFonts w:ascii="Times New Roman"/>
          <w:b w:val="false"/>
          <w:i w:val="false"/>
          <w:color w:val="000000"/>
          <w:sz w:val="28"/>
        </w:rPr>
        <w:t xml:space="preserve"> өзгеше көзделмесе, "Шығыс Қазақстан облысы Семей қаласы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"Шығыс Қазақстан облысы Семей қаласы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6" w:id="6"/>
    <w:p>
      <w:pPr>
        <w:spacing w:after="0"/>
        <w:ind w:left="0"/>
        <w:jc w:val="left"/>
      </w:pPr>
      <w:r>
        <w:rPr>
          <w:rFonts w:ascii="Times New Roman"/>
          <w:b/>
          <w:i w:val="false"/>
          <w:color w:val="000000"/>
        </w:rPr>
        <w:t xml:space="preserve"> 6. Мемлекеттік органның басқаруындағы ұйымдардың тізілімі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26. Шаруашылық жүргізу құқығындағы "Семей қаласының ветеринарлық–фитосанитарлық қызметі" коммуналдық мемлекеттік кәсіпорны, Шығыс Қазақстан облысы Семей қаласы әкімдігінің ветеринариялық бөлімі ММ.</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